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4D03" w14:textId="77777777" w:rsidR="00EA781C" w:rsidRPr="00EA781C" w:rsidRDefault="00EA781C" w:rsidP="00475EAC">
      <w:pPr>
        <w:spacing w:after="200" w:line="276" w:lineRule="auto"/>
        <w:jc w:val="center"/>
        <w:rPr>
          <w:rFonts w:eastAsia="Tahoma"/>
          <w:kern w:val="0"/>
          <w:sz w:val="18"/>
          <w14:ligatures w14:val="none"/>
        </w:rPr>
      </w:pPr>
      <w:r w:rsidRPr="00EA781C">
        <w:rPr>
          <w:rFonts w:eastAsia="Tahoma"/>
          <w:b/>
          <w:kern w:val="0"/>
          <w:sz w:val="24"/>
          <w14:ligatures w14:val="none"/>
        </w:rPr>
        <w:t>Tabel pentru centralizarea observațiilor</w:t>
      </w:r>
    </w:p>
    <w:p w14:paraId="60E75E81" w14:textId="4BDA53BC" w:rsidR="00EA781C" w:rsidRPr="00EA781C" w:rsidRDefault="00EA781C" w:rsidP="00475EAC">
      <w:pPr>
        <w:spacing w:after="200" w:line="276" w:lineRule="auto"/>
        <w:jc w:val="both"/>
        <w:rPr>
          <w:rFonts w:eastAsia="Tahoma"/>
          <w:kern w:val="0"/>
          <w:sz w:val="18"/>
          <w14:ligatures w14:val="none"/>
        </w:rPr>
      </w:pPr>
      <w:r w:rsidRPr="00EA781C">
        <w:rPr>
          <w:rFonts w:eastAsia="Tahoma"/>
          <w:b/>
          <w:kern w:val="0"/>
          <w:sz w:val="18"/>
          <w14:ligatures w14:val="none"/>
        </w:rPr>
        <w:t xml:space="preserve">Instrucțiuni de completare: </w:t>
      </w:r>
      <w:r w:rsidRPr="00EA781C">
        <w:rPr>
          <w:rFonts w:eastAsia="Tahoma"/>
          <w:kern w:val="0"/>
          <w:sz w:val="18"/>
          <w14:ligatures w14:val="none"/>
        </w:rPr>
        <w:t>Eventualele propuneri de modificare se completează exclusiv în coloana „Propuner</w:t>
      </w:r>
      <w:r w:rsidR="00475EAC">
        <w:rPr>
          <w:rFonts w:eastAsia="Tahoma"/>
          <w:kern w:val="0"/>
          <w:sz w:val="18"/>
          <w14:ligatures w14:val="none"/>
        </w:rPr>
        <w:t>e</w:t>
      </w:r>
      <w:r w:rsidRPr="00EA781C">
        <w:rPr>
          <w:rFonts w:eastAsia="Tahoma"/>
          <w:kern w:val="0"/>
          <w:sz w:val="18"/>
          <w14:ligatures w14:val="none"/>
        </w:rPr>
        <w:t xml:space="preserve"> de modificare”, corespunzător textului vizat. Textul propus spre eliminare va fi marcat prin </w:t>
      </w:r>
      <w:r w:rsidRPr="00EA781C">
        <w:rPr>
          <w:rFonts w:eastAsia="Tahoma"/>
          <w:strike/>
          <w:kern w:val="0"/>
          <w:sz w:val="18"/>
          <w14:ligatures w14:val="none"/>
        </w:rPr>
        <w:t>tăiere</w:t>
      </w:r>
      <w:r w:rsidRPr="00EA781C">
        <w:rPr>
          <w:rFonts w:eastAsia="Tahoma"/>
          <w:kern w:val="0"/>
          <w:sz w:val="18"/>
          <w14:ligatures w14:val="none"/>
        </w:rPr>
        <w:t xml:space="preserve">, folosind funcția strikethrough, iar textul propus spre introducere va fi marcat cu caractere </w:t>
      </w:r>
      <w:r w:rsidRPr="00EA781C">
        <w:rPr>
          <w:rFonts w:eastAsia="Tahoma"/>
          <w:b/>
          <w:bCs/>
          <w:kern w:val="0"/>
          <w:sz w:val="18"/>
          <w14:ligatures w14:val="none"/>
        </w:rPr>
        <w:t>aldine</w:t>
      </w:r>
      <w:r w:rsidRPr="00EA781C">
        <w:rPr>
          <w:rFonts w:eastAsia="Tahoma"/>
          <w:kern w:val="0"/>
          <w:sz w:val="18"/>
          <w14:ligatures w14:val="none"/>
        </w:rPr>
        <w:t xml:space="preserve">, folosind funcția bold. </w:t>
      </w:r>
    </w:p>
    <w:p w14:paraId="272162B7" w14:textId="226FBC26" w:rsidR="00EA781C" w:rsidRDefault="00EA781C" w:rsidP="00475EAC">
      <w:pPr>
        <w:spacing w:after="200" w:line="276" w:lineRule="auto"/>
        <w:jc w:val="both"/>
        <w:rPr>
          <w:rFonts w:eastAsia="Tahoma"/>
          <w:kern w:val="0"/>
          <w:sz w:val="18"/>
          <w14:ligatures w14:val="none"/>
        </w:rPr>
      </w:pPr>
      <w:r w:rsidRPr="00EA781C">
        <w:rPr>
          <w:rFonts w:eastAsia="Tahoma"/>
          <w:kern w:val="0"/>
          <w:sz w:val="18"/>
          <w14:ligatures w14:val="none"/>
        </w:rPr>
        <w:t>Vă rugăm să nu utilizați funcția Track Changes și să nu modificați structura tabelului, inclusiv prin adăugarea sau eliminarea de rânduri ori coloane. Orice propunere – de modificare, elminare sau introducere a unui nou text trebuie efectuată în coloana „Propuner</w:t>
      </w:r>
      <w:r w:rsidR="00475EAC">
        <w:rPr>
          <w:rFonts w:eastAsia="Tahoma"/>
          <w:kern w:val="0"/>
          <w:sz w:val="18"/>
          <w14:ligatures w14:val="none"/>
        </w:rPr>
        <w:t>e</w:t>
      </w:r>
      <w:r w:rsidRPr="00EA781C">
        <w:rPr>
          <w:rFonts w:eastAsia="Tahoma"/>
          <w:kern w:val="0"/>
          <w:sz w:val="18"/>
          <w14:ligatures w14:val="none"/>
        </w:rPr>
        <w:t xml:space="preserve"> de modificare”, în dreptul textului care se dorește</w:t>
      </w:r>
      <w:r w:rsidR="00475EAC">
        <w:rPr>
          <w:rFonts w:eastAsia="Tahoma"/>
          <w:kern w:val="0"/>
          <w:sz w:val="18"/>
          <w14:ligatures w14:val="none"/>
        </w:rPr>
        <w:t xml:space="preserve"> a fi</w:t>
      </w:r>
      <w:r w:rsidRPr="00EA781C">
        <w:rPr>
          <w:rFonts w:eastAsia="Tahoma"/>
          <w:kern w:val="0"/>
          <w:sz w:val="18"/>
          <w14:ligatures w14:val="none"/>
        </w:rPr>
        <w:t xml:space="preserve"> modificat sau după care urmează propunerea de introducere a unui nou text</w:t>
      </w:r>
      <w:r w:rsidR="008061DE">
        <w:rPr>
          <w:rFonts w:eastAsia="Tahoma"/>
          <w:kern w:val="0"/>
          <w:sz w:val="18"/>
          <w14:ligatures w14:val="none"/>
        </w:rPr>
        <w:t>, cu respectarea cerințelor de mai sus</w:t>
      </w:r>
      <w:r w:rsidRPr="00EA781C">
        <w:rPr>
          <w:rFonts w:eastAsia="Tahoma"/>
          <w:kern w:val="0"/>
          <w:sz w:val="18"/>
          <w14:ligatures w14:val="none"/>
        </w:rPr>
        <w:t>.</w:t>
      </w:r>
    </w:p>
    <w:p w14:paraId="7CB18A9E" w14:textId="151146ED" w:rsidR="008061DE" w:rsidRPr="00EA781C" w:rsidRDefault="008061DE" w:rsidP="00475EAC">
      <w:pPr>
        <w:spacing w:after="200" w:line="276" w:lineRule="auto"/>
        <w:jc w:val="both"/>
        <w:rPr>
          <w:rFonts w:eastAsia="Tahoma"/>
          <w:kern w:val="0"/>
          <w:sz w:val="18"/>
          <w14:ligatures w14:val="none"/>
        </w:rPr>
      </w:pPr>
      <w:r>
        <w:rPr>
          <w:rFonts w:eastAsia="Tahoma"/>
          <w:kern w:val="0"/>
          <w:sz w:val="18"/>
          <w14:ligatures w14:val="none"/>
        </w:rPr>
        <w:t>Vă rugăm ca fișierul final care va fi transmis să aibă denumirea de forma: „</w:t>
      </w:r>
      <w:r w:rsidR="00EA083F" w:rsidRPr="00EA083F">
        <w:rPr>
          <w:rFonts w:eastAsia="Tahoma"/>
          <w:kern w:val="0"/>
          <w:sz w:val="18"/>
          <w14:ligatures w14:val="none"/>
        </w:rPr>
        <w:t>OBSERVATII PROIECT DE LEGE DATA ACT_«DENUMIREA INSTITUTIEI RESPONDENTE»</w:t>
      </w:r>
      <w:r>
        <w:rPr>
          <w:rFonts w:eastAsia="Tahoma"/>
          <w:kern w:val="0"/>
          <w:sz w:val="18"/>
          <w14:ligatures w14:val="none"/>
        </w:rPr>
        <w:t>”.</w:t>
      </w:r>
    </w:p>
    <w:tbl>
      <w:tblPr>
        <w:tblStyle w:val="TableGrid1"/>
        <w:tblW w:w="0" w:type="auto"/>
        <w:jc w:val="center"/>
        <w:tblLook w:val="04A0" w:firstRow="1" w:lastRow="0" w:firstColumn="1" w:lastColumn="0" w:noHBand="0" w:noVBand="1"/>
      </w:tblPr>
      <w:tblGrid>
        <w:gridCol w:w="3402"/>
        <w:gridCol w:w="10206"/>
      </w:tblGrid>
      <w:tr w:rsidR="00EA781C" w:rsidRPr="00EA781C" w14:paraId="4D1B1908" w14:textId="77777777" w:rsidTr="00F02596">
        <w:trPr>
          <w:jc w:val="center"/>
        </w:trPr>
        <w:tc>
          <w:tcPr>
            <w:tcW w:w="3402" w:type="dxa"/>
            <w:tcMar>
              <w:top w:w="80" w:type="dxa"/>
              <w:left w:w="80" w:type="dxa"/>
              <w:bottom w:w="80" w:type="dxa"/>
              <w:right w:w="80" w:type="dxa"/>
            </w:tcMar>
          </w:tcPr>
          <w:p w14:paraId="46D4D6E1" w14:textId="77777777" w:rsidR="00EA781C" w:rsidRPr="00EA781C" w:rsidRDefault="00EA781C" w:rsidP="00475EAC">
            <w:pPr>
              <w:spacing w:line="276" w:lineRule="auto"/>
              <w:rPr>
                <w:rFonts w:ascii="Tahoma" w:eastAsia="Tahoma" w:hAnsi="Tahoma" w:cs="Tahoma"/>
                <w:sz w:val="18"/>
              </w:rPr>
            </w:pPr>
            <w:r w:rsidRPr="00EA781C">
              <w:rPr>
                <w:rFonts w:ascii="Tahoma" w:eastAsia="Tahoma" w:hAnsi="Tahoma" w:cs="Tahoma"/>
                <w:b/>
                <w:sz w:val="18"/>
              </w:rPr>
              <w:t>Instituția/entitatea respondentă</w:t>
            </w:r>
          </w:p>
        </w:tc>
        <w:tc>
          <w:tcPr>
            <w:tcW w:w="10206" w:type="dxa"/>
            <w:tcMar>
              <w:top w:w="80" w:type="dxa"/>
              <w:left w:w="80" w:type="dxa"/>
              <w:bottom w:w="80" w:type="dxa"/>
              <w:right w:w="80" w:type="dxa"/>
            </w:tcMar>
          </w:tcPr>
          <w:sdt>
            <w:sdtPr>
              <w:rPr>
                <w:rFonts w:eastAsia="Tahoma"/>
                <w:sz w:val="18"/>
              </w:rPr>
              <w:id w:val="-453259395"/>
              <w:lock w:val="sdtContentLocked"/>
              <w:placeholder>
                <w:docPart w:val="F7175D43A22047958589C04430F29221"/>
              </w:placeholder>
            </w:sdtPr>
            <w:sdtContent>
              <w:sdt>
                <w:sdtPr>
                  <w:rPr>
                    <w:rFonts w:eastAsia="Tahoma"/>
                    <w:sz w:val="18"/>
                  </w:rPr>
                  <w:alias w:val="Institutie respondenta"/>
                  <w:tag w:val="meta_institutie_respondenta"/>
                  <w:id w:val="-1737226371"/>
                  <w:lock w:val="sdtLocked"/>
                </w:sdtPr>
                <w:sdtContent>
                  <w:permStart w:id="289829368" w:edGrp="everyone" w:displacedByCustomXml="prev"/>
                  <w:p w14:paraId="6E444BC1" w14:textId="77777777" w:rsidR="00EA781C" w:rsidRPr="00EA781C" w:rsidRDefault="00EA781C" w:rsidP="00475EAC">
                    <w:pPr>
                      <w:spacing w:line="276" w:lineRule="auto"/>
                      <w:rPr>
                        <w:rFonts w:ascii="Tahoma" w:eastAsia="Tahoma" w:hAnsi="Tahoma" w:cs="Tahoma"/>
                        <w:sz w:val="18"/>
                      </w:rPr>
                    </w:pPr>
                    <w:r w:rsidRPr="00EA781C">
                      <w:rPr>
                        <w:rFonts w:ascii="Tahoma" w:eastAsia="Tahoma" w:hAnsi="Tahoma" w:cs="Tahoma"/>
                        <w:color w:val="808080"/>
                        <w:sz w:val="16"/>
                      </w:rPr>
                      <w:t>Completați aici</w:t>
                    </w:r>
                  </w:p>
                  <w:permEnd w:id="289829368" w:displacedByCustomXml="next"/>
                </w:sdtContent>
              </w:sdt>
            </w:sdtContent>
          </w:sdt>
        </w:tc>
      </w:tr>
      <w:tr w:rsidR="00EA781C" w:rsidRPr="00EA781C" w14:paraId="5AD95499" w14:textId="77777777" w:rsidTr="00F02596">
        <w:trPr>
          <w:jc w:val="center"/>
        </w:trPr>
        <w:tc>
          <w:tcPr>
            <w:tcW w:w="3402" w:type="dxa"/>
            <w:tcMar>
              <w:top w:w="80" w:type="dxa"/>
              <w:left w:w="80" w:type="dxa"/>
              <w:bottom w:w="80" w:type="dxa"/>
              <w:right w:w="80" w:type="dxa"/>
            </w:tcMar>
          </w:tcPr>
          <w:p w14:paraId="239C33BB" w14:textId="77777777" w:rsidR="00EA781C" w:rsidRPr="00EA781C" w:rsidRDefault="00EA781C" w:rsidP="00475EAC">
            <w:pPr>
              <w:spacing w:line="276" w:lineRule="auto"/>
              <w:rPr>
                <w:rFonts w:ascii="Tahoma" w:eastAsia="Tahoma" w:hAnsi="Tahoma" w:cs="Tahoma"/>
                <w:sz w:val="18"/>
              </w:rPr>
            </w:pPr>
            <w:r w:rsidRPr="00EA781C">
              <w:rPr>
                <w:rFonts w:ascii="Tahoma" w:eastAsia="Tahoma" w:hAnsi="Tahoma" w:cs="Tahoma"/>
                <w:b/>
                <w:sz w:val="18"/>
              </w:rPr>
              <w:t>Persoană de contact</w:t>
            </w:r>
          </w:p>
        </w:tc>
        <w:tc>
          <w:tcPr>
            <w:tcW w:w="10206" w:type="dxa"/>
            <w:tcMar>
              <w:top w:w="80" w:type="dxa"/>
              <w:left w:w="80" w:type="dxa"/>
              <w:bottom w:w="80" w:type="dxa"/>
              <w:right w:w="80" w:type="dxa"/>
            </w:tcMar>
          </w:tcPr>
          <w:sdt>
            <w:sdtPr>
              <w:rPr>
                <w:rFonts w:eastAsia="Tahoma"/>
                <w:sz w:val="18"/>
              </w:rPr>
              <w:alias w:val="Persoana contact"/>
              <w:tag w:val="meta_persoana_contact"/>
              <w:id w:val="-1849931349"/>
              <w:lock w:val="sdtLocked"/>
            </w:sdtPr>
            <w:sdtContent>
              <w:permStart w:id="845507899" w:edGrp="everyone" w:displacedByCustomXml="prev"/>
              <w:p w14:paraId="3A794F05" w14:textId="77777777" w:rsidR="00EA781C" w:rsidRPr="00EA781C" w:rsidRDefault="00EA781C" w:rsidP="00475EAC">
                <w:pPr>
                  <w:spacing w:line="276" w:lineRule="auto"/>
                  <w:rPr>
                    <w:rFonts w:ascii="Tahoma" w:eastAsia="Tahoma" w:hAnsi="Tahoma" w:cs="Tahoma"/>
                    <w:sz w:val="18"/>
                  </w:rPr>
                </w:pPr>
                <w:r w:rsidRPr="00EA781C">
                  <w:rPr>
                    <w:rFonts w:ascii="Tahoma" w:eastAsia="Tahoma" w:hAnsi="Tahoma" w:cs="Tahoma"/>
                    <w:color w:val="808080"/>
                    <w:sz w:val="16"/>
                  </w:rPr>
                  <w:t>Completați aici</w:t>
                </w:r>
              </w:p>
              <w:permEnd w:id="845507899" w:displacedByCustomXml="next"/>
            </w:sdtContent>
          </w:sdt>
        </w:tc>
      </w:tr>
      <w:tr w:rsidR="00EA781C" w:rsidRPr="00EA781C" w14:paraId="4C603060" w14:textId="77777777" w:rsidTr="00F02596">
        <w:trPr>
          <w:jc w:val="center"/>
        </w:trPr>
        <w:tc>
          <w:tcPr>
            <w:tcW w:w="3402" w:type="dxa"/>
            <w:tcMar>
              <w:top w:w="80" w:type="dxa"/>
              <w:left w:w="80" w:type="dxa"/>
              <w:bottom w:w="80" w:type="dxa"/>
              <w:right w:w="80" w:type="dxa"/>
            </w:tcMar>
          </w:tcPr>
          <w:p w14:paraId="5E8F4CFE" w14:textId="77777777" w:rsidR="00EA781C" w:rsidRPr="00EA781C" w:rsidRDefault="00EA781C" w:rsidP="00475EAC">
            <w:pPr>
              <w:spacing w:line="276" w:lineRule="auto"/>
              <w:rPr>
                <w:rFonts w:ascii="Tahoma" w:eastAsia="Tahoma" w:hAnsi="Tahoma" w:cs="Tahoma"/>
                <w:sz w:val="18"/>
              </w:rPr>
            </w:pPr>
            <w:r w:rsidRPr="00EA781C">
              <w:rPr>
                <w:rFonts w:ascii="Tahoma" w:eastAsia="Tahoma" w:hAnsi="Tahoma" w:cs="Tahoma"/>
                <w:b/>
                <w:sz w:val="18"/>
              </w:rPr>
              <w:t>E-mail/telefon contact</w:t>
            </w:r>
          </w:p>
        </w:tc>
        <w:tc>
          <w:tcPr>
            <w:tcW w:w="10206" w:type="dxa"/>
            <w:tcMar>
              <w:top w:w="80" w:type="dxa"/>
              <w:left w:w="80" w:type="dxa"/>
              <w:bottom w:w="80" w:type="dxa"/>
              <w:right w:w="80" w:type="dxa"/>
            </w:tcMar>
          </w:tcPr>
          <w:sdt>
            <w:sdtPr>
              <w:rPr>
                <w:rFonts w:eastAsia="Tahoma"/>
                <w:sz w:val="18"/>
              </w:rPr>
              <w:alias w:val="Contact"/>
              <w:tag w:val="meta_contact"/>
              <w:id w:val="1866098283"/>
              <w:lock w:val="sdtLocked"/>
            </w:sdtPr>
            <w:sdtContent>
              <w:permStart w:id="1521549327" w:edGrp="everyone" w:displacedByCustomXml="prev"/>
              <w:p w14:paraId="3A899D31" w14:textId="77777777" w:rsidR="00EA781C" w:rsidRPr="00EA781C" w:rsidRDefault="00EA781C" w:rsidP="00475EAC">
                <w:pPr>
                  <w:spacing w:line="276" w:lineRule="auto"/>
                  <w:rPr>
                    <w:rFonts w:ascii="Tahoma" w:eastAsia="Tahoma" w:hAnsi="Tahoma" w:cs="Tahoma"/>
                    <w:sz w:val="18"/>
                  </w:rPr>
                </w:pPr>
                <w:r w:rsidRPr="00EA781C">
                  <w:rPr>
                    <w:rFonts w:ascii="Tahoma" w:eastAsia="Tahoma" w:hAnsi="Tahoma" w:cs="Tahoma"/>
                    <w:color w:val="808080"/>
                    <w:sz w:val="16"/>
                  </w:rPr>
                  <w:t>Completați aici</w:t>
                </w:r>
              </w:p>
              <w:permEnd w:id="1521549327" w:displacedByCustomXml="next"/>
            </w:sdtContent>
          </w:sdt>
        </w:tc>
      </w:tr>
    </w:tbl>
    <w:p w14:paraId="212CA8F8" w14:textId="77777777" w:rsidR="00EA781C" w:rsidRPr="00EA781C" w:rsidRDefault="00EA781C" w:rsidP="00475EAC">
      <w:pPr>
        <w:spacing w:after="200" w:line="276" w:lineRule="auto"/>
        <w:rPr>
          <w:rFonts w:eastAsia="Tahoma"/>
          <w:kern w:val="0"/>
          <w:sz w:val="18"/>
          <w14:ligatures w14:val="none"/>
        </w:rPr>
      </w:pPr>
    </w:p>
    <w:tbl>
      <w:tblPr>
        <w:tblStyle w:val="TableGrid1"/>
        <w:tblW w:w="15591" w:type="dxa"/>
        <w:jc w:val="center"/>
        <w:tblLayout w:type="fixed"/>
        <w:tblLook w:val="04A0" w:firstRow="1" w:lastRow="0" w:firstColumn="1" w:lastColumn="0" w:noHBand="0" w:noVBand="1"/>
      </w:tblPr>
      <w:tblGrid>
        <w:gridCol w:w="7541"/>
        <w:gridCol w:w="4025"/>
        <w:gridCol w:w="4025"/>
      </w:tblGrid>
      <w:tr w:rsidR="00EA781C" w:rsidRPr="00EA781C" w14:paraId="7E40E0A6" w14:textId="77777777" w:rsidTr="00F02596">
        <w:trPr>
          <w:tblHeader/>
          <w:jc w:val="center"/>
        </w:trPr>
        <w:tc>
          <w:tcPr>
            <w:tcW w:w="7541" w:type="dxa"/>
            <w:shd w:val="clear" w:color="auto" w:fill="D9EAF7"/>
            <w:vAlign w:val="center"/>
          </w:tcPr>
          <w:p w14:paraId="495B009E" w14:textId="77777777" w:rsidR="00EA781C" w:rsidRPr="00EA781C" w:rsidRDefault="00EA781C" w:rsidP="00475EAC">
            <w:pPr>
              <w:spacing w:line="276" w:lineRule="auto"/>
              <w:jc w:val="center"/>
              <w:rPr>
                <w:rFonts w:ascii="Tahoma" w:eastAsia="Tahoma" w:hAnsi="Tahoma" w:cs="Tahoma"/>
                <w:sz w:val="18"/>
                <w:szCs w:val="18"/>
              </w:rPr>
            </w:pPr>
            <w:r w:rsidRPr="00EA781C">
              <w:rPr>
                <w:rFonts w:ascii="Tahoma" w:eastAsia="Tahoma" w:hAnsi="Tahoma" w:cs="Tahoma"/>
                <w:b/>
                <w:sz w:val="18"/>
                <w:szCs w:val="18"/>
              </w:rPr>
              <w:t>Text inițial</w:t>
            </w:r>
          </w:p>
        </w:tc>
        <w:tc>
          <w:tcPr>
            <w:tcW w:w="4025" w:type="dxa"/>
            <w:shd w:val="clear" w:color="auto" w:fill="D9EAF7"/>
            <w:vAlign w:val="center"/>
          </w:tcPr>
          <w:p w14:paraId="43339506" w14:textId="158239AE" w:rsidR="00EA781C" w:rsidRPr="00EA781C" w:rsidRDefault="00EA781C" w:rsidP="00475EAC">
            <w:pPr>
              <w:spacing w:line="276" w:lineRule="auto"/>
              <w:jc w:val="center"/>
              <w:rPr>
                <w:rFonts w:ascii="Tahoma" w:eastAsia="Tahoma" w:hAnsi="Tahoma" w:cs="Tahoma"/>
                <w:sz w:val="18"/>
                <w:szCs w:val="18"/>
              </w:rPr>
            </w:pPr>
            <w:r w:rsidRPr="00EA781C">
              <w:rPr>
                <w:rFonts w:ascii="Tahoma" w:eastAsia="Tahoma" w:hAnsi="Tahoma" w:cs="Tahoma"/>
                <w:b/>
                <w:sz w:val="18"/>
                <w:szCs w:val="18"/>
              </w:rPr>
              <w:t>Propuner</w:t>
            </w:r>
            <w:r w:rsidR="00475EAC">
              <w:rPr>
                <w:rFonts w:ascii="Tahoma" w:eastAsia="Tahoma" w:hAnsi="Tahoma" w:cs="Tahoma"/>
                <w:b/>
                <w:sz w:val="18"/>
                <w:szCs w:val="18"/>
              </w:rPr>
              <w:t>e</w:t>
            </w:r>
            <w:r w:rsidRPr="00EA781C">
              <w:rPr>
                <w:rFonts w:ascii="Tahoma" w:eastAsia="Tahoma" w:hAnsi="Tahoma" w:cs="Tahoma"/>
                <w:b/>
                <w:sz w:val="18"/>
                <w:szCs w:val="18"/>
              </w:rPr>
              <w:t xml:space="preserve"> de modificare</w:t>
            </w:r>
          </w:p>
        </w:tc>
        <w:tc>
          <w:tcPr>
            <w:tcW w:w="4025" w:type="dxa"/>
            <w:shd w:val="clear" w:color="auto" w:fill="D9EAF7"/>
            <w:vAlign w:val="center"/>
          </w:tcPr>
          <w:p w14:paraId="2CE8E90A" w14:textId="77777777" w:rsidR="00EA781C" w:rsidRPr="00EA781C" w:rsidRDefault="00EA781C" w:rsidP="00475EAC">
            <w:pPr>
              <w:spacing w:line="276" w:lineRule="auto"/>
              <w:jc w:val="center"/>
              <w:rPr>
                <w:rFonts w:ascii="Tahoma" w:eastAsia="Tahoma" w:hAnsi="Tahoma" w:cs="Tahoma"/>
                <w:sz w:val="18"/>
                <w:szCs w:val="18"/>
              </w:rPr>
            </w:pPr>
            <w:r w:rsidRPr="00EA781C">
              <w:rPr>
                <w:rFonts w:ascii="Tahoma" w:eastAsia="Tahoma" w:hAnsi="Tahoma" w:cs="Tahoma"/>
                <w:b/>
                <w:sz w:val="18"/>
                <w:szCs w:val="18"/>
              </w:rPr>
              <w:t>Motivare / comentarii</w:t>
            </w:r>
          </w:p>
        </w:tc>
      </w:tr>
      <w:tr w:rsidR="00EA781C" w:rsidRPr="00EA781C" w14:paraId="6F57E99F"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capitolul_i_dispozitii_generale"/>
              <w:tag w:val="text_capitolul_i_dispozitii_generale"/>
              <w:id w:val="1530756709"/>
              <w:lock w:val="sdtContentLocked"/>
            </w:sdtPr>
            <w:sdtContent>
              <w:p w14:paraId="19F72D1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CAPITOLUL I: Dispoziţii generale</w:t>
                </w:r>
              </w:p>
            </w:sdtContent>
          </w:sdt>
        </w:tc>
        <w:tc>
          <w:tcPr>
            <w:tcW w:w="4025" w:type="dxa"/>
            <w:tcMar>
              <w:top w:w="60" w:type="dxa"/>
              <w:left w:w="60" w:type="dxa"/>
              <w:bottom w:w="60" w:type="dxa"/>
              <w:right w:w="60" w:type="dxa"/>
            </w:tcMar>
          </w:tcPr>
          <w:sdt>
            <w:sdtPr>
              <w:rPr>
                <w:rFonts w:eastAsia="Tahoma"/>
                <w:sz w:val="18"/>
                <w:szCs w:val="18"/>
              </w:rPr>
              <w:alias w:val="Propunere - capitolul_i_dispozitii_generale"/>
              <w:tag w:val="prop_capitolul_i_dispozitii_generale"/>
              <w:id w:val="1373969474"/>
              <w:lock w:val="sdtLocked"/>
              <w:showingPlcHdr/>
            </w:sdtPr>
            <w:sdtContent>
              <w:permStart w:id="1309475988" w:edGrp="everyone" w:displacedByCustomXml="prev"/>
              <w:p w14:paraId="3A8A0E65" w14:textId="0F685D5E" w:rsidR="00EA781C" w:rsidRPr="00EA781C" w:rsidRDefault="000879AD" w:rsidP="00475EAC">
                <w:pPr>
                  <w:spacing w:line="276" w:lineRule="auto"/>
                  <w:jc w:val="both"/>
                  <w:rPr>
                    <w:rFonts w:ascii="Tahoma" w:eastAsia="Tahoma" w:hAnsi="Tahoma" w:cs="Tahoma"/>
                    <w:sz w:val="18"/>
                    <w:szCs w:val="18"/>
                  </w:rPr>
                </w:pPr>
                <w:r>
                  <w:rPr>
                    <w:rFonts w:eastAsia="Tahoma"/>
                    <w:sz w:val="18"/>
                    <w:szCs w:val="18"/>
                  </w:rPr>
                  <w:t xml:space="preserve">     </w:t>
                </w:r>
              </w:p>
              <w:permEnd w:id="1309475988" w:displacedByCustomXml="next"/>
            </w:sdtContent>
          </w:sdt>
        </w:tc>
        <w:tc>
          <w:tcPr>
            <w:tcW w:w="4025" w:type="dxa"/>
            <w:tcMar>
              <w:top w:w="60" w:type="dxa"/>
              <w:left w:w="60" w:type="dxa"/>
              <w:bottom w:w="60" w:type="dxa"/>
              <w:right w:w="60" w:type="dxa"/>
            </w:tcMar>
          </w:tcPr>
          <w:sdt>
            <w:sdtPr>
              <w:rPr>
                <w:rFonts w:eastAsia="Tahoma"/>
                <w:sz w:val="18"/>
                <w:szCs w:val="18"/>
              </w:rPr>
              <w:alias w:val="Motivare - capitolul_i_dispozitii_generale"/>
              <w:tag w:val="mot_capitolul_i_dispozitii_generale"/>
              <w:id w:val="1791548798"/>
              <w:lock w:val="sdtLocked"/>
              <w:showingPlcHdr/>
            </w:sdtPr>
            <w:sdtContent>
              <w:permStart w:id="2078833822" w:edGrp="everyone" w:displacedByCustomXml="prev"/>
              <w:p w14:paraId="5D570B43"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2078833822" w:displacedByCustomXml="next"/>
            </w:sdtContent>
          </w:sdt>
        </w:tc>
      </w:tr>
      <w:tr w:rsidR="00EA781C" w:rsidRPr="00EA781C" w14:paraId="6A44A2FC"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1_titlu"/>
              <w:tag w:val="text_art_1_titlu"/>
              <w:id w:val="-1858113823"/>
              <w:lock w:val="sdtContentLocked"/>
            </w:sdtPr>
            <w:sdtContent>
              <w:p w14:paraId="1AAA6243"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1</w:t>
                </w:r>
              </w:p>
            </w:sdtContent>
          </w:sdt>
        </w:tc>
        <w:tc>
          <w:tcPr>
            <w:tcW w:w="4025" w:type="dxa"/>
            <w:tcMar>
              <w:top w:w="60" w:type="dxa"/>
              <w:left w:w="60" w:type="dxa"/>
              <w:bottom w:w="60" w:type="dxa"/>
              <w:right w:w="60" w:type="dxa"/>
            </w:tcMar>
          </w:tcPr>
          <w:sdt>
            <w:sdtPr>
              <w:rPr>
                <w:rFonts w:eastAsia="Tahoma"/>
                <w:sz w:val="18"/>
                <w:szCs w:val="18"/>
              </w:rPr>
              <w:alias w:val="Propunere - art_1_titlu"/>
              <w:tag w:val="prop_art_1_titlu"/>
              <w:id w:val="181713082"/>
              <w:lock w:val="sdtLocked"/>
              <w:showingPlcHdr/>
            </w:sdtPr>
            <w:sdtContent>
              <w:permStart w:id="1242250896" w:edGrp="everyone" w:displacedByCustomXml="prev"/>
              <w:p w14:paraId="15887497" w14:textId="047C835A" w:rsidR="00EA781C" w:rsidRPr="00EA781C" w:rsidRDefault="000879AD" w:rsidP="00475EAC">
                <w:pPr>
                  <w:spacing w:line="276" w:lineRule="auto"/>
                  <w:jc w:val="both"/>
                  <w:rPr>
                    <w:rFonts w:ascii="Tahoma" w:eastAsia="Tahoma" w:hAnsi="Tahoma" w:cs="Tahoma"/>
                    <w:sz w:val="18"/>
                    <w:szCs w:val="18"/>
                  </w:rPr>
                </w:pPr>
                <w:r>
                  <w:rPr>
                    <w:rFonts w:eastAsia="Tahoma"/>
                    <w:sz w:val="18"/>
                    <w:szCs w:val="18"/>
                  </w:rPr>
                  <w:t xml:space="preserve">     </w:t>
                </w:r>
              </w:p>
              <w:permEnd w:id="1242250896" w:displacedByCustomXml="next"/>
            </w:sdtContent>
          </w:sdt>
        </w:tc>
        <w:tc>
          <w:tcPr>
            <w:tcW w:w="4025" w:type="dxa"/>
            <w:tcMar>
              <w:top w:w="60" w:type="dxa"/>
              <w:left w:w="60" w:type="dxa"/>
              <w:bottom w:w="60" w:type="dxa"/>
              <w:right w:w="60" w:type="dxa"/>
            </w:tcMar>
          </w:tcPr>
          <w:sdt>
            <w:sdtPr>
              <w:rPr>
                <w:rFonts w:eastAsia="Tahoma"/>
                <w:sz w:val="18"/>
                <w:szCs w:val="18"/>
              </w:rPr>
              <w:alias w:val="Motivare - art_1_titlu"/>
              <w:tag w:val="mot_art_1_titlu"/>
              <w:id w:val="383844463"/>
              <w:lock w:val="sdtLocked"/>
              <w:showingPlcHdr/>
            </w:sdtPr>
            <w:sdtContent>
              <w:permStart w:id="1929926047" w:edGrp="everyone" w:displacedByCustomXml="prev"/>
              <w:p w14:paraId="2EED8CF0" w14:textId="25F98890" w:rsidR="00EA781C" w:rsidRPr="00EA781C" w:rsidRDefault="00814D4B" w:rsidP="00475EAC">
                <w:pPr>
                  <w:spacing w:line="276" w:lineRule="auto"/>
                  <w:jc w:val="both"/>
                  <w:rPr>
                    <w:rFonts w:ascii="Tahoma" w:eastAsia="Tahoma" w:hAnsi="Tahoma" w:cs="Tahoma"/>
                    <w:sz w:val="18"/>
                    <w:szCs w:val="18"/>
                  </w:rPr>
                </w:pPr>
                <w:r>
                  <w:rPr>
                    <w:rFonts w:eastAsia="Tahoma"/>
                    <w:sz w:val="18"/>
                    <w:szCs w:val="18"/>
                  </w:rPr>
                  <w:t xml:space="preserve">     </w:t>
                </w:r>
              </w:p>
              <w:permEnd w:id="1929926047" w:displacedByCustomXml="next"/>
            </w:sdtContent>
          </w:sdt>
        </w:tc>
      </w:tr>
      <w:tr w:rsidR="00EA781C" w:rsidRPr="00EA781C" w14:paraId="5832A71E"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rand_007"/>
              <w:tag w:val="text_rand_007"/>
              <w:id w:val="-326431116"/>
              <w:lock w:val="sdtContentLocked"/>
            </w:sdtPr>
            <w:sdtContent>
              <w:p w14:paraId="662D888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Prezenta lege are ca obiect:</w:t>
                </w:r>
              </w:p>
            </w:sdtContent>
          </w:sdt>
        </w:tc>
        <w:tc>
          <w:tcPr>
            <w:tcW w:w="4025" w:type="dxa"/>
            <w:tcMar>
              <w:top w:w="60" w:type="dxa"/>
              <w:left w:w="60" w:type="dxa"/>
              <w:bottom w:w="60" w:type="dxa"/>
              <w:right w:w="60" w:type="dxa"/>
            </w:tcMar>
          </w:tcPr>
          <w:sdt>
            <w:sdtPr>
              <w:rPr>
                <w:rFonts w:eastAsia="Tahoma"/>
                <w:sz w:val="18"/>
                <w:szCs w:val="18"/>
              </w:rPr>
              <w:alias w:val="Propunere - rand_007"/>
              <w:tag w:val="prop_rand_007"/>
              <w:id w:val="-1135484956"/>
              <w:lock w:val="sdtLocked"/>
              <w:showingPlcHdr/>
            </w:sdtPr>
            <w:sdtContent>
              <w:permStart w:id="503005869" w:edGrp="everyone" w:displacedByCustomXml="prev"/>
              <w:p w14:paraId="7BDC250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503005869" w:displacedByCustomXml="next"/>
            </w:sdtContent>
          </w:sdt>
        </w:tc>
        <w:tc>
          <w:tcPr>
            <w:tcW w:w="4025" w:type="dxa"/>
            <w:tcMar>
              <w:top w:w="60" w:type="dxa"/>
              <w:left w:w="60" w:type="dxa"/>
              <w:bottom w:w="60" w:type="dxa"/>
              <w:right w:w="60" w:type="dxa"/>
            </w:tcMar>
          </w:tcPr>
          <w:sdt>
            <w:sdtPr>
              <w:rPr>
                <w:rFonts w:eastAsia="Tahoma"/>
                <w:sz w:val="18"/>
                <w:szCs w:val="18"/>
              </w:rPr>
              <w:alias w:val="Motivare - rand_007"/>
              <w:tag w:val="mot_rand_007"/>
              <w:id w:val="-1756892904"/>
              <w:lock w:val="sdtLocked"/>
              <w:showingPlcHdr/>
            </w:sdtPr>
            <w:sdtContent>
              <w:permStart w:id="1607818018" w:edGrp="everyone" w:displacedByCustomXml="prev"/>
              <w:p w14:paraId="47851991" w14:textId="04DA9EFC" w:rsidR="00EA781C" w:rsidRPr="00EA781C" w:rsidRDefault="00814D4B" w:rsidP="00475EAC">
                <w:pPr>
                  <w:spacing w:line="276" w:lineRule="auto"/>
                  <w:jc w:val="both"/>
                  <w:rPr>
                    <w:rFonts w:ascii="Tahoma" w:eastAsia="Tahoma" w:hAnsi="Tahoma" w:cs="Tahoma"/>
                    <w:sz w:val="18"/>
                    <w:szCs w:val="18"/>
                  </w:rPr>
                </w:pPr>
                <w:r>
                  <w:rPr>
                    <w:rFonts w:eastAsia="Tahoma"/>
                    <w:sz w:val="18"/>
                    <w:szCs w:val="18"/>
                  </w:rPr>
                  <w:t xml:space="preserve">     </w:t>
                </w:r>
              </w:p>
              <w:permEnd w:id="1607818018" w:displacedByCustomXml="next"/>
            </w:sdtContent>
          </w:sdt>
        </w:tc>
      </w:tr>
      <w:tr w:rsidR="00EA781C" w:rsidRPr="00EA781C" w14:paraId="0249E3A9"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_lit_a"/>
              <w:tag w:val="text_art_1_lit_a"/>
              <w:id w:val="-1911770759"/>
              <w:lock w:val="sdtContentLocked"/>
            </w:sdtPr>
            <w:sdtContent>
              <w:p w14:paraId="2A4202C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 desemnarea autorității competente, conform art. 37 alin. (1) din Regulamentul (UE) 2023/2854 al Parlamentului European şi al Consiliului din 13 decembrie 2023 privind norme armonizate pentru un acces echitabil la date și o utilizare corectă a acestora și de modificare a Regulamentului (UE) 2017/2394 și a Directivei (UE) 2020/1828 (Regulamentul privind datele), denumit în continuare Regulamentul ;</w:t>
                </w:r>
              </w:p>
            </w:sdtContent>
          </w:sdt>
        </w:tc>
        <w:tc>
          <w:tcPr>
            <w:tcW w:w="4025" w:type="dxa"/>
            <w:tcMar>
              <w:top w:w="60" w:type="dxa"/>
              <w:left w:w="60" w:type="dxa"/>
              <w:bottom w:w="60" w:type="dxa"/>
              <w:right w:w="60" w:type="dxa"/>
            </w:tcMar>
          </w:tcPr>
          <w:sdt>
            <w:sdtPr>
              <w:rPr>
                <w:rFonts w:eastAsia="Tahoma"/>
                <w:sz w:val="18"/>
                <w:szCs w:val="18"/>
              </w:rPr>
              <w:alias w:val="Propunere - art_1_lit_a"/>
              <w:tag w:val="prop_art_1_lit_a"/>
              <w:id w:val="-558016438"/>
              <w:lock w:val="sdtLocked"/>
              <w:showingPlcHdr/>
            </w:sdtPr>
            <w:sdtContent>
              <w:permStart w:id="1357656645" w:edGrp="everyone" w:displacedByCustomXml="prev"/>
              <w:p w14:paraId="4170DD03" w14:textId="231F9E58" w:rsidR="00EA781C" w:rsidRPr="00EA781C" w:rsidRDefault="000879AD" w:rsidP="00475EAC">
                <w:pPr>
                  <w:spacing w:line="276" w:lineRule="auto"/>
                  <w:jc w:val="both"/>
                  <w:rPr>
                    <w:rFonts w:ascii="Tahoma" w:eastAsia="Tahoma" w:hAnsi="Tahoma" w:cs="Tahoma"/>
                    <w:sz w:val="18"/>
                    <w:szCs w:val="18"/>
                  </w:rPr>
                </w:pPr>
                <w:r>
                  <w:rPr>
                    <w:rFonts w:eastAsia="Tahoma"/>
                    <w:sz w:val="18"/>
                    <w:szCs w:val="18"/>
                  </w:rPr>
                  <w:t xml:space="preserve">     </w:t>
                </w:r>
              </w:p>
              <w:permEnd w:id="1357656645" w:displacedByCustomXml="next"/>
            </w:sdtContent>
          </w:sdt>
        </w:tc>
        <w:tc>
          <w:tcPr>
            <w:tcW w:w="4025" w:type="dxa"/>
            <w:tcMar>
              <w:top w:w="60" w:type="dxa"/>
              <w:left w:w="60" w:type="dxa"/>
              <w:bottom w:w="60" w:type="dxa"/>
              <w:right w:w="60" w:type="dxa"/>
            </w:tcMar>
          </w:tcPr>
          <w:sdt>
            <w:sdtPr>
              <w:rPr>
                <w:rFonts w:eastAsia="Tahoma"/>
                <w:sz w:val="18"/>
                <w:szCs w:val="18"/>
              </w:rPr>
              <w:alias w:val="Motivare - art_1_lit_a"/>
              <w:tag w:val="mot_art_1_lit_a"/>
              <w:id w:val="1518114843"/>
              <w:lock w:val="sdtLocked"/>
              <w:showingPlcHdr/>
            </w:sdtPr>
            <w:sdtContent>
              <w:permStart w:id="595208361" w:edGrp="everyone" w:displacedByCustomXml="prev"/>
              <w:p w14:paraId="21DBA4B1" w14:textId="43195204" w:rsidR="00EA781C" w:rsidRPr="00EA781C" w:rsidRDefault="000F03C6" w:rsidP="00475EAC">
                <w:pPr>
                  <w:spacing w:line="276" w:lineRule="auto"/>
                  <w:jc w:val="both"/>
                  <w:rPr>
                    <w:rFonts w:ascii="Tahoma" w:eastAsia="Tahoma" w:hAnsi="Tahoma" w:cs="Tahoma"/>
                    <w:sz w:val="18"/>
                    <w:szCs w:val="18"/>
                  </w:rPr>
                </w:pPr>
                <w:r>
                  <w:rPr>
                    <w:rFonts w:eastAsia="Tahoma"/>
                    <w:sz w:val="18"/>
                    <w:szCs w:val="18"/>
                  </w:rPr>
                  <w:t xml:space="preserve">     </w:t>
                </w:r>
              </w:p>
              <w:permEnd w:id="595208361" w:displacedByCustomXml="next"/>
            </w:sdtContent>
          </w:sdt>
        </w:tc>
      </w:tr>
      <w:tr w:rsidR="00EA781C" w:rsidRPr="00EA781C" w14:paraId="07A87F36"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_lit_b"/>
              <w:tag w:val="text_art_1_lit_b"/>
              <w:id w:val="-1841226779"/>
              <w:lock w:val="sdtContentLocked"/>
            </w:sdtPr>
            <w:sdtContent>
              <w:p w14:paraId="67AF7733"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b) stabilirea regimului sancţionator aplicabil în cazul nerespectării obligaţiilor stabilite prin Regulament, conform art. 40 al acestuia, sau prin prezenta lege;</w:t>
                </w:r>
              </w:p>
            </w:sdtContent>
          </w:sdt>
        </w:tc>
        <w:tc>
          <w:tcPr>
            <w:tcW w:w="4025" w:type="dxa"/>
            <w:tcMar>
              <w:top w:w="60" w:type="dxa"/>
              <w:left w:w="60" w:type="dxa"/>
              <w:bottom w:w="60" w:type="dxa"/>
              <w:right w:w="60" w:type="dxa"/>
            </w:tcMar>
          </w:tcPr>
          <w:sdt>
            <w:sdtPr>
              <w:rPr>
                <w:rFonts w:eastAsia="Tahoma"/>
                <w:sz w:val="18"/>
                <w:szCs w:val="18"/>
              </w:rPr>
              <w:alias w:val="Propunere - art_1_lit_b"/>
              <w:tag w:val="prop_art_1_lit_b"/>
              <w:id w:val="1747070654"/>
              <w:lock w:val="sdtLocked"/>
              <w:showingPlcHdr/>
            </w:sdtPr>
            <w:sdtContent>
              <w:permStart w:id="1645626414" w:edGrp="everyone" w:displacedByCustomXml="prev"/>
              <w:p w14:paraId="517CD13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1645626414" w:displacedByCustomXml="next"/>
            </w:sdtContent>
          </w:sdt>
        </w:tc>
        <w:tc>
          <w:tcPr>
            <w:tcW w:w="4025" w:type="dxa"/>
            <w:tcMar>
              <w:top w:w="60" w:type="dxa"/>
              <w:left w:w="60" w:type="dxa"/>
              <w:bottom w:w="60" w:type="dxa"/>
              <w:right w:w="60" w:type="dxa"/>
            </w:tcMar>
          </w:tcPr>
          <w:sdt>
            <w:sdtPr>
              <w:rPr>
                <w:rFonts w:eastAsia="Tahoma"/>
                <w:sz w:val="18"/>
                <w:szCs w:val="18"/>
              </w:rPr>
              <w:alias w:val="Motivare - art_1_lit_b"/>
              <w:tag w:val="mot_art_1_lit_b"/>
              <w:id w:val="-1946915914"/>
              <w:lock w:val="sdtLocked"/>
            </w:sdtPr>
            <w:sdtContent>
              <w:p w14:paraId="3C724AB3" w14:textId="77777777" w:rsidR="00EA781C" w:rsidRPr="00EA781C" w:rsidRDefault="00000000" w:rsidP="00475EAC">
                <w:pPr>
                  <w:spacing w:line="276" w:lineRule="auto"/>
                  <w:jc w:val="both"/>
                  <w:rPr>
                    <w:rFonts w:ascii="Tahoma" w:eastAsia="Tahoma" w:hAnsi="Tahoma" w:cs="Tahoma"/>
                    <w:sz w:val="18"/>
                    <w:szCs w:val="18"/>
                  </w:rPr>
                </w:pPr>
              </w:p>
              <w:permStart w:id="2019310972" w:edGrp="everyone" w:displacedByCustomXml="next"/>
              <w:permEnd w:id="2019310972" w:displacedByCustomXml="next"/>
              <w:permStart w:id="1779789119" w:edGrp="everyone" w:displacedByCustomXml="next"/>
              <w:permEnd w:id="1779789119" w:displacedByCustomXml="next"/>
              <w:permStart w:id="1214518711" w:edGrp="everyone" w:displacedByCustomXml="next"/>
              <w:permEnd w:id="1214518711" w:displacedByCustomXml="next"/>
              <w:permStart w:id="1617389143" w:edGrp="everyone" w:displacedByCustomXml="next"/>
              <w:permEnd w:id="1617389143" w:displacedByCustomXml="next"/>
              <w:permStart w:id="327824817" w:edGrp="everyone" w:displacedByCustomXml="next"/>
              <w:permEnd w:id="327824817" w:displacedByCustomXml="next"/>
            </w:sdtContent>
          </w:sdt>
        </w:tc>
      </w:tr>
      <w:tr w:rsidR="00EA781C" w:rsidRPr="00EA781C" w14:paraId="63DC6FD1"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_lit_c"/>
              <w:tag w:val="text_art_1_lit_c"/>
              <w:id w:val="-2041200122"/>
              <w:lock w:val="sdtContentLocked"/>
            </w:sdtPr>
            <w:sdtContent>
              <w:p w14:paraId="6624E759"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 stabilirea altor măsuri necesare pentru aplicarea corespunzătoare a Regulamentului.</w:t>
                </w:r>
              </w:p>
            </w:sdtContent>
          </w:sdt>
        </w:tc>
        <w:tc>
          <w:tcPr>
            <w:tcW w:w="4025" w:type="dxa"/>
            <w:tcMar>
              <w:top w:w="60" w:type="dxa"/>
              <w:left w:w="60" w:type="dxa"/>
              <w:bottom w:w="60" w:type="dxa"/>
              <w:right w:w="60" w:type="dxa"/>
            </w:tcMar>
          </w:tcPr>
          <w:sdt>
            <w:sdtPr>
              <w:rPr>
                <w:rFonts w:eastAsia="Tahoma"/>
                <w:sz w:val="18"/>
                <w:szCs w:val="18"/>
              </w:rPr>
              <w:alias w:val="Propunere - art_1_lit_c"/>
              <w:tag w:val="prop_art_1_lit_c"/>
              <w:id w:val="-854259917"/>
              <w:lock w:val="sdtLocked"/>
              <w:showingPlcHdr/>
            </w:sdtPr>
            <w:sdtContent>
              <w:permStart w:id="1788748557" w:edGrp="everyone" w:displacedByCustomXml="prev"/>
              <w:p w14:paraId="30CC2C0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1788748557" w:displacedByCustomXml="next"/>
            </w:sdtContent>
          </w:sdt>
        </w:tc>
        <w:tc>
          <w:tcPr>
            <w:tcW w:w="4025" w:type="dxa"/>
            <w:tcMar>
              <w:top w:w="60" w:type="dxa"/>
              <w:left w:w="60" w:type="dxa"/>
              <w:bottom w:w="60" w:type="dxa"/>
              <w:right w:w="60" w:type="dxa"/>
            </w:tcMar>
          </w:tcPr>
          <w:sdt>
            <w:sdtPr>
              <w:rPr>
                <w:rFonts w:eastAsia="Tahoma"/>
                <w:sz w:val="18"/>
                <w:szCs w:val="18"/>
              </w:rPr>
              <w:alias w:val="Motivare - art_1_lit_c"/>
              <w:tag w:val="mot_art_1_lit_c"/>
              <w:id w:val="-1967734125"/>
              <w:lock w:val="sdtLocked"/>
            </w:sdtPr>
            <w:sdtContent>
              <w:p w14:paraId="23C1FB8F" w14:textId="77777777" w:rsidR="00EA781C" w:rsidRPr="00EA781C" w:rsidRDefault="00000000" w:rsidP="00475EAC">
                <w:pPr>
                  <w:spacing w:line="276" w:lineRule="auto"/>
                  <w:jc w:val="both"/>
                  <w:rPr>
                    <w:rFonts w:ascii="Tahoma" w:eastAsia="Tahoma" w:hAnsi="Tahoma" w:cs="Tahoma"/>
                    <w:sz w:val="18"/>
                    <w:szCs w:val="18"/>
                  </w:rPr>
                </w:pPr>
              </w:p>
              <w:permStart w:id="520252226" w:edGrp="everyone" w:displacedByCustomXml="next"/>
              <w:permEnd w:id="520252226" w:displacedByCustomXml="next"/>
              <w:permStart w:id="169761667" w:edGrp="everyone" w:displacedByCustomXml="next"/>
              <w:permEnd w:id="169761667" w:displacedByCustomXml="next"/>
              <w:permStart w:id="1126185588" w:edGrp="everyone" w:displacedByCustomXml="next"/>
              <w:permEnd w:id="1126185588" w:displacedByCustomXml="next"/>
              <w:permStart w:id="487215386" w:edGrp="everyone" w:displacedByCustomXml="next"/>
              <w:permEnd w:id="487215386" w:displacedByCustomXml="next"/>
              <w:permStart w:id="1639341738" w:edGrp="everyone" w:displacedByCustomXml="next"/>
              <w:permEnd w:id="1639341738" w:displacedByCustomXml="next"/>
            </w:sdtContent>
          </w:sdt>
        </w:tc>
      </w:tr>
      <w:tr w:rsidR="00EA781C" w:rsidRPr="00EA781C" w14:paraId="20EE524C"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2_titlu"/>
              <w:tag w:val="text_art_2_titlu"/>
              <w:id w:val="-433440979"/>
              <w:lock w:val="sdtContentLocked"/>
            </w:sdtPr>
            <w:sdtContent>
              <w:p w14:paraId="1ABAA11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2</w:t>
                </w:r>
              </w:p>
            </w:sdtContent>
          </w:sdt>
        </w:tc>
        <w:tc>
          <w:tcPr>
            <w:tcW w:w="4025" w:type="dxa"/>
            <w:tcMar>
              <w:top w:w="60" w:type="dxa"/>
              <w:left w:w="60" w:type="dxa"/>
              <w:bottom w:w="60" w:type="dxa"/>
              <w:right w:w="60" w:type="dxa"/>
            </w:tcMar>
          </w:tcPr>
          <w:sdt>
            <w:sdtPr>
              <w:rPr>
                <w:rFonts w:eastAsia="Tahoma"/>
                <w:sz w:val="18"/>
                <w:szCs w:val="18"/>
              </w:rPr>
              <w:alias w:val="Propunere - art_2_titlu"/>
              <w:tag w:val="prop_art_2_titlu"/>
              <w:id w:val="-7220154"/>
              <w:lock w:val="sdtLocked"/>
            </w:sdtPr>
            <w:sdtContent>
              <w:p w14:paraId="04C27BA6" w14:textId="77777777" w:rsidR="00EA781C" w:rsidRPr="00EA781C" w:rsidRDefault="00000000" w:rsidP="00475EAC">
                <w:pPr>
                  <w:spacing w:line="276" w:lineRule="auto"/>
                  <w:jc w:val="both"/>
                  <w:rPr>
                    <w:rFonts w:ascii="Tahoma" w:eastAsia="Tahoma" w:hAnsi="Tahoma" w:cs="Tahoma"/>
                    <w:sz w:val="18"/>
                    <w:szCs w:val="18"/>
                  </w:rPr>
                </w:pPr>
              </w:p>
              <w:permStart w:id="1573405912" w:edGrp="everyone" w:displacedByCustomXml="next"/>
              <w:permEnd w:id="1573405912" w:displacedByCustomXml="next"/>
              <w:permStart w:id="656236454" w:edGrp="everyone" w:displacedByCustomXml="next"/>
              <w:permEnd w:id="656236454" w:displacedByCustomXml="next"/>
              <w:permStart w:id="521696197" w:edGrp="everyone" w:displacedByCustomXml="next"/>
              <w:permEnd w:id="521696197" w:displacedByCustomXml="next"/>
              <w:permStart w:id="585123378" w:edGrp="everyone" w:displacedByCustomXml="next"/>
              <w:permEnd w:id="585123378" w:displacedByCustomXml="next"/>
              <w:permStart w:id="1535658047" w:edGrp="everyone" w:displacedByCustomXml="next"/>
              <w:permEnd w:id="1535658047" w:displacedByCustomXml="next"/>
            </w:sdtContent>
          </w:sdt>
        </w:tc>
        <w:tc>
          <w:tcPr>
            <w:tcW w:w="4025" w:type="dxa"/>
            <w:tcMar>
              <w:top w:w="60" w:type="dxa"/>
              <w:left w:w="60" w:type="dxa"/>
              <w:bottom w:w="60" w:type="dxa"/>
              <w:right w:w="60" w:type="dxa"/>
            </w:tcMar>
          </w:tcPr>
          <w:sdt>
            <w:sdtPr>
              <w:rPr>
                <w:rFonts w:eastAsia="Tahoma"/>
                <w:sz w:val="18"/>
                <w:szCs w:val="18"/>
              </w:rPr>
              <w:alias w:val="Motivare - art_2_titlu"/>
              <w:tag w:val="mot_art_2_titlu"/>
              <w:id w:val="-657692336"/>
              <w:lock w:val="sdtLocked"/>
            </w:sdtPr>
            <w:sdtContent>
              <w:p w14:paraId="340E3AB0" w14:textId="77777777" w:rsidR="00EA781C" w:rsidRPr="00EA781C" w:rsidRDefault="00000000" w:rsidP="00475EAC">
                <w:pPr>
                  <w:spacing w:line="276" w:lineRule="auto"/>
                  <w:jc w:val="both"/>
                  <w:rPr>
                    <w:rFonts w:ascii="Tahoma" w:eastAsia="Tahoma" w:hAnsi="Tahoma" w:cs="Tahoma"/>
                    <w:sz w:val="18"/>
                    <w:szCs w:val="18"/>
                  </w:rPr>
                </w:pPr>
              </w:p>
              <w:permStart w:id="1282344921" w:edGrp="everyone" w:displacedByCustomXml="next"/>
              <w:permEnd w:id="1282344921" w:displacedByCustomXml="next"/>
              <w:permStart w:id="766588882" w:edGrp="everyone" w:displacedByCustomXml="next"/>
              <w:permEnd w:id="766588882" w:displacedByCustomXml="next"/>
              <w:permStart w:id="1047469676" w:edGrp="everyone" w:displacedByCustomXml="next"/>
              <w:permEnd w:id="1047469676" w:displacedByCustomXml="next"/>
              <w:permStart w:id="1985682553" w:edGrp="everyone" w:displacedByCustomXml="next"/>
              <w:permEnd w:id="1985682553" w:displacedByCustomXml="next"/>
              <w:permStart w:id="1511343700" w:edGrp="everyone" w:displacedByCustomXml="next"/>
              <w:permEnd w:id="1511343700" w:displacedByCustomXml="next"/>
            </w:sdtContent>
          </w:sdt>
        </w:tc>
      </w:tr>
      <w:tr w:rsidR="00EA781C" w:rsidRPr="00EA781C" w14:paraId="28666E44"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rand_012"/>
              <w:tag w:val="text_rand_012"/>
              <w:id w:val="1994219361"/>
              <w:lock w:val="sdtContentLocked"/>
            </w:sdtPr>
            <w:sdtContent>
              <w:p w14:paraId="71D7F7B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În aplicarea prezentei legi sunt respectate următoarele principii:</w:t>
                </w:r>
              </w:p>
            </w:sdtContent>
          </w:sdt>
        </w:tc>
        <w:tc>
          <w:tcPr>
            <w:tcW w:w="4025" w:type="dxa"/>
            <w:tcMar>
              <w:top w:w="60" w:type="dxa"/>
              <w:left w:w="60" w:type="dxa"/>
              <w:bottom w:w="60" w:type="dxa"/>
              <w:right w:w="60" w:type="dxa"/>
            </w:tcMar>
          </w:tcPr>
          <w:sdt>
            <w:sdtPr>
              <w:rPr>
                <w:rFonts w:eastAsia="Tahoma"/>
                <w:sz w:val="18"/>
                <w:szCs w:val="18"/>
              </w:rPr>
              <w:alias w:val="Propunere - rand_012"/>
              <w:tag w:val="prop_rand_012"/>
              <w:id w:val="1501923707"/>
              <w:lock w:val="sdtLocked"/>
              <w:showingPlcHdr/>
            </w:sdtPr>
            <w:sdtContent>
              <w:permStart w:id="18221012" w:edGrp="everyone" w:displacedByCustomXml="prev"/>
              <w:p w14:paraId="0546F39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18221012" w:displacedByCustomXml="next"/>
            </w:sdtContent>
          </w:sdt>
        </w:tc>
        <w:tc>
          <w:tcPr>
            <w:tcW w:w="4025" w:type="dxa"/>
            <w:tcMar>
              <w:top w:w="60" w:type="dxa"/>
              <w:left w:w="60" w:type="dxa"/>
              <w:bottom w:w="60" w:type="dxa"/>
              <w:right w:w="60" w:type="dxa"/>
            </w:tcMar>
          </w:tcPr>
          <w:sdt>
            <w:sdtPr>
              <w:rPr>
                <w:rFonts w:eastAsia="Tahoma"/>
                <w:sz w:val="18"/>
                <w:szCs w:val="18"/>
              </w:rPr>
              <w:alias w:val="Motivare - rand_012"/>
              <w:tag w:val="mot_rand_012"/>
              <w:id w:val="-1910842936"/>
              <w:lock w:val="sdtLocked"/>
            </w:sdtPr>
            <w:sdtContent>
              <w:p w14:paraId="0DFC7022" w14:textId="77777777" w:rsidR="00EA781C" w:rsidRPr="00EA781C" w:rsidRDefault="00000000" w:rsidP="00475EAC">
                <w:pPr>
                  <w:spacing w:line="276" w:lineRule="auto"/>
                  <w:jc w:val="both"/>
                  <w:rPr>
                    <w:rFonts w:ascii="Tahoma" w:eastAsia="Tahoma" w:hAnsi="Tahoma" w:cs="Tahoma"/>
                    <w:sz w:val="18"/>
                    <w:szCs w:val="18"/>
                  </w:rPr>
                </w:pPr>
              </w:p>
              <w:permStart w:id="2131780634" w:edGrp="everyone" w:displacedByCustomXml="next"/>
              <w:permEnd w:id="2131780634" w:displacedByCustomXml="next"/>
              <w:permStart w:id="98501655" w:edGrp="everyone" w:displacedByCustomXml="next"/>
              <w:permEnd w:id="98501655" w:displacedByCustomXml="next"/>
              <w:permStart w:id="1751779584" w:edGrp="everyone" w:displacedByCustomXml="next"/>
              <w:permEnd w:id="1751779584" w:displacedByCustomXml="next"/>
              <w:permStart w:id="521863751" w:edGrp="everyone" w:displacedByCustomXml="next"/>
              <w:permEnd w:id="521863751" w:displacedByCustomXml="next"/>
              <w:permStart w:id="256461932" w:edGrp="everyone" w:displacedByCustomXml="next"/>
              <w:permEnd w:id="256461932" w:displacedByCustomXml="next"/>
            </w:sdtContent>
          </w:sdt>
        </w:tc>
      </w:tr>
      <w:tr w:rsidR="00EA781C" w:rsidRPr="00EA781C" w14:paraId="6C996CF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_lit_a"/>
              <w:tag w:val="text_art_2_lit_a"/>
              <w:id w:val="1245296651"/>
              <w:lock w:val="sdtContentLocked"/>
            </w:sdtPr>
            <w:sdtContent>
              <w:p w14:paraId="7CA0FD1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 cooperarea efectivă şi eficientă a autorităţilor şi instituţiilor publice cu atribuţii în sectoare ori domenii specifice de activitate care intră în sfera de reglementare a Regulamentului;</w:t>
                </w:r>
              </w:p>
            </w:sdtContent>
          </w:sdt>
        </w:tc>
        <w:tc>
          <w:tcPr>
            <w:tcW w:w="4025" w:type="dxa"/>
            <w:tcMar>
              <w:top w:w="60" w:type="dxa"/>
              <w:left w:w="60" w:type="dxa"/>
              <w:bottom w:w="60" w:type="dxa"/>
              <w:right w:w="60" w:type="dxa"/>
            </w:tcMar>
          </w:tcPr>
          <w:sdt>
            <w:sdtPr>
              <w:rPr>
                <w:rFonts w:eastAsia="Tahoma"/>
                <w:sz w:val="18"/>
                <w:szCs w:val="18"/>
              </w:rPr>
              <w:alias w:val="Propunere - art_2_lit_a"/>
              <w:tag w:val="prop_art_2_lit_a"/>
              <w:id w:val="-281499367"/>
              <w:lock w:val="sdtLocked"/>
            </w:sdtPr>
            <w:sdtContent>
              <w:p w14:paraId="471A6C1E" w14:textId="77777777" w:rsidR="00EA781C" w:rsidRPr="00EA781C" w:rsidRDefault="00000000" w:rsidP="00475EAC">
                <w:pPr>
                  <w:spacing w:line="276" w:lineRule="auto"/>
                  <w:jc w:val="both"/>
                  <w:rPr>
                    <w:rFonts w:ascii="Tahoma" w:eastAsia="Tahoma" w:hAnsi="Tahoma" w:cs="Tahoma"/>
                    <w:sz w:val="18"/>
                    <w:szCs w:val="18"/>
                  </w:rPr>
                </w:pPr>
              </w:p>
              <w:permStart w:id="310734545" w:edGrp="everyone" w:displacedByCustomXml="next"/>
              <w:permEnd w:id="310734545" w:displacedByCustomXml="next"/>
              <w:permStart w:id="1423539997" w:edGrp="everyone" w:displacedByCustomXml="next"/>
              <w:permEnd w:id="1423539997" w:displacedByCustomXml="next"/>
              <w:permStart w:id="82932563" w:edGrp="everyone" w:displacedByCustomXml="next"/>
              <w:permEnd w:id="82932563" w:displacedByCustomXml="next"/>
              <w:permStart w:id="627536777" w:edGrp="everyone" w:displacedByCustomXml="next"/>
              <w:permEnd w:id="627536777" w:displacedByCustomXml="next"/>
              <w:permStart w:id="1545210435" w:edGrp="everyone" w:displacedByCustomXml="next"/>
              <w:permEnd w:id="1545210435" w:displacedByCustomXml="next"/>
            </w:sdtContent>
          </w:sdt>
        </w:tc>
        <w:tc>
          <w:tcPr>
            <w:tcW w:w="4025" w:type="dxa"/>
            <w:tcMar>
              <w:top w:w="60" w:type="dxa"/>
              <w:left w:w="60" w:type="dxa"/>
              <w:bottom w:w="60" w:type="dxa"/>
              <w:right w:w="60" w:type="dxa"/>
            </w:tcMar>
          </w:tcPr>
          <w:sdt>
            <w:sdtPr>
              <w:rPr>
                <w:rFonts w:eastAsia="Tahoma"/>
                <w:sz w:val="18"/>
                <w:szCs w:val="18"/>
              </w:rPr>
              <w:alias w:val="Motivare - art_2_lit_a"/>
              <w:tag w:val="mot_art_2_lit_a"/>
              <w:id w:val="-1911378602"/>
              <w:lock w:val="sdtLocked"/>
            </w:sdtPr>
            <w:sdtContent>
              <w:p w14:paraId="5BB2920A" w14:textId="77777777" w:rsidR="00EA781C" w:rsidRPr="00EA781C" w:rsidRDefault="00000000" w:rsidP="00475EAC">
                <w:pPr>
                  <w:spacing w:line="276" w:lineRule="auto"/>
                  <w:jc w:val="both"/>
                  <w:rPr>
                    <w:rFonts w:ascii="Tahoma" w:eastAsia="Tahoma" w:hAnsi="Tahoma" w:cs="Tahoma"/>
                    <w:sz w:val="18"/>
                    <w:szCs w:val="18"/>
                  </w:rPr>
                </w:pPr>
              </w:p>
              <w:permStart w:id="1663965974" w:edGrp="everyone" w:displacedByCustomXml="next"/>
              <w:permEnd w:id="1663965974" w:displacedByCustomXml="next"/>
              <w:permStart w:id="803030942" w:edGrp="everyone" w:displacedByCustomXml="next"/>
              <w:permEnd w:id="803030942" w:displacedByCustomXml="next"/>
              <w:permStart w:id="1428704259" w:edGrp="everyone" w:displacedByCustomXml="next"/>
              <w:permEnd w:id="1428704259" w:displacedByCustomXml="next"/>
              <w:permStart w:id="1828985940" w:edGrp="everyone" w:displacedByCustomXml="next"/>
              <w:permEnd w:id="1828985940" w:displacedByCustomXml="next"/>
              <w:permStart w:id="1344802584" w:edGrp="everyone" w:displacedByCustomXml="next"/>
              <w:permEnd w:id="1344802584" w:displacedByCustomXml="next"/>
            </w:sdtContent>
          </w:sdt>
        </w:tc>
      </w:tr>
      <w:tr w:rsidR="00EA781C" w:rsidRPr="00EA781C" w14:paraId="3C45753D"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_lit_b"/>
              <w:tag w:val="text_art_2_lit_b"/>
              <w:id w:val="240073851"/>
              <w:lock w:val="sdtContentLocked"/>
            </w:sdtPr>
            <w:sdtContent>
              <w:p w14:paraId="54F6FA3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b) sprijinirea activității autorității competente prevăzute la art. 5 alin. (1), inclusiv din perspectiva expertizei tehnice pe care o dețin autorităţile şi instituţiilor publice prevăzute la lit. a);</w:t>
                </w:r>
              </w:p>
            </w:sdtContent>
          </w:sdt>
        </w:tc>
        <w:tc>
          <w:tcPr>
            <w:tcW w:w="4025" w:type="dxa"/>
            <w:tcMar>
              <w:top w:w="60" w:type="dxa"/>
              <w:left w:w="60" w:type="dxa"/>
              <w:bottom w:w="60" w:type="dxa"/>
              <w:right w:w="60" w:type="dxa"/>
            </w:tcMar>
          </w:tcPr>
          <w:sdt>
            <w:sdtPr>
              <w:rPr>
                <w:rFonts w:eastAsia="Tahoma"/>
                <w:sz w:val="18"/>
                <w:szCs w:val="18"/>
              </w:rPr>
              <w:alias w:val="Propunere - art_2_lit_b"/>
              <w:tag w:val="prop_art_2_lit_b"/>
              <w:id w:val="-1649894246"/>
              <w:lock w:val="sdtLocked"/>
              <w:showingPlcHdr/>
            </w:sdtPr>
            <w:sdtContent>
              <w:permStart w:id="419180770" w:edGrp="everyone" w:displacedByCustomXml="prev"/>
              <w:p w14:paraId="21E98412" w14:textId="5A26FA49" w:rsidR="00EA781C" w:rsidRPr="00EA781C" w:rsidRDefault="00922E4D" w:rsidP="00475EAC">
                <w:pPr>
                  <w:spacing w:line="276" w:lineRule="auto"/>
                  <w:jc w:val="both"/>
                  <w:rPr>
                    <w:rFonts w:ascii="Tahoma" w:eastAsia="Tahoma" w:hAnsi="Tahoma" w:cs="Tahoma"/>
                    <w:sz w:val="18"/>
                    <w:szCs w:val="18"/>
                  </w:rPr>
                </w:pPr>
                <w:r>
                  <w:rPr>
                    <w:rFonts w:eastAsia="Tahoma"/>
                    <w:sz w:val="18"/>
                    <w:szCs w:val="18"/>
                  </w:rPr>
                  <w:t xml:space="preserve">     </w:t>
                </w:r>
              </w:p>
              <w:permEnd w:id="419180770" w:displacedByCustomXml="next"/>
            </w:sdtContent>
          </w:sdt>
        </w:tc>
        <w:tc>
          <w:tcPr>
            <w:tcW w:w="4025" w:type="dxa"/>
            <w:tcMar>
              <w:top w:w="60" w:type="dxa"/>
              <w:left w:w="60" w:type="dxa"/>
              <w:bottom w:w="60" w:type="dxa"/>
              <w:right w:w="60" w:type="dxa"/>
            </w:tcMar>
          </w:tcPr>
          <w:sdt>
            <w:sdtPr>
              <w:rPr>
                <w:rFonts w:eastAsia="Tahoma"/>
                <w:sz w:val="18"/>
                <w:szCs w:val="18"/>
              </w:rPr>
              <w:alias w:val="Motivare - art_2_lit_b"/>
              <w:tag w:val="mot_art_2_lit_b"/>
              <w:id w:val="822081171"/>
              <w:lock w:val="sdtLocked"/>
            </w:sdtPr>
            <w:sdtContent>
              <w:p w14:paraId="167C5E97" w14:textId="77777777" w:rsidR="00EA781C" w:rsidRPr="00EA781C" w:rsidRDefault="00000000" w:rsidP="00475EAC">
                <w:pPr>
                  <w:spacing w:line="276" w:lineRule="auto"/>
                  <w:jc w:val="both"/>
                  <w:rPr>
                    <w:rFonts w:ascii="Tahoma" w:eastAsia="Tahoma" w:hAnsi="Tahoma" w:cs="Tahoma"/>
                    <w:sz w:val="18"/>
                    <w:szCs w:val="18"/>
                  </w:rPr>
                </w:pPr>
              </w:p>
              <w:permStart w:id="139669153" w:edGrp="everyone" w:displacedByCustomXml="next"/>
              <w:permEnd w:id="139669153" w:displacedByCustomXml="next"/>
              <w:permStart w:id="1602505675" w:edGrp="everyone" w:displacedByCustomXml="next"/>
              <w:permEnd w:id="1602505675" w:displacedByCustomXml="next"/>
              <w:permStart w:id="321223047" w:edGrp="everyone" w:displacedByCustomXml="next"/>
              <w:permEnd w:id="321223047" w:displacedByCustomXml="next"/>
              <w:permStart w:id="425750082" w:edGrp="everyone" w:displacedByCustomXml="next"/>
              <w:permEnd w:id="425750082" w:displacedByCustomXml="next"/>
              <w:permStart w:id="2025082260" w:edGrp="everyone" w:displacedByCustomXml="next"/>
              <w:permEnd w:id="2025082260" w:displacedByCustomXml="next"/>
            </w:sdtContent>
          </w:sdt>
        </w:tc>
      </w:tr>
      <w:tr w:rsidR="00EA781C" w:rsidRPr="00EA781C" w14:paraId="73AC2BFF"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_lit_c"/>
              <w:tag w:val="text_art_2_lit_c"/>
              <w:id w:val="-677034498"/>
              <w:lock w:val="sdtContentLocked"/>
            </w:sdtPr>
            <w:sdtContent>
              <w:p w14:paraId="4FAF695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 sprijinirea reciprocă a activității Autorității Naţionale pentru Administrare şi Reglementare în Comunicaţii, denumită în continuare ANCOM și a Autorității Naţionale de Supraveghere a Prelucrării Datelor cu Caracter Personal, denumită în continuare ANSPDCP , în conformitate cu atribuțiile ce revin fiecărei instituții.</w:t>
                </w:r>
              </w:p>
            </w:sdtContent>
          </w:sdt>
        </w:tc>
        <w:tc>
          <w:tcPr>
            <w:tcW w:w="4025" w:type="dxa"/>
            <w:tcMar>
              <w:top w:w="60" w:type="dxa"/>
              <w:left w:w="60" w:type="dxa"/>
              <w:bottom w:w="60" w:type="dxa"/>
              <w:right w:w="60" w:type="dxa"/>
            </w:tcMar>
          </w:tcPr>
          <w:sdt>
            <w:sdtPr>
              <w:rPr>
                <w:rFonts w:eastAsia="Tahoma"/>
                <w:sz w:val="18"/>
                <w:szCs w:val="18"/>
              </w:rPr>
              <w:alias w:val="Propunere - art_2_lit_c"/>
              <w:tag w:val="prop_art_2_lit_c"/>
              <w:id w:val="-2088837461"/>
              <w:lock w:val="sdtLocked"/>
              <w:showingPlcHdr/>
            </w:sdtPr>
            <w:sdtContent>
              <w:permStart w:id="45120857" w:edGrp="everyone" w:displacedByCustomXml="prev"/>
              <w:p w14:paraId="17693A0D" w14:textId="14BCBE0B" w:rsidR="00EA781C" w:rsidRPr="00EA781C" w:rsidRDefault="00EA781C"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45120857" w:displacedByCustomXml="next"/>
            </w:sdtContent>
          </w:sdt>
        </w:tc>
        <w:tc>
          <w:tcPr>
            <w:tcW w:w="4025" w:type="dxa"/>
            <w:tcMar>
              <w:top w:w="60" w:type="dxa"/>
              <w:left w:w="60" w:type="dxa"/>
              <w:bottom w:w="60" w:type="dxa"/>
              <w:right w:w="60" w:type="dxa"/>
            </w:tcMar>
          </w:tcPr>
          <w:sdt>
            <w:sdtPr>
              <w:rPr>
                <w:rFonts w:eastAsia="Tahoma"/>
                <w:sz w:val="18"/>
                <w:szCs w:val="18"/>
              </w:rPr>
              <w:alias w:val="Motivare - art_2_lit_c"/>
              <w:tag w:val="mot_art_2_lit_c"/>
              <w:id w:val="-1126928870"/>
              <w:lock w:val="sdtLocked"/>
            </w:sdtPr>
            <w:sdtContent>
              <w:p w14:paraId="3AE4B979" w14:textId="77777777" w:rsidR="00EA781C" w:rsidRPr="00EA781C" w:rsidRDefault="00000000" w:rsidP="00475EAC">
                <w:pPr>
                  <w:spacing w:line="276" w:lineRule="auto"/>
                  <w:jc w:val="both"/>
                  <w:rPr>
                    <w:rFonts w:ascii="Tahoma" w:eastAsia="Tahoma" w:hAnsi="Tahoma" w:cs="Tahoma"/>
                    <w:sz w:val="18"/>
                    <w:szCs w:val="18"/>
                  </w:rPr>
                </w:pPr>
              </w:p>
              <w:permStart w:id="9845336" w:edGrp="everyone" w:displacedByCustomXml="next"/>
              <w:permEnd w:id="9845336" w:displacedByCustomXml="next"/>
              <w:permStart w:id="599079900" w:edGrp="everyone" w:displacedByCustomXml="next"/>
              <w:permEnd w:id="599079900" w:displacedByCustomXml="next"/>
              <w:permStart w:id="2120108650" w:edGrp="everyone" w:displacedByCustomXml="next"/>
              <w:permEnd w:id="2120108650" w:displacedByCustomXml="next"/>
              <w:permStart w:id="883710185" w:edGrp="everyone" w:displacedByCustomXml="next"/>
              <w:permEnd w:id="883710185" w:displacedByCustomXml="next"/>
              <w:permStart w:id="456019509" w:edGrp="everyone" w:displacedByCustomXml="next"/>
              <w:permEnd w:id="456019509" w:displacedByCustomXml="next"/>
            </w:sdtContent>
          </w:sdt>
        </w:tc>
      </w:tr>
      <w:tr w:rsidR="00EA781C" w:rsidRPr="00EA781C" w14:paraId="2B613569"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3_titlu"/>
              <w:tag w:val="text_art_3_titlu"/>
              <w:id w:val="767900645"/>
              <w:lock w:val="sdtContentLocked"/>
            </w:sdtPr>
            <w:sdtContent>
              <w:p w14:paraId="2F20DC0F"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3</w:t>
                </w:r>
              </w:p>
            </w:sdtContent>
          </w:sdt>
        </w:tc>
        <w:tc>
          <w:tcPr>
            <w:tcW w:w="4025" w:type="dxa"/>
            <w:tcMar>
              <w:top w:w="60" w:type="dxa"/>
              <w:left w:w="60" w:type="dxa"/>
              <w:bottom w:w="60" w:type="dxa"/>
              <w:right w:w="60" w:type="dxa"/>
            </w:tcMar>
          </w:tcPr>
          <w:sdt>
            <w:sdtPr>
              <w:rPr>
                <w:rFonts w:eastAsia="Tahoma"/>
                <w:sz w:val="18"/>
                <w:szCs w:val="18"/>
              </w:rPr>
              <w:alias w:val="Propunere - art_3_titlu"/>
              <w:tag w:val="prop_art_3_titlu"/>
              <w:id w:val="412974646"/>
              <w:lock w:val="sdtLocked"/>
            </w:sdtPr>
            <w:sdtContent>
              <w:p w14:paraId="1AA70032" w14:textId="77777777" w:rsidR="00EA781C" w:rsidRPr="00EA781C" w:rsidRDefault="00000000" w:rsidP="00475EAC">
                <w:pPr>
                  <w:spacing w:line="276" w:lineRule="auto"/>
                  <w:jc w:val="both"/>
                  <w:rPr>
                    <w:rFonts w:ascii="Tahoma" w:eastAsia="Tahoma" w:hAnsi="Tahoma" w:cs="Tahoma"/>
                    <w:sz w:val="18"/>
                    <w:szCs w:val="18"/>
                  </w:rPr>
                </w:pPr>
              </w:p>
              <w:permStart w:id="1597578287" w:edGrp="everyone" w:displacedByCustomXml="next"/>
              <w:permEnd w:id="1597578287" w:displacedByCustomXml="next"/>
              <w:permStart w:id="649559746" w:edGrp="everyone" w:displacedByCustomXml="next"/>
              <w:permEnd w:id="649559746" w:displacedByCustomXml="next"/>
              <w:permStart w:id="1289953070" w:edGrp="everyone" w:displacedByCustomXml="next"/>
              <w:permEnd w:id="1289953070" w:displacedByCustomXml="next"/>
              <w:permStart w:id="2125618502" w:edGrp="everyone" w:displacedByCustomXml="next"/>
              <w:permEnd w:id="2125618502" w:displacedByCustomXml="next"/>
              <w:permStart w:id="349662896" w:edGrp="everyone" w:displacedByCustomXml="next"/>
              <w:permEnd w:id="349662896" w:displacedByCustomXml="next"/>
            </w:sdtContent>
          </w:sdt>
        </w:tc>
        <w:tc>
          <w:tcPr>
            <w:tcW w:w="4025" w:type="dxa"/>
            <w:tcMar>
              <w:top w:w="60" w:type="dxa"/>
              <w:left w:w="60" w:type="dxa"/>
              <w:bottom w:w="60" w:type="dxa"/>
              <w:right w:w="60" w:type="dxa"/>
            </w:tcMar>
          </w:tcPr>
          <w:sdt>
            <w:sdtPr>
              <w:rPr>
                <w:rFonts w:eastAsia="Tahoma"/>
                <w:sz w:val="18"/>
                <w:szCs w:val="18"/>
              </w:rPr>
              <w:alias w:val="Motivare - art_3_titlu"/>
              <w:tag w:val="mot_art_3_titlu"/>
              <w:id w:val="1278523325"/>
              <w:lock w:val="sdtLocked"/>
            </w:sdtPr>
            <w:sdtContent>
              <w:p w14:paraId="13BF425A" w14:textId="77777777" w:rsidR="00EA781C" w:rsidRPr="00EA781C" w:rsidRDefault="00000000" w:rsidP="00475EAC">
                <w:pPr>
                  <w:spacing w:line="276" w:lineRule="auto"/>
                  <w:jc w:val="both"/>
                  <w:rPr>
                    <w:rFonts w:ascii="Tahoma" w:eastAsia="Tahoma" w:hAnsi="Tahoma" w:cs="Tahoma"/>
                    <w:sz w:val="18"/>
                    <w:szCs w:val="18"/>
                  </w:rPr>
                </w:pPr>
              </w:p>
              <w:permStart w:id="1817143862" w:edGrp="everyone" w:displacedByCustomXml="next"/>
              <w:permEnd w:id="1817143862" w:displacedByCustomXml="next"/>
              <w:permStart w:id="1340303879" w:edGrp="everyone" w:displacedByCustomXml="next"/>
              <w:permEnd w:id="1340303879" w:displacedByCustomXml="next"/>
              <w:permStart w:id="2012767625" w:edGrp="everyone" w:displacedByCustomXml="next"/>
              <w:permEnd w:id="2012767625" w:displacedByCustomXml="next"/>
              <w:permStart w:id="232539230" w:edGrp="everyone" w:displacedByCustomXml="next"/>
              <w:permEnd w:id="232539230" w:displacedByCustomXml="next"/>
              <w:permStart w:id="1048453950" w:edGrp="everyone" w:displacedByCustomXml="next"/>
              <w:permEnd w:id="1048453950" w:displacedByCustomXml="next"/>
            </w:sdtContent>
          </w:sdt>
        </w:tc>
      </w:tr>
      <w:tr w:rsidR="00EA781C" w:rsidRPr="00EA781C" w14:paraId="005DA1F9"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3_alin_1"/>
              <w:tag w:val="text_art_3_alin_1"/>
              <w:id w:val="629519553"/>
              <w:lock w:val="sdtContentLocked"/>
            </w:sdtPr>
            <w:sdtContent>
              <w:p w14:paraId="4B4AD84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Prezenta lege se aplică entităților care intră în domeniul de aplicare prevăzut la art. 1 alin. (3) din Regulament și care se află în una dintre următoarele situații:</w:t>
                </w:r>
              </w:p>
            </w:sdtContent>
          </w:sdt>
        </w:tc>
        <w:tc>
          <w:tcPr>
            <w:tcW w:w="4025" w:type="dxa"/>
            <w:tcMar>
              <w:top w:w="60" w:type="dxa"/>
              <w:left w:w="60" w:type="dxa"/>
              <w:bottom w:w="60" w:type="dxa"/>
              <w:right w:w="60" w:type="dxa"/>
            </w:tcMar>
          </w:tcPr>
          <w:sdt>
            <w:sdtPr>
              <w:rPr>
                <w:rFonts w:eastAsia="Tahoma"/>
                <w:sz w:val="18"/>
                <w:szCs w:val="18"/>
              </w:rPr>
              <w:alias w:val="Propunere - art_3_alin_1"/>
              <w:tag w:val="prop_art_3_alin_1"/>
              <w:id w:val="-1390420919"/>
              <w:lock w:val="sdtLocked"/>
              <w:showingPlcHdr/>
            </w:sdtPr>
            <w:sdtContent>
              <w:permStart w:id="626744943" w:edGrp="everyone" w:displacedByCustomXml="prev"/>
              <w:p w14:paraId="1157310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626744943" w:displacedByCustomXml="next"/>
            </w:sdtContent>
          </w:sdt>
        </w:tc>
        <w:tc>
          <w:tcPr>
            <w:tcW w:w="4025" w:type="dxa"/>
            <w:tcMar>
              <w:top w:w="60" w:type="dxa"/>
              <w:left w:w="60" w:type="dxa"/>
              <w:bottom w:w="60" w:type="dxa"/>
              <w:right w:w="60" w:type="dxa"/>
            </w:tcMar>
          </w:tcPr>
          <w:sdt>
            <w:sdtPr>
              <w:rPr>
                <w:rFonts w:eastAsia="Tahoma"/>
                <w:sz w:val="18"/>
                <w:szCs w:val="18"/>
              </w:rPr>
              <w:alias w:val="Motivare - art_3_alin_1"/>
              <w:tag w:val="mot_art_3_alin_1"/>
              <w:id w:val="1127346951"/>
              <w:lock w:val="sdtLocked"/>
              <w:showingPlcHdr/>
            </w:sdtPr>
            <w:sdtContent>
              <w:permStart w:id="318068725" w:edGrp="everyone" w:displacedByCustomXml="prev"/>
              <w:p w14:paraId="59006CE0"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318068725" w:displacedByCustomXml="next"/>
            </w:sdtContent>
          </w:sdt>
        </w:tc>
      </w:tr>
      <w:tr w:rsidR="00EA781C" w:rsidRPr="00EA781C" w14:paraId="779DF716"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3_alin_1_lit_a"/>
              <w:tag w:val="text_art_3_alin_1_lit_a"/>
              <w:id w:val="-817267740"/>
              <w:lock w:val="sdtContentLocked"/>
            </w:sdtPr>
            <w:sdtContent>
              <w:p w14:paraId="231B83B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 sunt stabilite pe teritoriul României sau, în cazul entităților prevăzute la alin. (3), reprezentantul legal al acestora este stabilit în România;</w:t>
                </w:r>
              </w:p>
            </w:sdtContent>
          </w:sdt>
        </w:tc>
        <w:tc>
          <w:tcPr>
            <w:tcW w:w="4025" w:type="dxa"/>
            <w:tcMar>
              <w:top w:w="60" w:type="dxa"/>
              <w:left w:w="60" w:type="dxa"/>
              <w:bottom w:w="60" w:type="dxa"/>
              <w:right w:w="60" w:type="dxa"/>
            </w:tcMar>
          </w:tcPr>
          <w:sdt>
            <w:sdtPr>
              <w:rPr>
                <w:rFonts w:eastAsia="Tahoma"/>
                <w:sz w:val="18"/>
                <w:szCs w:val="18"/>
              </w:rPr>
              <w:alias w:val="Propunere - art_3_alin_1_lit_a"/>
              <w:tag w:val="prop_art_3_alin_1_lit_a"/>
              <w:id w:val="840427227"/>
              <w:lock w:val="sdtLocked"/>
              <w:showingPlcHdr/>
            </w:sdtPr>
            <w:sdtContent>
              <w:permStart w:id="1060469432" w:edGrp="everyone" w:displacedByCustomXml="prev"/>
              <w:p w14:paraId="71987DB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1060469432" w:displacedByCustomXml="next"/>
            </w:sdtContent>
          </w:sdt>
        </w:tc>
        <w:tc>
          <w:tcPr>
            <w:tcW w:w="4025" w:type="dxa"/>
            <w:tcMar>
              <w:top w:w="60" w:type="dxa"/>
              <w:left w:w="60" w:type="dxa"/>
              <w:bottom w:w="60" w:type="dxa"/>
              <w:right w:w="60" w:type="dxa"/>
            </w:tcMar>
          </w:tcPr>
          <w:sdt>
            <w:sdtPr>
              <w:rPr>
                <w:rFonts w:eastAsia="Tahoma"/>
                <w:sz w:val="18"/>
                <w:szCs w:val="18"/>
              </w:rPr>
              <w:alias w:val="Motivare - art_3_alin_1_lit_a"/>
              <w:tag w:val="mot_art_3_alin_1_lit_a"/>
              <w:id w:val="-671490375"/>
              <w:lock w:val="sdtLocked"/>
              <w:showingPlcHdr/>
            </w:sdtPr>
            <w:sdtContent>
              <w:permStart w:id="865802389" w:edGrp="everyone" w:displacedByCustomXml="prev"/>
              <w:p w14:paraId="021B97DF"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865802389" w:displacedByCustomXml="next"/>
            </w:sdtContent>
          </w:sdt>
        </w:tc>
      </w:tr>
      <w:tr w:rsidR="00EA781C" w:rsidRPr="00EA781C" w14:paraId="566ADA44"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3_alin_1_lit_b"/>
              <w:tag w:val="text_art_3_alin_1_lit_b"/>
              <w:id w:val="-678419661"/>
              <w:lock w:val="sdtContentLocked"/>
            </w:sdtPr>
            <w:sdtContent>
              <w:p w14:paraId="021D063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b) pun la dispoziție produse conectate și/sau servicii conexe pe teritoriul României și nu sunt stabilite pe teritoriul niciunui stat membru al Uniunii Europene.</w:t>
                </w:r>
              </w:p>
            </w:sdtContent>
          </w:sdt>
        </w:tc>
        <w:tc>
          <w:tcPr>
            <w:tcW w:w="4025" w:type="dxa"/>
            <w:tcMar>
              <w:top w:w="60" w:type="dxa"/>
              <w:left w:w="60" w:type="dxa"/>
              <w:bottom w:w="60" w:type="dxa"/>
              <w:right w:w="60" w:type="dxa"/>
            </w:tcMar>
          </w:tcPr>
          <w:sdt>
            <w:sdtPr>
              <w:rPr>
                <w:rFonts w:eastAsia="Tahoma"/>
                <w:sz w:val="18"/>
                <w:szCs w:val="18"/>
              </w:rPr>
              <w:alias w:val="Propunere - art_3_alin_1_lit_b"/>
              <w:tag w:val="prop_art_3_alin_1_lit_b"/>
              <w:id w:val="-1311169761"/>
              <w:lock w:val="sdtLocked"/>
            </w:sdtPr>
            <w:sdtContent>
              <w:p w14:paraId="2E849399" w14:textId="77777777" w:rsidR="00EA781C" w:rsidRPr="00EA781C" w:rsidRDefault="00000000" w:rsidP="00475EAC">
                <w:pPr>
                  <w:spacing w:line="276" w:lineRule="auto"/>
                  <w:jc w:val="both"/>
                  <w:rPr>
                    <w:rFonts w:ascii="Tahoma" w:eastAsia="Tahoma" w:hAnsi="Tahoma" w:cs="Tahoma"/>
                    <w:sz w:val="18"/>
                    <w:szCs w:val="18"/>
                  </w:rPr>
                </w:pPr>
              </w:p>
              <w:permStart w:id="739536397" w:edGrp="everyone" w:displacedByCustomXml="next"/>
              <w:permEnd w:id="739536397" w:displacedByCustomXml="next"/>
              <w:permStart w:id="1357212213" w:edGrp="everyone" w:displacedByCustomXml="next"/>
              <w:permEnd w:id="1357212213" w:displacedByCustomXml="next"/>
              <w:permStart w:id="1533047464" w:edGrp="everyone" w:displacedByCustomXml="next"/>
              <w:permEnd w:id="1533047464" w:displacedByCustomXml="next"/>
              <w:permStart w:id="401178606" w:edGrp="everyone" w:displacedByCustomXml="next"/>
              <w:permEnd w:id="401178606" w:displacedByCustomXml="next"/>
              <w:permStart w:id="1366762236" w:edGrp="everyone" w:displacedByCustomXml="next"/>
              <w:permEnd w:id="1366762236" w:displacedByCustomXml="next"/>
            </w:sdtContent>
          </w:sdt>
        </w:tc>
        <w:tc>
          <w:tcPr>
            <w:tcW w:w="4025" w:type="dxa"/>
            <w:tcMar>
              <w:top w:w="60" w:type="dxa"/>
              <w:left w:w="60" w:type="dxa"/>
              <w:bottom w:w="60" w:type="dxa"/>
              <w:right w:w="60" w:type="dxa"/>
            </w:tcMar>
          </w:tcPr>
          <w:sdt>
            <w:sdtPr>
              <w:rPr>
                <w:rFonts w:eastAsia="Tahoma"/>
                <w:sz w:val="18"/>
                <w:szCs w:val="18"/>
              </w:rPr>
              <w:alias w:val="Motivare - art_3_alin_1_lit_b"/>
              <w:tag w:val="mot_art_3_alin_1_lit_b"/>
              <w:id w:val="-1200245092"/>
              <w:lock w:val="sdtLocked"/>
            </w:sdtPr>
            <w:sdtContent>
              <w:p w14:paraId="2F1F14B9" w14:textId="77777777" w:rsidR="00EA781C" w:rsidRPr="00EA781C" w:rsidRDefault="00000000" w:rsidP="00475EAC">
                <w:pPr>
                  <w:spacing w:line="276" w:lineRule="auto"/>
                  <w:jc w:val="both"/>
                  <w:rPr>
                    <w:rFonts w:ascii="Tahoma" w:eastAsia="Tahoma" w:hAnsi="Tahoma" w:cs="Tahoma"/>
                    <w:sz w:val="18"/>
                    <w:szCs w:val="18"/>
                  </w:rPr>
                </w:pPr>
              </w:p>
              <w:permStart w:id="643705378" w:edGrp="everyone" w:displacedByCustomXml="next"/>
              <w:permEnd w:id="643705378" w:displacedByCustomXml="next"/>
              <w:permStart w:id="955982757" w:edGrp="everyone" w:displacedByCustomXml="next"/>
              <w:permEnd w:id="955982757" w:displacedByCustomXml="next"/>
              <w:permStart w:id="171979098" w:edGrp="everyone" w:displacedByCustomXml="next"/>
              <w:permEnd w:id="171979098" w:displacedByCustomXml="next"/>
              <w:permStart w:id="967605914" w:edGrp="everyone" w:displacedByCustomXml="next"/>
              <w:permEnd w:id="967605914" w:displacedByCustomXml="next"/>
              <w:permStart w:id="1419384237" w:edGrp="everyone" w:displacedByCustomXml="next"/>
              <w:permEnd w:id="1419384237" w:displacedByCustomXml="next"/>
            </w:sdtContent>
          </w:sdt>
        </w:tc>
      </w:tr>
      <w:tr w:rsidR="00EA781C" w:rsidRPr="00EA781C" w14:paraId="4E97E05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3_alin_2"/>
              <w:tag w:val="text_art_3_alin_2"/>
              <w:id w:val="-374386993"/>
              <w:lock w:val="sdtContentLocked"/>
            </w:sdtPr>
            <w:sdtContent>
              <w:p w14:paraId="5C44537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În situația în care o entitate are sedii în mai multe state membre ale Uniunii Europene, se consideră că aceasta este stabilită pe teritoriul României dacă își are sediul principal sau sediul social pe teritoriul României, de unde se exercită principalele funcții financiare și controlul operațional.</w:t>
                </w:r>
              </w:p>
            </w:sdtContent>
          </w:sdt>
        </w:tc>
        <w:tc>
          <w:tcPr>
            <w:tcW w:w="4025" w:type="dxa"/>
            <w:tcMar>
              <w:top w:w="60" w:type="dxa"/>
              <w:left w:w="60" w:type="dxa"/>
              <w:bottom w:w="60" w:type="dxa"/>
              <w:right w:w="60" w:type="dxa"/>
            </w:tcMar>
          </w:tcPr>
          <w:sdt>
            <w:sdtPr>
              <w:rPr>
                <w:rFonts w:eastAsia="Tahoma"/>
                <w:sz w:val="18"/>
                <w:szCs w:val="18"/>
              </w:rPr>
              <w:alias w:val="Propunere - art_3_alin_2"/>
              <w:tag w:val="prop_art_3_alin_2"/>
              <w:id w:val="-1211335660"/>
              <w:lock w:val="sdtLocked"/>
              <w:showingPlcHdr/>
            </w:sdtPr>
            <w:sdtContent>
              <w:permStart w:id="1000809238" w:edGrp="everyone" w:displacedByCustomXml="prev"/>
              <w:p w14:paraId="44430A9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1000809238" w:displacedByCustomXml="next"/>
            </w:sdtContent>
          </w:sdt>
        </w:tc>
        <w:tc>
          <w:tcPr>
            <w:tcW w:w="4025" w:type="dxa"/>
            <w:tcMar>
              <w:top w:w="60" w:type="dxa"/>
              <w:left w:w="60" w:type="dxa"/>
              <w:bottom w:w="60" w:type="dxa"/>
              <w:right w:w="60" w:type="dxa"/>
            </w:tcMar>
          </w:tcPr>
          <w:sdt>
            <w:sdtPr>
              <w:rPr>
                <w:rFonts w:eastAsia="Tahoma"/>
                <w:sz w:val="18"/>
                <w:szCs w:val="18"/>
              </w:rPr>
              <w:alias w:val="Motivare - art_3_alin_2"/>
              <w:tag w:val="mot_art_3_alin_2"/>
              <w:id w:val="1729497456"/>
              <w:lock w:val="sdtLocked"/>
            </w:sdtPr>
            <w:sdtContent>
              <w:p w14:paraId="5AFA478D" w14:textId="77777777" w:rsidR="00EA781C" w:rsidRPr="00EA781C" w:rsidRDefault="00000000" w:rsidP="00475EAC">
                <w:pPr>
                  <w:spacing w:line="276" w:lineRule="auto"/>
                  <w:jc w:val="both"/>
                  <w:rPr>
                    <w:rFonts w:ascii="Tahoma" w:eastAsia="Tahoma" w:hAnsi="Tahoma" w:cs="Tahoma"/>
                    <w:sz w:val="18"/>
                    <w:szCs w:val="18"/>
                  </w:rPr>
                </w:pPr>
              </w:p>
              <w:permStart w:id="20787162" w:edGrp="everyone" w:displacedByCustomXml="next"/>
              <w:permEnd w:id="20787162" w:displacedByCustomXml="next"/>
              <w:permStart w:id="200883897" w:edGrp="everyone" w:displacedByCustomXml="next"/>
              <w:permEnd w:id="200883897" w:displacedByCustomXml="next"/>
              <w:permStart w:id="1978739780" w:edGrp="everyone" w:displacedByCustomXml="next"/>
              <w:permEnd w:id="1978739780" w:displacedByCustomXml="next"/>
              <w:permStart w:id="1780420264" w:edGrp="everyone" w:displacedByCustomXml="next"/>
              <w:permEnd w:id="1780420264" w:displacedByCustomXml="next"/>
              <w:permStart w:id="400758625" w:edGrp="everyone" w:displacedByCustomXml="next"/>
              <w:permEnd w:id="400758625" w:displacedByCustomXml="next"/>
            </w:sdtContent>
          </w:sdt>
        </w:tc>
      </w:tr>
      <w:tr w:rsidR="00EA781C" w:rsidRPr="00EA781C" w14:paraId="3B74BC47"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3_alin_3"/>
              <w:tag w:val="text_art_3_alin_3"/>
              <w:id w:val="1291629064"/>
              <w:lock w:val="sdtContentLocked"/>
            </w:sdtPr>
            <w:sdtContent>
              <w:p w14:paraId="3387181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 Entitățile care intră în sfera de aplicare a Regulamentului și pun la dispoziție produse conectate și/sau servicii conexe pe teritoriul României, nefiind stabilite pe teritoriul niciunui stat membru al Uniunii Europene, au obligația, în cazul alegerii României ca stat a cărui jurisdicție să le fie aplicabilă prin desemnarea unui reprezentant legal, de a informa ANCOM în termen de 45 de zile de la desemnare cu privire la identitatea acestuia, precum și cu privire la orice modificare intervenită, în termen de 10 zile de la apariția acesteia.</w:t>
                </w:r>
              </w:p>
            </w:sdtContent>
          </w:sdt>
        </w:tc>
        <w:tc>
          <w:tcPr>
            <w:tcW w:w="4025" w:type="dxa"/>
            <w:tcMar>
              <w:top w:w="60" w:type="dxa"/>
              <w:left w:w="60" w:type="dxa"/>
              <w:bottom w:w="60" w:type="dxa"/>
              <w:right w:w="60" w:type="dxa"/>
            </w:tcMar>
          </w:tcPr>
          <w:sdt>
            <w:sdtPr>
              <w:rPr>
                <w:rFonts w:eastAsia="Tahoma"/>
                <w:sz w:val="18"/>
                <w:szCs w:val="18"/>
              </w:rPr>
              <w:alias w:val="Propunere - art_3_alin_3"/>
              <w:tag w:val="prop_art_3_alin_3"/>
              <w:id w:val="934014406"/>
              <w:lock w:val="sdtLocked"/>
            </w:sdtPr>
            <w:sdtContent>
              <w:p w14:paraId="60B40F0F" w14:textId="77777777" w:rsidR="00EA781C" w:rsidRPr="00EA781C" w:rsidRDefault="00000000" w:rsidP="00475EAC">
                <w:pPr>
                  <w:spacing w:line="276" w:lineRule="auto"/>
                  <w:jc w:val="both"/>
                  <w:rPr>
                    <w:rFonts w:ascii="Tahoma" w:eastAsia="Tahoma" w:hAnsi="Tahoma" w:cs="Tahoma"/>
                    <w:sz w:val="18"/>
                    <w:szCs w:val="18"/>
                  </w:rPr>
                </w:pPr>
              </w:p>
              <w:permStart w:id="1256338536" w:edGrp="everyone" w:displacedByCustomXml="next"/>
              <w:permEnd w:id="1256338536" w:displacedByCustomXml="next"/>
              <w:permStart w:id="97716897" w:edGrp="everyone" w:displacedByCustomXml="next"/>
              <w:permEnd w:id="97716897" w:displacedByCustomXml="next"/>
              <w:permStart w:id="1464956360" w:edGrp="everyone" w:displacedByCustomXml="next"/>
              <w:permEnd w:id="1464956360" w:displacedByCustomXml="next"/>
              <w:permStart w:id="563806965" w:edGrp="everyone" w:displacedByCustomXml="next"/>
              <w:permEnd w:id="563806965" w:displacedByCustomXml="next"/>
              <w:permStart w:id="1706693955" w:edGrp="everyone" w:displacedByCustomXml="next"/>
              <w:permEnd w:id="1706693955" w:displacedByCustomXml="next"/>
            </w:sdtContent>
          </w:sdt>
        </w:tc>
        <w:tc>
          <w:tcPr>
            <w:tcW w:w="4025" w:type="dxa"/>
            <w:tcMar>
              <w:top w:w="60" w:type="dxa"/>
              <w:left w:w="60" w:type="dxa"/>
              <w:bottom w:w="60" w:type="dxa"/>
              <w:right w:w="60" w:type="dxa"/>
            </w:tcMar>
          </w:tcPr>
          <w:sdt>
            <w:sdtPr>
              <w:rPr>
                <w:rFonts w:eastAsia="Tahoma"/>
                <w:sz w:val="18"/>
                <w:szCs w:val="18"/>
              </w:rPr>
              <w:alias w:val="Motivare - art_3_alin_3"/>
              <w:tag w:val="mot_art_3_alin_3"/>
              <w:id w:val="544185989"/>
              <w:lock w:val="sdtLocked"/>
            </w:sdtPr>
            <w:sdtContent>
              <w:p w14:paraId="76B29115" w14:textId="77777777" w:rsidR="00EA781C" w:rsidRPr="00EA781C" w:rsidRDefault="00000000" w:rsidP="00475EAC">
                <w:pPr>
                  <w:spacing w:line="276" w:lineRule="auto"/>
                  <w:jc w:val="both"/>
                  <w:rPr>
                    <w:rFonts w:ascii="Tahoma" w:eastAsia="Tahoma" w:hAnsi="Tahoma" w:cs="Tahoma"/>
                    <w:sz w:val="18"/>
                    <w:szCs w:val="18"/>
                  </w:rPr>
                </w:pPr>
              </w:p>
              <w:permStart w:id="1559627254" w:edGrp="everyone" w:displacedByCustomXml="next"/>
              <w:permEnd w:id="1559627254" w:displacedByCustomXml="next"/>
              <w:permStart w:id="1848517940" w:edGrp="everyone" w:displacedByCustomXml="next"/>
              <w:permEnd w:id="1848517940" w:displacedByCustomXml="next"/>
              <w:permStart w:id="167712058" w:edGrp="everyone" w:displacedByCustomXml="next"/>
              <w:permEnd w:id="167712058" w:displacedByCustomXml="next"/>
              <w:permStart w:id="2003004202" w:edGrp="everyone" w:displacedByCustomXml="next"/>
              <w:permEnd w:id="2003004202" w:displacedByCustomXml="next"/>
              <w:permStart w:id="17649562" w:edGrp="everyone" w:displacedByCustomXml="next"/>
              <w:permEnd w:id="17649562" w:displacedByCustomXml="next"/>
            </w:sdtContent>
          </w:sdt>
        </w:tc>
      </w:tr>
      <w:tr w:rsidR="00EA781C" w:rsidRPr="00EA781C" w14:paraId="242387EF"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3_alin_4"/>
              <w:tag w:val="text_art_3_alin_4"/>
              <w:id w:val="-1260137319"/>
              <w:lock w:val="sdtContentLocked"/>
            </w:sdtPr>
            <w:sdtContent>
              <w:p w14:paraId="0867CE2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 ANCOM publică pe pagina sa de internet lista ce cuprinde entitățile care se regăsesc în situația de la alin. (3).</w:t>
                </w:r>
              </w:p>
            </w:sdtContent>
          </w:sdt>
        </w:tc>
        <w:tc>
          <w:tcPr>
            <w:tcW w:w="4025" w:type="dxa"/>
            <w:tcMar>
              <w:top w:w="60" w:type="dxa"/>
              <w:left w:w="60" w:type="dxa"/>
              <w:bottom w:w="60" w:type="dxa"/>
              <w:right w:w="60" w:type="dxa"/>
            </w:tcMar>
          </w:tcPr>
          <w:sdt>
            <w:sdtPr>
              <w:rPr>
                <w:rFonts w:eastAsia="Tahoma"/>
                <w:sz w:val="18"/>
                <w:szCs w:val="18"/>
              </w:rPr>
              <w:alias w:val="Propunere - art_3_alin_4"/>
              <w:tag w:val="prop_art_3_alin_4"/>
              <w:id w:val="1324555373"/>
              <w:lock w:val="sdtLocked"/>
            </w:sdtPr>
            <w:sdtContent>
              <w:p w14:paraId="115B95C4" w14:textId="77777777" w:rsidR="00EA781C" w:rsidRPr="00EA781C" w:rsidRDefault="00000000" w:rsidP="00475EAC">
                <w:pPr>
                  <w:spacing w:line="276" w:lineRule="auto"/>
                  <w:jc w:val="both"/>
                  <w:rPr>
                    <w:rFonts w:ascii="Tahoma" w:eastAsia="Tahoma" w:hAnsi="Tahoma" w:cs="Tahoma"/>
                    <w:sz w:val="18"/>
                    <w:szCs w:val="18"/>
                  </w:rPr>
                </w:pPr>
              </w:p>
              <w:permStart w:id="31922360" w:edGrp="everyone" w:displacedByCustomXml="next"/>
              <w:permEnd w:id="31922360" w:displacedByCustomXml="next"/>
              <w:permStart w:id="2038110429" w:edGrp="everyone" w:displacedByCustomXml="next"/>
              <w:permEnd w:id="2038110429" w:displacedByCustomXml="next"/>
              <w:permStart w:id="681519477" w:edGrp="everyone" w:displacedByCustomXml="next"/>
              <w:permEnd w:id="681519477" w:displacedByCustomXml="next"/>
              <w:permStart w:id="1721068163" w:edGrp="everyone" w:displacedByCustomXml="next"/>
              <w:permEnd w:id="1721068163" w:displacedByCustomXml="next"/>
              <w:permStart w:id="1313766386" w:edGrp="everyone" w:displacedByCustomXml="next"/>
              <w:permEnd w:id="1313766386" w:displacedByCustomXml="next"/>
            </w:sdtContent>
          </w:sdt>
        </w:tc>
        <w:tc>
          <w:tcPr>
            <w:tcW w:w="4025" w:type="dxa"/>
            <w:tcMar>
              <w:top w:w="60" w:type="dxa"/>
              <w:left w:w="60" w:type="dxa"/>
              <w:bottom w:w="60" w:type="dxa"/>
              <w:right w:w="60" w:type="dxa"/>
            </w:tcMar>
          </w:tcPr>
          <w:sdt>
            <w:sdtPr>
              <w:rPr>
                <w:rFonts w:eastAsia="Tahoma"/>
                <w:sz w:val="18"/>
                <w:szCs w:val="18"/>
              </w:rPr>
              <w:alias w:val="Motivare - art_3_alin_4"/>
              <w:tag w:val="mot_art_3_alin_4"/>
              <w:id w:val="-853263080"/>
              <w:lock w:val="sdtLocked"/>
            </w:sdtPr>
            <w:sdtContent>
              <w:p w14:paraId="018D4883" w14:textId="77777777" w:rsidR="00EA781C" w:rsidRPr="00EA781C" w:rsidRDefault="00000000" w:rsidP="00475EAC">
                <w:pPr>
                  <w:spacing w:line="276" w:lineRule="auto"/>
                  <w:jc w:val="both"/>
                  <w:rPr>
                    <w:rFonts w:ascii="Tahoma" w:eastAsia="Tahoma" w:hAnsi="Tahoma" w:cs="Tahoma"/>
                    <w:sz w:val="18"/>
                    <w:szCs w:val="18"/>
                  </w:rPr>
                </w:pPr>
              </w:p>
              <w:permStart w:id="1014641354" w:edGrp="everyone" w:displacedByCustomXml="next"/>
              <w:permEnd w:id="1014641354" w:displacedByCustomXml="next"/>
              <w:permStart w:id="1127170060" w:edGrp="everyone" w:displacedByCustomXml="next"/>
              <w:permEnd w:id="1127170060" w:displacedByCustomXml="next"/>
              <w:permStart w:id="352389754" w:edGrp="everyone" w:displacedByCustomXml="next"/>
              <w:permEnd w:id="352389754" w:displacedByCustomXml="next"/>
              <w:permStart w:id="2081569588" w:edGrp="everyone" w:displacedByCustomXml="next"/>
              <w:permEnd w:id="2081569588" w:displacedByCustomXml="next"/>
              <w:permStart w:id="451827161" w:edGrp="everyone" w:displacedByCustomXml="next"/>
              <w:permEnd w:id="451827161" w:displacedByCustomXml="next"/>
            </w:sdtContent>
          </w:sdt>
        </w:tc>
      </w:tr>
      <w:tr w:rsidR="00EA781C" w:rsidRPr="00EA781C" w14:paraId="0B91D24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3_alin_5"/>
              <w:tag w:val="text_art_3_alin_5"/>
              <w:id w:val="278926525"/>
              <w:lock w:val="sdtContentLocked"/>
            </w:sdtPr>
            <w:sdtContent>
              <w:p w14:paraId="0222941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 Modalitatea de implementare a prevederilor prezentului articol se stabilește prin decizie a ANCOM, cu respectarea procedurii de consultare prevăzute la art. 135 alin. (2)-(4) din Ordonanţa de urgenţă a Guvernului nr. 111/2011 privind comunicaţiile electronice, aprobată cu modificări şi completări prin Legea nr. 140/2012 , cu modificările şi completările ulterioare.</w:t>
                </w:r>
              </w:p>
            </w:sdtContent>
          </w:sdt>
        </w:tc>
        <w:tc>
          <w:tcPr>
            <w:tcW w:w="4025" w:type="dxa"/>
            <w:tcMar>
              <w:top w:w="60" w:type="dxa"/>
              <w:left w:w="60" w:type="dxa"/>
              <w:bottom w:w="60" w:type="dxa"/>
              <w:right w:w="60" w:type="dxa"/>
            </w:tcMar>
          </w:tcPr>
          <w:sdt>
            <w:sdtPr>
              <w:rPr>
                <w:rFonts w:eastAsia="Tahoma"/>
                <w:sz w:val="18"/>
                <w:szCs w:val="18"/>
              </w:rPr>
              <w:alias w:val="Propunere - art_3_alin_5"/>
              <w:tag w:val="prop_art_3_alin_5"/>
              <w:id w:val="-227307816"/>
              <w:lock w:val="sdtLocked"/>
            </w:sdtPr>
            <w:sdtContent>
              <w:p w14:paraId="039851E0" w14:textId="77777777" w:rsidR="00EA781C" w:rsidRPr="00EA781C" w:rsidRDefault="00000000" w:rsidP="00475EAC">
                <w:pPr>
                  <w:spacing w:line="276" w:lineRule="auto"/>
                  <w:jc w:val="both"/>
                  <w:rPr>
                    <w:rFonts w:ascii="Tahoma" w:eastAsia="Tahoma" w:hAnsi="Tahoma" w:cs="Tahoma"/>
                    <w:sz w:val="18"/>
                    <w:szCs w:val="18"/>
                  </w:rPr>
                </w:pPr>
              </w:p>
              <w:permStart w:id="146040748" w:edGrp="everyone" w:displacedByCustomXml="next"/>
              <w:permEnd w:id="146040748" w:displacedByCustomXml="next"/>
              <w:permStart w:id="110569264" w:edGrp="everyone" w:displacedByCustomXml="next"/>
              <w:permEnd w:id="110569264" w:displacedByCustomXml="next"/>
              <w:permStart w:id="1884192549" w:edGrp="everyone" w:displacedByCustomXml="next"/>
              <w:permEnd w:id="1884192549" w:displacedByCustomXml="next"/>
              <w:permStart w:id="2121078751" w:edGrp="everyone" w:displacedByCustomXml="next"/>
              <w:permEnd w:id="2121078751" w:displacedByCustomXml="next"/>
              <w:permStart w:id="488789788" w:edGrp="everyone" w:displacedByCustomXml="next"/>
              <w:permEnd w:id="488789788" w:displacedByCustomXml="next"/>
            </w:sdtContent>
          </w:sdt>
        </w:tc>
        <w:tc>
          <w:tcPr>
            <w:tcW w:w="4025" w:type="dxa"/>
            <w:tcMar>
              <w:top w:w="60" w:type="dxa"/>
              <w:left w:w="60" w:type="dxa"/>
              <w:bottom w:w="60" w:type="dxa"/>
              <w:right w:w="60" w:type="dxa"/>
            </w:tcMar>
          </w:tcPr>
          <w:sdt>
            <w:sdtPr>
              <w:rPr>
                <w:rFonts w:eastAsia="Tahoma"/>
                <w:sz w:val="18"/>
                <w:szCs w:val="18"/>
              </w:rPr>
              <w:alias w:val="Motivare - art_3_alin_5"/>
              <w:tag w:val="mot_art_3_alin_5"/>
              <w:id w:val="1216161219"/>
              <w:lock w:val="sdtLocked"/>
            </w:sdtPr>
            <w:sdtContent>
              <w:p w14:paraId="05899E7D" w14:textId="77777777" w:rsidR="00EA781C" w:rsidRPr="00EA781C" w:rsidRDefault="00000000" w:rsidP="00475EAC">
                <w:pPr>
                  <w:spacing w:line="276" w:lineRule="auto"/>
                  <w:jc w:val="both"/>
                  <w:rPr>
                    <w:rFonts w:ascii="Tahoma" w:eastAsia="Tahoma" w:hAnsi="Tahoma" w:cs="Tahoma"/>
                    <w:sz w:val="18"/>
                    <w:szCs w:val="18"/>
                  </w:rPr>
                </w:pPr>
              </w:p>
              <w:permStart w:id="1579623218" w:edGrp="everyone" w:displacedByCustomXml="next"/>
              <w:permEnd w:id="1579623218" w:displacedByCustomXml="next"/>
              <w:permStart w:id="1889107622" w:edGrp="everyone" w:displacedByCustomXml="next"/>
              <w:permEnd w:id="1889107622" w:displacedByCustomXml="next"/>
              <w:permStart w:id="1311715813" w:edGrp="everyone" w:displacedByCustomXml="next"/>
              <w:permEnd w:id="1311715813" w:displacedByCustomXml="next"/>
              <w:permStart w:id="993558381" w:edGrp="everyone" w:displacedByCustomXml="next"/>
              <w:permEnd w:id="993558381" w:displacedByCustomXml="next"/>
              <w:permStart w:id="1970954025" w:edGrp="everyone" w:displacedByCustomXml="next"/>
              <w:permEnd w:id="1970954025" w:displacedByCustomXml="next"/>
            </w:sdtContent>
          </w:sdt>
        </w:tc>
      </w:tr>
      <w:tr w:rsidR="00EA781C" w:rsidRPr="00EA781C" w14:paraId="4F69ABEE"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4_titlu"/>
              <w:tag w:val="text_art_4_titlu"/>
              <w:id w:val="-38208670"/>
              <w:lock w:val="sdtContentLocked"/>
            </w:sdtPr>
            <w:sdtContent>
              <w:p w14:paraId="743D529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4</w:t>
                </w:r>
              </w:p>
            </w:sdtContent>
          </w:sdt>
        </w:tc>
        <w:tc>
          <w:tcPr>
            <w:tcW w:w="4025" w:type="dxa"/>
            <w:tcMar>
              <w:top w:w="60" w:type="dxa"/>
              <w:left w:w="60" w:type="dxa"/>
              <w:bottom w:w="60" w:type="dxa"/>
              <w:right w:w="60" w:type="dxa"/>
            </w:tcMar>
          </w:tcPr>
          <w:sdt>
            <w:sdtPr>
              <w:rPr>
                <w:rFonts w:eastAsia="Tahoma"/>
                <w:sz w:val="18"/>
                <w:szCs w:val="18"/>
              </w:rPr>
              <w:alias w:val="Propunere - art_4_titlu"/>
              <w:tag w:val="prop_art_4_titlu"/>
              <w:id w:val="1415207262"/>
              <w:lock w:val="sdtLocked"/>
              <w:showingPlcHdr/>
            </w:sdtPr>
            <w:sdtContent>
              <w:permStart w:id="838811649" w:edGrp="everyone" w:displacedByCustomXml="prev"/>
              <w:p w14:paraId="6F9737A3"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838811649" w:displacedByCustomXml="next"/>
            </w:sdtContent>
          </w:sdt>
        </w:tc>
        <w:tc>
          <w:tcPr>
            <w:tcW w:w="4025" w:type="dxa"/>
            <w:tcMar>
              <w:top w:w="60" w:type="dxa"/>
              <w:left w:w="60" w:type="dxa"/>
              <w:bottom w:w="60" w:type="dxa"/>
              <w:right w:w="60" w:type="dxa"/>
            </w:tcMar>
          </w:tcPr>
          <w:sdt>
            <w:sdtPr>
              <w:rPr>
                <w:rFonts w:eastAsia="Tahoma"/>
                <w:sz w:val="18"/>
                <w:szCs w:val="18"/>
              </w:rPr>
              <w:alias w:val="Motivare - art_4_titlu"/>
              <w:tag w:val="mot_art_4_titlu"/>
              <w:id w:val="-750967685"/>
              <w:lock w:val="sdtLocked"/>
            </w:sdtPr>
            <w:sdtContent>
              <w:p w14:paraId="173E6306" w14:textId="77777777" w:rsidR="00EA781C" w:rsidRPr="00EA781C" w:rsidRDefault="00000000" w:rsidP="00475EAC">
                <w:pPr>
                  <w:spacing w:line="276" w:lineRule="auto"/>
                  <w:jc w:val="both"/>
                  <w:rPr>
                    <w:rFonts w:ascii="Tahoma" w:eastAsia="Tahoma" w:hAnsi="Tahoma" w:cs="Tahoma"/>
                    <w:sz w:val="18"/>
                    <w:szCs w:val="18"/>
                  </w:rPr>
                </w:pPr>
              </w:p>
              <w:permStart w:id="460533202" w:edGrp="everyone" w:displacedByCustomXml="next"/>
              <w:permEnd w:id="460533202" w:displacedByCustomXml="next"/>
              <w:permStart w:id="596513803" w:edGrp="everyone" w:displacedByCustomXml="next"/>
              <w:permEnd w:id="596513803" w:displacedByCustomXml="next"/>
              <w:permStart w:id="1180240607" w:edGrp="everyone" w:displacedByCustomXml="next"/>
              <w:permEnd w:id="1180240607" w:displacedByCustomXml="next"/>
              <w:permStart w:id="565728825" w:edGrp="everyone" w:displacedByCustomXml="next"/>
              <w:permEnd w:id="565728825" w:displacedByCustomXml="next"/>
              <w:permStart w:id="1383360100" w:edGrp="everyone" w:displacedByCustomXml="next"/>
              <w:permEnd w:id="1383360100" w:displacedByCustomXml="next"/>
            </w:sdtContent>
          </w:sdt>
        </w:tc>
      </w:tr>
      <w:tr w:rsidR="00EA781C" w:rsidRPr="00EA781C" w14:paraId="04693A2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4_alin_1"/>
              <w:tag w:val="text_art_4_alin_1"/>
              <w:id w:val="-983000668"/>
              <w:lock w:val="sdtContentLocked"/>
            </w:sdtPr>
            <w:sdtContent>
              <w:p w14:paraId="23F59FA1"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În înţelesul prezentei legi, expresiile de mai jos au următoarele semnificaţii:</w:t>
                </w:r>
              </w:p>
            </w:sdtContent>
          </w:sdt>
        </w:tc>
        <w:tc>
          <w:tcPr>
            <w:tcW w:w="4025" w:type="dxa"/>
            <w:tcMar>
              <w:top w:w="60" w:type="dxa"/>
              <w:left w:w="60" w:type="dxa"/>
              <w:bottom w:w="60" w:type="dxa"/>
              <w:right w:w="60" w:type="dxa"/>
            </w:tcMar>
          </w:tcPr>
          <w:sdt>
            <w:sdtPr>
              <w:rPr>
                <w:rFonts w:eastAsia="Tahoma"/>
                <w:sz w:val="18"/>
                <w:szCs w:val="18"/>
              </w:rPr>
              <w:alias w:val="Propunere - art_4_alin_1"/>
              <w:tag w:val="prop_art_4_alin_1"/>
              <w:id w:val="-1708244176"/>
              <w:lock w:val="sdtLocked"/>
            </w:sdtPr>
            <w:sdtContent>
              <w:p w14:paraId="20F9B8FC" w14:textId="77777777" w:rsidR="00EA781C" w:rsidRPr="00EA781C" w:rsidRDefault="00000000" w:rsidP="00475EAC">
                <w:pPr>
                  <w:spacing w:line="276" w:lineRule="auto"/>
                  <w:jc w:val="both"/>
                  <w:rPr>
                    <w:rFonts w:ascii="Tahoma" w:eastAsia="Tahoma" w:hAnsi="Tahoma" w:cs="Tahoma"/>
                    <w:sz w:val="18"/>
                    <w:szCs w:val="18"/>
                  </w:rPr>
                </w:pPr>
              </w:p>
              <w:permStart w:id="1785221247" w:edGrp="everyone" w:displacedByCustomXml="next"/>
              <w:permEnd w:id="1785221247" w:displacedByCustomXml="next"/>
              <w:permStart w:id="623131545" w:edGrp="everyone" w:displacedByCustomXml="next"/>
              <w:permEnd w:id="623131545" w:displacedByCustomXml="next"/>
              <w:permStart w:id="1412366644" w:edGrp="everyone" w:displacedByCustomXml="next"/>
              <w:permEnd w:id="1412366644" w:displacedByCustomXml="next"/>
              <w:permStart w:id="979191660" w:edGrp="everyone" w:displacedByCustomXml="next"/>
              <w:permEnd w:id="979191660" w:displacedByCustomXml="next"/>
              <w:permStart w:id="244542684" w:edGrp="everyone" w:displacedByCustomXml="next"/>
              <w:permEnd w:id="244542684" w:displacedByCustomXml="next"/>
            </w:sdtContent>
          </w:sdt>
        </w:tc>
        <w:tc>
          <w:tcPr>
            <w:tcW w:w="4025" w:type="dxa"/>
            <w:tcMar>
              <w:top w:w="60" w:type="dxa"/>
              <w:left w:w="60" w:type="dxa"/>
              <w:bottom w:w="60" w:type="dxa"/>
              <w:right w:w="60" w:type="dxa"/>
            </w:tcMar>
          </w:tcPr>
          <w:sdt>
            <w:sdtPr>
              <w:rPr>
                <w:rFonts w:eastAsia="Tahoma"/>
                <w:sz w:val="18"/>
                <w:szCs w:val="18"/>
              </w:rPr>
              <w:alias w:val="Motivare - art_4_alin_1"/>
              <w:tag w:val="mot_art_4_alin_1"/>
              <w:id w:val="-667944183"/>
              <w:lock w:val="sdtLocked"/>
            </w:sdtPr>
            <w:sdtContent>
              <w:p w14:paraId="273A58B1" w14:textId="77777777" w:rsidR="00EA781C" w:rsidRPr="00EA781C" w:rsidRDefault="00000000" w:rsidP="00475EAC">
                <w:pPr>
                  <w:spacing w:line="276" w:lineRule="auto"/>
                  <w:jc w:val="both"/>
                  <w:rPr>
                    <w:rFonts w:ascii="Tahoma" w:eastAsia="Tahoma" w:hAnsi="Tahoma" w:cs="Tahoma"/>
                    <w:sz w:val="18"/>
                    <w:szCs w:val="18"/>
                  </w:rPr>
                </w:pPr>
              </w:p>
              <w:permStart w:id="2085312390" w:edGrp="everyone" w:displacedByCustomXml="next"/>
              <w:permEnd w:id="2085312390" w:displacedByCustomXml="next"/>
              <w:permStart w:id="45160435" w:edGrp="everyone" w:displacedByCustomXml="next"/>
              <w:permEnd w:id="45160435" w:displacedByCustomXml="next"/>
              <w:permStart w:id="244140186" w:edGrp="everyone" w:displacedByCustomXml="next"/>
              <w:permEnd w:id="244140186" w:displacedByCustomXml="next"/>
              <w:permStart w:id="1933651980" w:edGrp="everyone" w:displacedByCustomXml="next"/>
              <w:permEnd w:id="1933651980" w:displacedByCustomXml="next"/>
              <w:permStart w:id="2072596378" w:edGrp="everyone" w:displacedByCustomXml="next"/>
              <w:permEnd w:id="2072596378" w:displacedByCustomXml="next"/>
            </w:sdtContent>
          </w:sdt>
        </w:tc>
      </w:tr>
      <w:tr w:rsidR="00EA781C" w:rsidRPr="00EA781C" w14:paraId="37FB3C7E"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4_alin_1_lit_a"/>
              <w:tag w:val="text_art_4_alin_1_lit_a"/>
              <w:id w:val="91673245"/>
              <w:lock w:val="sdtContentLocked"/>
            </w:sdtPr>
            <w:sdtContent>
              <w:p w14:paraId="53E9627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 autoritate competentă – autoritatea publică responsabilă cu aplicarea și asigurarea respectării prevederilor Regulamentului și cu exercitarea atribuțiilor și responsabilităților prevăzute de Regulament pentru coordonatorul de date, cu excepția aspectelor care vizează protecția datelor cu caracter personal ;</w:t>
                </w:r>
              </w:p>
            </w:sdtContent>
          </w:sdt>
        </w:tc>
        <w:tc>
          <w:tcPr>
            <w:tcW w:w="4025" w:type="dxa"/>
            <w:tcMar>
              <w:top w:w="60" w:type="dxa"/>
              <w:left w:w="60" w:type="dxa"/>
              <w:bottom w:w="60" w:type="dxa"/>
              <w:right w:w="60" w:type="dxa"/>
            </w:tcMar>
          </w:tcPr>
          <w:sdt>
            <w:sdtPr>
              <w:rPr>
                <w:rFonts w:eastAsia="Tahoma"/>
                <w:sz w:val="18"/>
                <w:szCs w:val="18"/>
              </w:rPr>
              <w:alias w:val="Propunere - art_4_alin_1_lit_a"/>
              <w:tag w:val="prop_art_4_alin_1_lit_a"/>
              <w:id w:val="1116415081"/>
              <w:lock w:val="sdtLocked"/>
              <w:showingPlcHdr/>
            </w:sdtPr>
            <w:sdtContent>
              <w:permStart w:id="1812211406" w:edGrp="everyone" w:displacedByCustomXml="prev"/>
              <w:p w14:paraId="3B73E0E0"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1812211406" w:displacedByCustomXml="next"/>
            </w:sdtContent>
          </w:sdt>
        </w:tc>
        <w:tc>
          <w:tcPr>
            <w:tcW w:w="4025" w:type="dxa"/>
            <w:tcMar>
              <w:top w:w="60" w:type="dxa"/>
              <w:left w:w="60" w:type="dxa"/>
              <w:bottom w:w="60" w:type="dxa"/>
              <w:right w:w="60" w:type="dxa"/>
            </w:tcMar>
          </w:tcPr>
          <w:sdt>
            <w:sdtPr>
              <w:rPr>
                <w:rFonts w:eastAsia="Tahoma"/>
                <w:sz w:val="18"/>
                <w:szCs w:val="18"/>
              </w:rPr>
              <w:alias w:val="Motivare - art_4_alin_1_lit_a"/>
              <w:tag w:val="mot_art_4_alin_1_lit_a"/>
              <w:id w:val="289791877"/>
              <w:lock w:val="sdtLocked"/>
            </w:sdtPr>
            <w:sdtContent>
              <w:p w14:paraId="6786C332" w14:textId="77777777" w:rsidR="00EA781C" w:rsidRPr="00EA781C" w:rsidRDefault="00000000" w:rsidP="00475EAC">
                <w:pPr>
                  <w:spacing w:line="276" w:lineRule="auto"/>
                  <w:jc w:val="both"/>
                  <w:rPr>
                    <w:rFonts w:ascii="Tahoma" w:eastAsia="Tahoma" w:hAnsi="Tahoma" w:cs="Tahoma"/>
                    <w:sz w:val="18"/>
                    <w:szCs w:val="18"/>
                  </w:rPr>
                </w:pPr>
              </w:p>
              <w:permStart w:id="948186259" w:edGrp="everyone" w:displacedByCustomXml="next"/>
              <w:permEnd w:id="948186259" w:displacedByCustomXml="next"/>
              <w:permStart w:id="97202812" w:edGrp="everyone" w:displacedByCustomXml="next"/>
              <w:permEnd w:id="97202812" w:displacedByCustomXml="next"/>
              <w:permStart w:id="596665311" w:edGrp="everyone" w:displacedByCustomXml="next"/>
              <w:permEnd w:id="596665311" w:displacedByCustomXml="next"/>
              <w:permStart w:id="1860059186" w:edGrp="everyone" w:displacedByCustomXml="next"/>
              <w:permEnd w:id="1860059186" w:displacedByCustomXml="next"/>
              <w:permStart w:id="306412852" w:edGrp="everyone" w:displacedByCustomXml="next"/>
              <w:permEnd w:id="306412852" w:displacedByCustomXml="next"/>
            </w:sdtContent>
          </w:sdt>
        </w:tc>
      </w:tr>
      <w:tr w:rsidR="00EA781C" w:rsidRPr="00EA781C" w14:paraId="060683F0"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4_alin_1_lit_b"/>
              <w:tag w:val="text_art_4_alin_1_lit_b"/>
              <w:id w:val="1810973434"/>
              <w:lock w:val="sdtContentLocked"/>
            </w:sdtPr>
            <w:sdtContent>
              <w:p w14:paraId="3C4C73C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b) autoritate sectorială – autoritate sau instituţie publică cu atribuții de stabilire a politicilor și a strategiilor, de reglementare, supraveghere ori control în unul sau mai multe domenii </w:t>
                </w:r>
                <w:r w:rsidRPr="00EA781C">
                  <w:rPr>
                    <w:rFonts w:ascii="Tahoma" w:eastAsia="Tahoma" w:hAnsi="Tahoma" w:cs="Tahoma"/>
                    <w:sz w:val="18"/>
                    <w:szCs w:val="18"/>
                  </w:rPr>
                  <w:lastRenderedPageBreak/>
                  <w:t>reglementate și care, potrivit legislației sectoriale și competențelor sale legale, deține expertiză asupra aspectelor relevante pentru aplicarea Regulamentului în respectivul sector;</w:t>
                </w:r>
              </w:p>
            </w:sdtContent>
          </w:sdt>
        </w:tc>
        <w:tc>
          <w:tcPr>
            <w:tcW w:w="4025" w:type="dxa"/>
            <w:tcMar>
              <w:top w:w="60" w:type="dxa"/>
              <w:left w:w="60" w:type="dxa"/>
              <w:bottom w:w="60" w:type="dxa"/>
              <w:right w:w="60" w:type="dxa"/>
            </w:tcMar>
          </w:tcPr>
          <w:sdt>
            <w:sdtPr>
              <w:rPr>
                <w:rFonts w:eastAsia="Tahoma"/>
                <w:sz w:val="18"/>
                <w:szCs w:val="18"/>
              </w:rPr>
              <w:alias w:val="Propunere - art_4_alin_1_lit_b"/>
              <w:tag w:val="prop_art_4_alin_1_lit_b"/>
              <w:id w:val="-1119916500"/>
              <w:lock w:val="sdtLocked"/>
            </w:sdtPr>
            <w:sdtContent>
              <w:p w14:paraId="5C01A5FA" w14:textId="77777777" w:rsidR="00EA781C" w:rsidRPr="00EA781C" w:rsidRDefault="00000000" w:rsidP="00475EAC">
                <w:pPr>
                  <w:spacing w:line="276" w:lineRule="auto"/>
                  <w:jc w:val="both"/>
                  <w:rPr>
                    <w:rFonts w:ascii="Tahoma" w:eastAsia="Tahoma" w:hAnsi="Tahoma" w:cs="Tahoma"/>
                    <w:sz w:val="18"/>
                    <w:szCs w:val="18"/>
                  </w:rPr>
                </w:pPr>
              </w:p>
              <w:permStart w:id="376531304" w:edGrp="everyone" w:displacedByCustomXml="next"/>
              <w:permEnd w:id="376531304" w:displacedByCustomXml="next"/>
              <w:permStart w:id="876444294" w:edGrp="everyone" w:displacedByCustomXml="next"/>
              <w:permEnd w:id="876444294" w:displacedByCustomXml="next"/>
              <w:permStart w:id="2095256389" w:edGrp="everyone" w:displacedByCustomXml="next"/>
              <w:permEnd w:id="2095256389" w:displacedByCustomXml="next"/>
              <w:permStart w:id="969677473" w:edGrp="everyone" w:displacedByCustomXml="next"/>
              <w:permEnd w:id="969677473" w:displacedByCustomXml="next"/>
              <w:permStart w:id="1187266418" w:edGrp="everyone" w:displacedByCustomXml="next"/>
              <w:permEnd w:id="1187266418" w:displacedByCustomXml="next"/>
            </w:sdtContent>
          </w:sdt>
        </w:tc>
        <w:tc>
          <w:tcPr>
            <w:tcW w:w="4025" w:type="dxa"/>
            <w:tcMar>
              <w:top w:w="60" w:type="dxa"/>
              <w:left w:w="60" w:type="dxa"/>
              <w:bottom w:w="60" w:type="dxa"/>
              <w:right w:w="60" w:type="dxa"/>
            </w:tcMar>
          </w:tcPr>
          <w:sdt>
            <w:sdtPr>
              <w:rPr>
                <w:rFonts w:eastAsia="Tahoma"/>
                <w:sz w:val="18"/>
                <w:szCs w:val="18"/>
              </w:rPr>
              <w:alias w:val="Motivare - art_4_alin_1_lit_b"/>
              <w:tag w:val="mot_art_4_alin_1_lit_b"/>
              <w:id w:val="-648363661"/>
              <w:lock w:val="sdtLocked"/>
            </w:sdtPr>
            <w:sdtContent>
              <w:p w14:paraId="4649531E" w14:textId="77777777" w:rsidR="00EA781C" w:rsidRPr="00EA781C" w:rsidRDefault="00000000" w:rsidP="00475EAC">
                <w:pPr>
                  <w:spacing w:line="276" w:lineRule="auto"/>
                  <w:jc w:val="both"/>
                  <w:rPr>
                    <w:rFonts w:ascii="Tahoma" w:eastAsia="Tahoma" w:hAnsi="Tahoma" w:cs="Tahoma"/>
                    <w:sz w:val="18"/>
                    <w:szCs w:val="18"/>
                  </w:rPr>
                </w:pPr>
              </w:p>
              <w:permStart w:id="1418400006" w:edGrp="everyone" w:displacedByCustomXml="next"/>
              <w:permEnd w:id="1418400006" w:displacedByCustomXml="next"/>
              <w:permStart w:id="1177898510" w:edGrp="everyone" w:displacedByCustomXml="next"/>
              <w:permEnd w:id="1177898510" w:displacedByCustomXml="next"/>
              <w:permStart w:id="239230662" w:edGrp="everyone" w:displacedByCustomXml="next"/>
              <w:permEnd w:id="239230662" w:displacedByCustomXml="next"/>
              <w:permStart w:id="1084129236" w:edGrp="everyone" w:displacedByCustomXml="next"/>
              <w:permEnd w:id="1084129236" w:displacedByCustomXml="next"/>
              <w:permStart w:id="545920722" w:edGrp="everyone" w:displacedByCustomXml="next"/>
              <w:permEnd w:id="545920722" w:displacedByCustomXml="next"/>
            </w:sdtContent>
          </w:sdt>
        </w:tc>
      </w:tr>
      <w:tr w:rsidR="00EA781C" w:rsidRPr="00EA781C" w14:paraId="2A56BFA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4_alin_1_lit_c"/>
              <w:tag w:val="text_art_4_alin_1_lit_c"/>
              <w:id w:val="-891805858"/>
              <w:lock w:val="sdtContentLocked"/>
            </w:sdtPr>
            <w:sdtContent>
              <w:p w14:paraId="4300401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 autoritate responsabilă cu monitorizarea protecției datelor cu caracter personal în aplicarea Regulamentului 2023/2854 – autoritatea desemnată cu monitorizarea aplicării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sdtContent>
          </w:sdt>
        </w:tc>
        <w:tc>
          <w:tcPr>
            <w:tcW w:w="4025" w:type="dxa"/>
            <w:tcMar>
              <w:top w:w="60" w:type="dxa"/>
              <w:left w:w="60" w:type="dxa"/>
              <w:bottom w:w="60" w:type="dxa"/>
              <w:right w:w="60" w:type="dxa"/>
            </w:tcMar>
          </w:tcPr>
          <w:sdt>
            <w:sdtPr>
              <w:rPr>
                <w:rFonts w:eastAsia="Tahoma"/>
                <w:sz w:val="18"/>
                <w:szCs w:val="18"/>
              </w:rPr>
              <w:alias w:val="Propunere - art_4_alin_1_lit_c"/>
              <w:tag w:val="prop_art_4_alin_1_lit_c"/>
              <w:id w:val="-1804063449"/>
              <w:lock w:val="sdtLocked"/>
            </w:sdtPr>
            <w:sdtContent>
              <w:p w14:paraId="7BA78B24" w14:textId="77777777" w:rsidR="00EA781C" w:rsidRPr="00EA781C" w:rsidRDefault="00000000" w:rsidP="00475EAC">
                <w:pPr>
                  <w:spacing w:line="276" w:lineRule="auto"/>
                  <w:jc w:val="both"/>
                  <w:rPr>
                    <w:rFonts w:ascii="Tahoma" w:eastAsia="Tahoma" w:hAnsi="Tahoma" w:cs="Tahoma"/>
                    <w:sz w:val="18"/>
                    <w:szCs w:val="18"/>
                  </w:rPr>
                </w:pPr>
              </w:p>
              <w:permStart w:id="329719139" w:edGrp="everyone" w:displacedByCustomXml="next"/>
              <w:permEnd w:id="329719139" w:displacedByCustomXml="next"/>
              <w:permStart w:id="1355355369" w:edGrp="everyone" w:displacedByCustomXml="next"/>
              <w:permEnd w:id="1355355369" w:displacedByCustomXml="next"/>
              <w:permStart w:id="403779854" w:edGrp="everyone" w:displacedByCustomXml="next"/>
              <w:permEnd w:id="403779854" w:displacedByCustomXml="next"/>
              <w:permStart w:id="533868574" w:edGrp="everyone" w:displacedByCustomXml="next"/>
              <w:permEnd w:id="533868574" w:displacedByCustomXml="next"/>
              <w:permStart w:id="980486492" w:edGrp="everyone" w:displacedByCustomXml="next"/>
              <w:permEnd w:id="980486492" w:displacedByCustomXml="next"/>
            </w:sdtContent>
          </w:sdt>
        </w:tc>
        <w:tc>
          <w:tcPr>
            <w:tcW w:w="4025" w:type="dxa"/>
            <w:tcMar>
              <w:top w:w="60" w:type="dxa"/>
              <w:left w:w="60" w:type="dxa"/>
              <w:bottom w:w="60" w:type="dxa"/>
              <w:right w:w="60" w:type="dxa"/>
            </w:tcMar>
          </w:tcPr>
          <w:sdt>
            <w:sdtPr>
              <w:rPr>
                <w:rFonts w:eastAsia="Tahoma"/>
                <w:sz w:val="18"/>
                <w:szCs w:val="18"/>
              </w:rPr>
              <w:alias w:val="Motivare - art_4_alin_1_lit_c"/>
              <w:tag w:val="mot_art_4_alin_1_lit_c"/>
              <w:id w:val="-2046976854"/>
              <w:lock w:val="sdtLocked"/>
            </w:sdtPr>
            <w:sdtContent>
              <w:p w14:paraId="6591EDA5" w14:textId="77777777" w:rsidR="00EA781C" w:rsidRPr="00EA781C" w:rsidRDefault="00000000" w:rsidP="00475EAC">
                <w:pPr>
                  <w:spacing w:line="276" w:lineRule="auto"/>
                  <w:jc w:val="both"/>
                  <w:rPr>
                    <w:rFonts w:ascii="Tahoma" w:eastAsia="Tahoma" w:hAnsi="Tahoma" w:cs="Tahoma"/>
                    <w:sz w:val="18"/>
                    <w:szCs w:val="18"/>
                  </w:rPr>
                </w:pPr>
              </w:p>
              <w:permStart w:id="1120344557" w:edGrp="everyone" w:displacedByCustomXml="next"/>
              <w:permEnd w:id="1120344557" w:displacedByCustomXml="next"/>
              <w:permStart w:id="1675061340" w:edGrp="everyone" w:displacedByCustomXml="next"/>
              <w:permEnd w:id="1675061340" w:displacedByCustomXml="next"/>
              <w:permStart w:id="893544065" w:edGrp="everyone" w:displacedByCustomXml="next"/>
              <w:permEnd w:id="893544065" w:displacedByCustomXml="next"/>
              <w:permStart w:id="50493624" w:edGrp="everyone" w:displacedByCustomXml="next"/>
              <w:permEnd w:id="50493624" w:displacedByCustomXml="next"/>
              <w:permStart w:id="190727519" w:edGrp="everyone" w:displacedByCustomXml="next"/>
              <w:permEnd w:id="190727519" w:displacedByCustomXml="next"/>
            </w:sdtContent>
          </w:sdt>
        </w:tc>
      </w:tr>
      <w:tr w:rsidR="00EA781C" w:rsidRPr="00EA781C" w14:paraId="53EFD6F7"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4_alin_2"/>
              <w:tag w:val="text_art_4_alin_2"/>
              <w:id w:val="-1766295051"/>
              <w:lock w:val="sdtContentLocked"/>
            </w:sdtPr>
            <w:sdtContent>
              <w:p w14:paraId="5D03A5B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În cuprinsul prezentei legi sunt aplicabile, totodată, definițiile prevăzute la art. 2 din Regulament.</w:t>
                </w:r>
              </w:p>
            </w:sdtContent>
          </w:sdt>
        </w:tc>
        <w:tc>
          <w:tcPr>
            <w:tcW w:w="4025" w:type="dxa"/>
            <w:tcMar>
              <w:top w:w="60" w:type="dxa"/>
              <w:left w:w="60" w:type="dxa"/>
              <w:bottom w:w="60" w:type="dxa"/>
              <w:right w:w="60" w:type="dxa"/>
            </w:tcMar>
          </w:tcPr>
          <w:sdt>
            <w:sdtPr>
              <w:rPr>
                <w:rFonts w:eastAsia="Tahoma"/>
                <w:sz w:val="18"/>
                <w:szCs w:val="18"/>
              </w:rPr>
              <w:alias w:val="Propunere - art_4_alin_2"/>
              <w:tag w:val="prop_art_4_alin_2"/>
              <w:id w:val="-94092750"/>
              <w:lock w:val="sdtLocked"/>
            </w:sdtPr>
            <w:sdtContent>
              <w:p w14:paraId="6FFA1A59" w14:textId="77777777" w:rsidR="00EA781C" w:rsidRPr="00EA781C" w:rsidRDefault="00000000" w:rsidP="00475EAC">
                <w:pPr>
                  <w:spacing w:line="276" w:lineRule="auto"/>
                  <w:jc w:val="both"/>
                  <w:rPr>
                    <w:rFonts w:ascii="Tahoma" w:eastAsia="Tahoma" w:hAnsi="Tahoma" w:cs="Tahoma"/>
                    <w:sz w:val="18"/>
                    <w:szCs w:val="18"/>
                  </w:rPr>
                </w:pPr>
              </w:p>
              <w:permStart w:id="1534658255" w:edGrp="everyone" w:displacedByCustomXml="next"/>
              <w:permEnd w:id="1534658255" w:displacedByCustomXml="next"/>
              <w:permStart w:id="1095503216" w:edGrp="everyone" w:displacedByCustomXml="next"/>
              <w:permEnd w:id="1095503216" w:displacedByCustomXml="next"/>
              <w:permStart w:id="1165387053" w:edGrp="everyone" w:displacedByCustomXml="next"/>
              <w:permEnd w:id="1165387053" w:displacedByCustomXml="next"/>
              <w:permStart w:id="73015417" w:edGrp="everyone" w:displacedByCustomXml="next"/>
              <w:permEnd w:id="73015417" w:displacedByCustomXml="next"/>
              <w:permStart w:id="289690359" w:edGrp="everyone" w:displacedByCustomXml="next"/>
              <w:permEnd w:id="289690359" w:displacedByCustomXml="next"/>
            </w:sdtContent>
          </w:sdt>
        </w:tc>
        <w:tc>
          <w:tcPr>
            <w:tcW w:w="4025" w:type="dxa"/>
            <w:tcMar>
              <w:top w:w="60" w:type="dxa"/>
              <w:left w:w="60" w:type="dxa"/>
              <w:bottom w:w="60" w:type="dxa"/>
              <w:right w:w="60" w:type="dxa"/>
            </w:tcMar>
          </w:tcPr>
          <w:sdt>
            <w:sdtPr>
              <w:rPr>
                <w:rFonts w:eastAsia="Tahoma"/>
                <w:sz w:val="18"/>
                <w:szCs w:val="18"/>
              </w:rPr>
              <w:alias w:val="Motivare - art_4_alin_2"/>
              <w:tag w:val="mot_art_4_alin_2"/>
              <w:id w:val="-1092008702"/>
              <w:lock w:val="sdtLocked"/>
            </w:sdtPr>
            <w:sdtContent>
              <w:p w14:paraId="68D1CE9A" w14:textId="77777777" w:rsidR="00EA781C" w:rsidRPr="00EA781C" w:rsidRDefault="00000000" w:rsidP="00475EAC">
                <w:pPr>
                  <w:spacing w:line="276" w:lineRule="auto"/>
                  <w:jc w:val="both"/>
                  <w:rPr>
                    <w:rFonts w:ascii="Tahoma" w:eastAsia="Tahoma" w:hAnsi="Tahoma" w:cs="Tahoma"/>
                    <w:sz w:val="18"/>
                    <w:szCs w:val="18"/>
                  </w:rPr>
                </w:pPr>
              </w:p>
              <w:permStart w:id="830695628" w:edGrp="everyone" w:displacedByCustomXml="next"/>
              <w:permEnd w:id="830695628" w:displacedByCustomXml="next"/>
              <w:permStart w:id="1679444151" w:edGrp="everyone" w:displacedByCustomXml="next"/>
              <w:permEnd w:id="1679444151" w:displacedByCustomXml="next"/>
              <w:permStart w:id="416054297" w:edGrp="everyone" w:displacedByCustomXml="next"/>
              <w:permEnd w:id="416054297" w:displacedByCustomXml="next"/>
              <w:permStart w:id="1764694877" w:edGrp="everyone" w:displacedByCustomXml="next"/>
              <w:permEnd w:id="1764694877" w:displacedByCustomXml="next"/>
              <w:permStart w:id="567902150" w:edGrp="everyone" w:displacedByCustomXml="next"/>
              <w:permEnd w:id="567902150" w:displacedByCustomXml="next"/>
            </w:sdtContent>
          </w:sdt>
        </w:tc>
      </w:tr>
      <w:tr w:rsidR="00EA781C" w:rsidRPr="00EA781C" w14:paraId="75506341"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capitolul_ii_autoritatea_competenta"/>
              <w:tag w:val="text_capitolul_ii_autoritatea_competenta"/>
              <w:id w:val="-1558616619"/>
              <w:lock w:val="sdtContentLocked"/>
            </w:sdtPr>
            <w:sdtContent>
              <w:p w14:paraId="3316A69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CAPITOLUL II – Autoritatea competentă</w:t>
                </w:r>
              </w:p>
            </w:sdtContent>
          </w:sdt>
        </w:tc>
        <w:tc>
          <w:tcPr>
            <w:tcW w:w="4025" w:type="dxa"/>
            <w:tcMar>
              <w:top w:w="60" w:type="dxa"/>
              <w:left w:w="60" w:type="dxa"/>
              <w:bottom w:w="60" w:type="dxa"/>
              <w:right w:w="60" w:type="dxa"/>
            </w:tcMar>
          </w:tcPr>
          <w:sdt>
            <w:sdtPr>
              <w:rPr>
                <w:rFonts w:eastAsia="Tahoma"/>
                <w:sz w:val="18"/>
                <w:szCs w:val="18"/>
              </w:rPr>
              <w:alias w:val="Propunere - capitolul_ii_autoritatea_competenta"/>
              <w:tag w:val="prop_capitolul_ii_autoritatea_competenta"/>
              <w:id w:val="19130950"/>
              <w:lock w:val="sdtLocked"/>
              <w:showingPlcHdr/>
            </w:sdtPr>
            <w:sdtContent>
              <w:permStart w:id="338437119" w:edGrp="everyone" w:displacedByCustomXml="prev"/>
              <w:p w14:paraId="07018EB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338437119" w:displacedByCustomXml="next"/>
            </w:sdtContent>
          </w:sdt>
        </w:tc>
        <w:tc>
          <w:tcPr>
            <w:tcW w:w="4025" w:type="dxa"/>
            <w:tcMar>
              <w:top w:w="60" w:type="dxa"/>
              <w:left w:w="60" w:type="dxa"/>
              <w:bottom w:w="60" w:type="dxa"/>
              <w:right w:w="60" w:type="dxa"/>
            </w:tcMar>
          </w:tcPr>
          <w:sdt>
            <w:sdtPr>
              <w:rPr>
                <w:rFonts w:eastAsia="Tahoma"/>
                <w:sz w:val="18"/>
                <w:szCs w:val="18"/>
              </w:rPr>
              <w:alias w:val="Motivare - capitolul_ii_autoritatea_competenta"/>
              <w:tag w:val="mot_capitolul_ii_autoritatea_competenta"/>
              <w:id w:val="-67106558"/>
              <w:lock w:val="sdtLocked"/>
            </w:sdtPr>
            <w:sdtContent>
              <w:p w14:paraId="61CC4A6F" w14:textId="77777777" w:rsidR="00EA781C" w:rsidRPr="00EA781C" w:rsidRDefault="00000000" w:rsidP="00475EAC">
                <w:pPr>
                  <w:spacing w:line="276" w:lineRule="auto"/>
                  <w:jc w:val="both"/>
                  <w:rPr>
                    <w:rFonts w:ascii="Tahoma" w:eastAsia="Tahoma" w:hAnsi="Tahoma" w:cs="Tahoma"/>
                    <w:sz w:val="18"/>
                    <w:szCs w:val="18"/>
                  </w:rPr>
                </w:pPr>
              </w:p>
              <w:permStart w:id="1496521404" w:edGrp="everyone" w:displacedByCustomXml="next"/>
              <w:permEnd w:id="1496521404" w:displacedByCustomXml="next"/>
              <w:permStart w:id="109908232" w:edGrp="everyone" w:displacedByCustomXml="next"/>
              <w:permEnd w:id="109908232" w:displacedByCustomXml="next"/>
              <w:permStart w:id="1430330374" w:edGrp="everyone" w:displacedByCustomXml="next"/>
              <w:permEnd w:id="1430330374" w:displacedByCustomXml="next"/>
              <w:permStart w:id="256143227" w:edGrp="everyone" w:displacedByCustomXml="next"/>
              <w:permEnd w:id="256143227" w:displacedByCustomXml="next"/>
              <w:permStart w:id="333462618" w:edGrp="everyone" w:displacedByCustomXml="next"/>
              <w:permEnd w:id="333462618" w:displacedByCustomXml="next"/>
            </w:sdtContent>
          </w:sdt>
        </w:tc>
      </w:tr>
      <w:tr w:rsidR="00EA781C" w:rsidRPr="00EA781C" w14:paraId="265A1DDD"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5_titlu"/>
              <w:tag w:val="text_art_5_titlu"/>
              <w:id w:val="-510754867"/>
              <w:lock w:val="sdtContentLocked"/>
            </w:sdtPr>
            <w:sdtContent>
              <w:p w14:paraId="27FCBA23"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5</w:t>
                </w:r>
              </w:p>
            </w:sdtContent>
          </w:sdt>
        </w:tc>
        <w:tc>
          <w:tcPr>
            <w:tcW w:w="4025" w:type="dxa"/>
            <w:tcMar>
              <w:top w:w="60" w:type="dxa"/>
              <w:left w:w="60" w:type="dxa"/>
              <w:bottom w:w="60" w:type="dxa"/>
              <w:right w:w="60" w:type="dxa"/>
            </w:tcMar>
          </w:tcPr>
          <w:sdt>
            <w:sdtPr>
              <w:rPr>
                <w:rFonts w:eastAsia="Tahoma"/>
                <w:sz w:val="18"/>
                <w:szCs w:val="18"/>
              </w:rPr>
              <w:alias w:val="Propunere - art_5_titlu"/>
              <w:tag w:val="prop_art_5_titlu"/>
              <w:id w:val="752543110"/>
              <w:lock w:val="sdtLocked"/>
            </w:sdtPr>
            <w:sdtContent>
              <w:p w14:paraId="257D9E91" w14:textId="77777777" w:rsidR="00EA781C" w:rsidRPr="00EA781C" w:rsidRDefault="00000000" w:rsidP="00475EAC">
                <w:pPr>
                  <w:spacing w:line="276" w:lineRule="auto"/>
                  <w:jc w:val="both"/>
                  <w:rPr>
                    <w:rFonts w:ascii="Tahoma" w:eastAsia="Tahoma" w:hAnsi="Tahoma" w:cs="Tahoma"/>
                    <w:sz w:val="18"/>
                    <w:szCs w:val="18"/>
                  </w:rPr>
                </w:pPr>
              </w:p>
              <w:permStart w:id="1304052218" w:edGrp="everyone" w:displacedByCustomXml="next"/>
              <w:permEnd w:id="1304052218" w:displacedByCustomXml="next"/>
              <w:permStart w:id="431124047" w:edGrp="everyone" w:displacedByCustomXml="next"/>
              <w:permEnd w:id="431124047" w:displacedByCustomXml="next"/>
              <w:permStart w:id="538009600" w:edGrp="everyone" w:displacedByCustomXml="next"/>
              <w:permEnd w:id="538009600" w:displacedByCustomXml="next"/>
              <w:permStart w:id="833316481" w:edGrp="everyone" w:displacedByCustomXml="next"/>
              <w:permEnd w:id="833316481" w:displacedByCustomXml="next"/>
              <w:permStart w:id="2082939532" w:edGrp="everyone" w:displacedByCustomXml="next"/>
              <w:permEnd w:id="2082939532" w:displacedByCustomXml="next"/>
            </w:sdtContent>
          </w:sdt>
        </w:tc>
        <w:tc>
          <w:tcPr>
            <w:tcW w:w="4025" w:type="dxa"/>
            <w:tcMar>
              <w:top w:w="60" w:type="dxa"/>
              <w:left w:w="60" w:type="dxa"/>
              <w:bottom w:w="60" w:type="dxa"/>
              <w:right w:w="60" w:type="dxa"/>
            </w:tcMar>
          </w:tcPr>
          <w:sdt>
            <w:sdtPr>
              <w:rPr>
                <w:rFonts w:eastAsia="Tahoma"/>
                <w:sz w:val="18"/>
                <w:szCs w:val="18"/>
              </w:rPr>
              <w:alias w:val="Motivare - art_5_titlu"/>
              <w:tag w:val="mot_art_5_titlu"/>
              <w:id w:val="-1426565083"/>
              <w:lock w:val="sdtLocked"/>
            </w:sdtPr>
            <w:sdtContent>
              <w:p w14:paraId="5F38EFF3" w14:textId="77777777" w:rsidR="00EA781C" w:rsidRPr="00EA781C" w:rsidRDefault="00000000" w:rsidP="00475EAC">
                <w:pPr>
                  <w:spacing w:line="276" w:lineRule="auto"/>
                  <w:jc w:val="both"/>
                  <w:rPr>
                    <w:rFonts w:ascii="Tahoma" w:eastAsia="Tahoma" w:hAnsi="Tahoma" w:cs="Tahoma"/>
                    <w:sz w:val="18"/>
                    <w:szCs w:val="18"/>
                  </w:rPr>
                </w:pPr>
              </w:p>
              <w:permStart w:id="1709778615" w:edGrp="everyone" w:displacedByCustomXml="next"/>
              <w:permEnd w:id="1709778615" w:displacedByCustomXml="next"/>
              <w:permStart w:id="1179388239" w:edGrp="everyone" w:displacedByCustomXml="next"/>
              <w:permEnd w:id="1179388239" w:displacedByCustomXml="next"/>
              <w:permStart w:id="468673823" w:edGrp="everyone" w:displacedByCustomXml="next"/>
              <w:permEnd w:id="468673823" w:displacedByCustomXml="next"/>
              <w:permStart w:id="638595245" w:edGrp="everyone" w:displacedByCustomXml="next"/>
              <w:permEnd w:id="638595245" w:displacedByCustomXml="next"/>
              <w:permStart w:id="1274883726" w:edGrp="everyone" w:displacedByCustomXml="next"/>
              <w:permEnd w:id="1274883726" w:displacedByCustomXml="next"/>
            </w:sdtContent>
          </w:sdt>
        </w:tc>
      </w:tr>
      <w:tr w:rsidR="00EA781C" w:rsidRPr="00EA781C" w14:paraId="4679F766"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1"/>
              <w:tag w:val="text_art_5_alin_1"/>
              <w:id w:val="-361203492"/>
              <w:lock w:val="sdtContentLocked"/>
            </w:sdtPr>
            <w:sdtContent>
              <w:p w14:paraId="6A385FEE"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Autoritatea Naţională pentru Administrare şi Reglementare în Comunicaţii este desemnată autoritate competentă în sensul dispozițiilor art. 4 alin. (1) lit. a) din prezenta lege.</w:t>
                </w:r>
              </w:p>
            </w:sdtContent>
          </w:sdt>
        </w:tc>
        <w:tc>
          <w:tcPr>
            <w:tcW w:w="4025" w:type="dxa"/>
            <w:tcMar>
              <w:top w:w="60" w:type="dxa"/>
              <w:left w:w="60" w:type="dxa"/>
              <w:bottom w:w="60" w:type="dxa"/>
              <w:right w:w="60" w:type="dxa"/>
            </w:tcMar>
          </w:tcPr>
          <w:sdt>
            <w:sdtPr>
              <w:rPr>
                <w:rFonts w:eastAsia="Tahoma"/>
                <w:sz w:val="18"/>
                <w:szCs w:val="18"/>
              </w:rPr>
              <w:alias w:val="Propunere - art_5_alin_1"/>
              <w:tag w:val="prop_art_5_alin_1"/>
              <w:id w:val="-475524966"/>
              <w:lock w:val="sdtLocked"/>
            </w:sdtPr>
            <w:sdtContent>
              <w:p w14:paraId="0FC51397" w14:textId="77777777" w:rsidR="00EA781C" w:rsidRPr="00EA781C" w:rsidRDefault="00000000" w:rsidP="00475EAC">
                <w:pPr>
                  <w:spacing w:line="276" w:lineRule="auto"/>
                  <w:jc w:val="both"/>
                  <w:rPr>
                    <w:rFonts w:ascii="Tahoma" w:eastAsia="Tahoma" w:hAnsi="Tahoma" w:cs="Tahoma"/>
                    <w:sz w:val="18"/>
                    <w:szCs w:val="18"/>
                  </w:rPr>
                </w:pPr>
              </w:p>
              <w:permStart w:id="622814709" w:edGrp="everyone" w:displacedByCustomXml="next"/>
              <w:permEnd w:id="622814709" w:displacedByCustomXml="next"/>
              <w:permStart w:id="593765455" w:edGrp="everyone" w:displacedByCustomXml="next"/>
              <w:permEnd w:id="593765455" w:displacedByCustomXml="next"/>
              <w:permStart w:id="565405466" w:edGrp="everyone" w:displacedByCustomXml="next"/>
              <w:permEnd w:id="565405466" w:displacedByCustomXml="next"/>
              <w:permStart w:id="2117890799" w:edGrp="everyone" w:displacedByCustomXml="next"/>
              <w:permEnd w:id="2117890799" w:displacedByCustomXml="next"/>
              <w:permStart w:id="1523017746" w:edGrp="everyone" w:displacedByCustomXml="next"/>
              <w:permEnd w:id="1523017746"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1"/>
              <w:tag w:val="mot_art_5_alin_1"/>
              <w:id w:val="678157345"/>
              <w:lock w:val="sdtLocked"/>
            </w:sdtPr>
            <w:sdtContent>
              <w:p w14:paraId="168D5170" w14:textId="77777777" w:rsidR="00EA781C" w:rsidRPr="00EA781C" w:rsidRDefault="00000000" w:rsidP="00475EAC">
                <w:pPr>
                  <w:spacing w:line="276" w:lineRule="auto"/>
                  <w:jc w:val="both"/>
                  <w:rPr>
                    <w:rFonts w:ascii="Tahoma" w:eastAsia="Tahoma" w:hAnsi="Tahoma" w:cs="Tahoma"/>
                    <w:sz w:val="18"/>
                    <w:szCs w:val="18"/>
                  </w:rPr>
                </w:pPr>
              </w:p>
              <w:permStart w:id="716914736" w:edGrp="everyone" w:displacedByCustomXml="next"/>
              <w:permEnd w:id="716914736" w:displacedByCustomXml="next"/>
              <w:permStart w:id="238974139" w:edGrp="everyone" w:displacedByCustomXml="next"/>
              <w:permEnd w:id="238974139" w:displacedByCustomXml="next"/>
              <w:permStart w:id="1221985825" w:edGrp="everyone" w:displacedByCustomXml="next"/>
              <w:permEnd w:id="1221985825" w:displacedByCustomXml="next"/>
              <w:permStart w:id="2145135074" w:edGrp="everyone" w:displacedByCustomXml="next"/>
              <w:permEnd w:id="2145135074" w:displacedByCustomXml="next"/>
              <w:permStart w:id="241515787" w:edGrp="everyone" w:displacedByCustomXml="next"/>
              <w:permEnd w:id="241515787" w:displacedByCustomXml="next"/>
            </w:sdtContent>
          </w:sdt>
        </w:tc>
      </w:tr>
      <w:tr w:rsidR="00EA781C" w:rsidRPr="00EA781C" w14:paraId="4C4B681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2"/>
              <w:tag w:val="text_art_5_alin_2"/>
              <w:id w:val="1197510950"/>
              <w:lock w:val="sdtContentLocked"/>
            </w:sdtPr>
            <w:sdtContent>
              <w:p w14:paraId="5014E95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În calitate de autoritate competentă, ANCOM își exercită atribuţiile în mod transparent, obiectiv, nediscriminatoriu şi rămâne imparțială și nesupusă niciunei influențe externe, directe sau indirecte, și nici nu solicită sau acceptă instrucțiuni referitoare la cazuri individuale de la nicio altă entitate publică sau privată. ANCOM ia măsuri pentru a dispune de suficiente resurse tehnice, financiare şi umane adecvate pentru îndeplinirea sarcinilor care îi sunt atribuite potrivit prezentei legi.</w:t>
                </w:r>
              </w:p>
            </w:sdtContent>
          </w:sdt>
        </w:tc>
        <w:tc>
          <w:tcPr>
            <w:tcW w:w="4025" w:type="dxa"/>
            <w:tcMar>
              <w:top w:w="60" w:type="dxa"/>
              <w:left w:w="60" w:type="dxa"/>
              <w:bottom w:w="60" w:type="dxa"/>
              <w:right w:w="60" w:type="dxa"/>
            </w:tcMar>
          </w:tcPr>
          <w:sdt>
            <w:sdtPr>
              <w:rPr>
                <w:rFonts w:eastAsia="Tahoma"/>
                <w:sz w:val="18"/>
                <w:szCs w:val="18"/>
              </w:rPr>
              <w:alias w:val="Propunere - art_5_alin_2"/>
              <w:tag w:val="prop_art_5_alin_2"/>
              <w:id w:val="277156869"/>
              <w:lock w:val="sdtLocked"/>
            </w:sdtPr>
            <w:sdtContent>
              <w:p w14:paraId="4D493813" w14:textId="77777777" w:rsidR="00EA781C" w:rsidRPr="00EA781C" w:rsidRDefault="00000000" w:rsidP="00475EAC">
                <w:pPr>
                  <w:spacing w:line="276" w:lineRule="auto"/>
                  <w:jc w:val="both"/>
                  <w:rPr>
                    <w:rFonts w:ascii="Tahoma" w:eastAsia="Tahoma" w:hAnsi="Tahoma" w:cs="Tahoma"/>
                    <w:sz w:val="18"/>
                    <w:szCs w:val="18"/>
                  </w:rPr>
                </w:pPr>
              </w:p>
              <w:permStart w:id="1370716053" w:edGrp="everyone" w:displacedByCustomXml="next"/>
              <w:permEnd w:id="1370716053" w:displacedByCustomXml="next"/>
              <w:permStart w:id="563941006" w:edGrp="everyone" w:displacedByCustomXml="next"/>
              <w:permEnd w:id="563941006" w:displacedByCustomXml="next"/>
              <w:permStart w:id="1662127450" w:edGrp="everyone" w:displacedByCustomXml="next"/>
              <w:permEnd w:id="1662127450" w:displacedByCustomXml="next"/>
              <w:permStart w:id="2010710238" w:edGrp="everyone" w:displacedByCustomXml="next"/>
              <w:permEnd w:id="2010710238" w:displacedByCustomXml="next"/>
              <w:permStart w:id="1080975758" w:edGrp="everyone" w:displacedByCustomXml="next"/>
              <w:permEnd w:id="1080975758"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2"/>
              <w:tag w:val="mot_art_5_alin_2"/>
              <w:id w:val="1130368172"/>
              <w:lock w:val="sdtLocked"/>
            </w:sdtPr>
            <w:sdtContent>
              <w:p w14:paraId="0CF91FF3" w14:textId="77777777" w:rsidR="00EA781C" w:rsidRPr="00EA781C" w:rsidRDefault="00000000" w:rsidP="00475EAC">
                <w:pPr>
                  <w:spacing w:line="276" w:lineRule="auto"/>
                  <w:jc w:val="both"/>
                  <w:rPr>
                    <w:rFonts w:ascii="Tahoma" w:eastAsia="Tahoma" w:hAnsi="Tahoma" w:cs="Tahoma"/>
                    <w:sz w:val="18"/>
                    <w:szCs w:val="18"/>
                  </w:rPr>
                </w:pPr>
              </w:p>
              <w:permStart w:id="1445727341" w:edGrp="everyone" w:displacedByCustomXml="next"/>
              <w:permEnd w:id="1445727341" w:displacedByCustomXml="next"/>
              <w:permStart w:id="103430227" w:edGrp="everyone" w:displacedByCustomXml="next"/>
              <w:permEnd w:id="103430227" w:displacedByCustomXml="next"/>
              <w:permStart w:id="290874695" w:edGrp="everyone" w:displacedByCustomXml="next"/>
              <w:permEnd w:id="290874695" w:displacedByCustomXml="next"/>
              <w:permStart w:id="126097902" w:edGrp="everyone" w:displacedByCustomXml="next"/>
              <w:permEnd w:id="126097902" w:displacedByCustomXml="next"/>
              <w:permStart w:id="1305835843" w:edGrp="everyone" w:displacedByCustomXml="next"/>
              <w:permEnd w:id="1305835843" w:displacedByCustomXml="next"/>
            </w:sdtContent>
          </w:sdt>
        </w:tc>
      </w:tr>
      <w:tr w:rsidR="00EA781C" w:rsidRPr="00EA781C" w14:paraId="57FE656D"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3"/>
              <w:tag w:val="text_art_5_alin_3"/>
              <w:id w:val="2001076008"/>
              <w:lock w:val="sdtContentLocked"/>
            </w:sdtPr>
            <w:sdtContent>
              <w:p w14:paraId="03E5511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 Fără a aduce atingere prevederilor alin. (2), ANCOM poate, în calitate de autoritate competentă, să solicite autorităților sectoriale și autorității prevăzute la art. 6, să îi acorde asistență de specialitate sau să emită puncte de vedere cu privire la aspecte din propria lor arie de competență, în vederea aplicării Regulamentului.</w:t>
                </w:r>
              </w:p>
            </w:sdtContent>
          </w:sdt>
        </w:tc>
        <w:tc>
          <w:tcPr>
            <w:tcW w:w="4025" w:type="dxa"/>
            <w:tcMar>
              <w:top w:w="60" w:type="dxa"/>
              <w:left w:w="60" w:type="dxa"/>
              <w:bottom w:w="60" w:type="dxa"/>
              <w:right w:w="60" w:type="dxa"/>
            </w:tcMar>
          </w:tcPr>
          <w:sdt>
            <w:sdtPr>
              <w:rPr>
                <w:rFonts w:eastAsia="Tahoma"/>
                <w:sz w:val="18"/>
                <w:szCs w:val="18"/>
              </w:rPr>
              <w:alias w:val="Propunere - art_5_alin_3"/>
              <w:tag w:val="prop_art_5_alin_3"/>
              <w:id w:val="3953429"/>
              <w:lock w:val="sdtLocked"/>
            </w:sdtPr>
            <w:sdtContent>
              <w:p w14:paraId="0F658AB2" w14:textId="77777777" w:rsidR="00EA781C" w:rsidRPr="00EA781C" w:rsidRDefault="00000000" w:rsidP="00475EAC">
                <w:pPr>
                  <w:spacing w:line="276" w:lineRule="auto"/>
                  <w:jc w:val="both"/>
                  <w:rPr>
                    <w:rFonts w:ascii="Tahoma" w:eastAsia="Tahoma" w:hAnsi="Tahoma" w:cs="Tahoma"/>
                    <w:sz w:val="18"/>
                    <w:szCs w:val="18"/>
                  </w:rPr>
                </w:pPr>
              </w:p>
              <w:permStart w:id="953292011" w:edGrp="everyone" w:displacedByCustomXml="next"/>
              <w:permEnd w:id="953292011" w:displacedByCustomXml="next"/>
              <w:permStart w:id="2048601250" w:edGrp="everyone" w:displacedByCustomXml="next"/>
              <w:permEnd w:id="2048601250" w:displacedByCustomXml="next"/>
              <w:permStart w:id="980958616" w:edGrp="everyone" w:displacedByCustomXml="next"/>
              <w:permEnd w:id="980958616" w:displacedByCustomXml="next"/>
              <w:permStart w:id="1745646959" w:edGrp="everyone" w:displacedByCustomXml="next"/>
              <w:permEnd w:id="1745646959" w:displacedByCustomXml="next"/>
              <w:permStart w:id="1107178750" w:edGrp="everyone" w:displacedByCustomXml="next"/>
              <w:permEnd w:id="1107178750"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3"/>
              <w:tag w:val="mot_art_5_alin_3"/>
              <w:id w:val="-1890633001"/>
              <w:lock w:val="sdtLocked"/>
            </w:sdtPr>
            <w:sdtContent>
              <w:p w14:paraId="45869B3E" w14:textId="77777777" w:rsidR="00EA781C" w:rsidRPr="00EA781C" w:rsidRDefault="00000000" w:rsidP="00475EAC">
                <w:pPr>
                  <w:spacing w:line="276" w:lineRule="auto"/>
                  <w:jc w:val="both"/>
                  <w:rPr>
                    <w:rFonts w:ascii="Tahoma" w:eastAsia="Tahoma" w:hAnsi="Tahoma" w:cs="Tahoma"/>
                    <w:sz w:val="18"/>
                    <w:szCs w:val="18"/>
                  </w:rPr>
                </w:pPr>
              </w:p>
              <w:permStart w:id="1696207992" w:edGrp="everyone" w:displacedByCustomXml="next"/>
              <w:permEnd w:id="1696207992" w:displacedByCustomXml="next"/>
              <w:permStart w:id="562836767" w:edGrp="everyone" w:displacedByCustomXml="next"/>
              <w:permEnd w:id="562836767" w:displacedByCustomXml="next"/>
              <w:permStart w:id="1874747471" w:edGrp="everyone" w:displacedByCustomXml="next"/>
              <w:permEnd w:id="1874747471" w:displacedByCustomXml="next"/>
              <w:permStart w:id="2136435124" w:edGrp="everyone" w:displacedByCustomXml="next"/>
              <w:permEnd w:id="2136435124" w:displacedByCustomXml="next"/>
              <w:permStart w:id="60515464" w:edGrp="everyone" w:displacedByCustomXml="next"/>
              <w:permEnd w:id="60515464" w:displacedByCustomXml="next"/>
            </w:sdtContent>
          </w:sdt>
        </w:tc>
      </w:tr>
      <w:tr w:rsidR="00EA781C" w:rsidRPr="00EA781C" w14:paraId="58BE6DFD"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4"/>
              <w:tag w:val="text_art_5_alin_4"/>
              <w:id w:val="-1676180102"/>
              <w:lock w:val="sdtContentLocked"/>
            </w:sdtPr>
            <w:sdtContent>
              <w:p w14:paraId="5585E083"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 În calitate de autoritate competentă, ANCOM exercită următoarele atribuții:</w:t>
                </w:r>
              </w:p>
            </w:sdtContent>
          </w:sdt>
        </w:tc>
        <w:tc>
          <w:tcPr>
            <w:tcW w:w="4025" w:type="dxa"/>
            <w:tcMar>
              <w:top w:w="60" w:type="dxa"/>
              <w:left w:w="60" w:type="dxa"/>
              <w:bottom w:w="60" w:type="dxa"/>
              <w:right w:w="60" w:type="dxa"/>
            </w:tcMar>
          </w:tcPr>
          <w:sdt>
            <w:sdtPr>
              <w:rPr>
                <w:rFonts w:eastAsia="Tahoma"/>
                <w:sz w:val="18"/>
                <w:szCs w:val="18"/>
              </w:rPr>
              <w:alias w:val="Propunere - art_5_alin_4"/>
              <w:tag w:val="prop_art_5_alin_4"/>
              <w:id w:val="-97028255"/>
              <w:lock w:val="sdtLocked"/>
            </w:sdtPr>
            <w:sdtContent>
              <w:p w14:paraId="0C02DA3C" w14:textId="77777777" w:rsidR="00EA781C" w:rsidRPr="00EA781C" w:rsidRDefault="00000000" w:rsidP="00475EAC">
                <w:pPr>
                  <w:spacing w:line="276" w:lineRule="auto"/>
                  <w:jc w:val="both"/>
                  <w:rPr>
                    <w:rFonts w:ascii="Tahoma" w:eastAsia="Tahoma" w:hAnsi="Tahoma" w:cs="Tahoma"/>
                    <w:sz w:val="18"/>
                    <w:szCs w:val="18"/>
                  </w:rPr>
                </w:pPr>
              </w:p>
              <w:permStart w:id="1000297355" w:edGrp="everyone" w:displacedByCustomXml="next"/>
              <w:permEnd w:id="1000297355" w:displacedByCustomXml="next"/>
              <w:permStart w:id="1350711454" w:edGrp="everyone" w:displacedByCustomXml="next"/>
              <w:permEnd w:id="1350711454" w:displacedByCustomXml="next"/>
              <w:permStart w:id="327494982" w:edGrp="everyone" w:displacedByCustomXml="next"/>
              <w:permEnd w:id="327494982" w:displacedByCustomXml="next"/>
              <w:permStart w:id="1657866362" w:edGrp="everyone" w:displacedByCustomXml="next"/>
              <w:permEnd w:id="1657866362" w:displacedByCustomXml="next"/>
              <w:permStart w:id="1011093212" w:edGrp="everyone" w:displacedByCustomXml="next"/>
              <w:permEnd w:id="1011093212"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4"/>
              <w:tag w:val="mot_art_5_alin_4"/>
              <w:id w:val="213397998"/>
              <w:lock w:val="sdtLocked"/>
            </w:sdtPr>
            <w:sdtContent>
              <w:p w14:paraId="647ADEB3" w14:textId="77777777" w:rsidR="00EA781C" w:rsidRPr="00EA781C" w:rsidRDefault="00000000" w:rsidP="00475EAC">
                <w:pPr>
                  <w:spacing w:line="276" w:lineRule="auto"/>
                  <w:jc w:val="both"/>
                  <w:rPr>
                    <w:rFonts w:ascii="Tahoma" w:eastAsia="Tahoma" w:hAnsi="Tahoma" w:cs="Tahoma"/>
                    <w:sz w:val="18"/>
                    <w:szCs w:val="18"/>
                  </w:rPr>
                </w:pPr>
              </w:p>
              <w:permStart w:id="179730303" w:edGrp="everyone" w:displacedByCustomXml="next"/>
              <w:permEnd w:id="179730303" w:displacedByCustomXml="next"/>
              <w:permStart w:id="207968221" w:edGrp="everyone" w:displacedByCustomXml="next"/>
              <w:permEnd w:id="207968221" w:displacedByCustomXml="next"/>
              <w:permStart w:id="401741201" w:edGrp="everyone" w:displacedByCustomXml="next"/>
              <w:permEnd w:id="401741201" w:displacedByCustomXml="next"/>
              <w:permStart w:id="781139038" w:edGrp="everyone" w:displacedByCustomXml="next"/>
              <w:permEnd w:id="781139038" w:displacedByCustomXml="next"/>
              <w:permStart w:id="1663314712" w:edGrp="everyone" w:displacedByCustomXml="next"/>
              <w:permEnd w:id="1663314712" w:displacedByCustomXml="next"/>
            </w:sdtContent>
          </w:sdt>
        </w:tc>
      </w:tr>
      <w:tr w:rsidR="00EA781C" w:rsidRPr="00EA781C" w14:paraId="213DD385"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4_lit_a"/>
              <w:tag w:val="text_art_5_alin_4_lit_a"/>
              <w:id w:val="-846637399"/>
              <w:lock w:val="sdtContentLocked"/>
            </w:sdtPr>
            <w:sdtContent>
              <w:p w14:paraId="1C8E718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 certifică organismele de soluționare a litigiilor, în conformitate cu art. 10 alin. (5) din Regulament, pe baza unei proceduri stabilite prin decizia ANCOM;</w:t>
                </w:r>
              </w:p>
            </w:sdtContent>
          </w:sdt>
        </w:tc>
        <w:tc>
          <w:tcPr>
            <w:tcW w:w="4025" w:type="dxa"/>
            <w:tcMar>
              <w:top w:w="60" w:type="dxa"/>
              <w:left w:w="60" w:type="dxa"/>
              <w:bottom w:w="60" w:type="dxa"/>
              <w:right w:w="60" w:type="dxa"/>
            </w:tcMar>
          </w:tcPr>
          <w:sdt>
            <w:sdtPr>
              <w:rPr>
                <w:rFonts w:eastAsia="Tahoma"/>
                <w:sz w:val="18"/>
                <w:szCs w:val="18"/>
              </w:rPr>
              <w:alias w:val="Propunere - art_5_alin_4_lit_a"/>
              <w:tag w:val="prop_art_5_alin_4_lit_a"/>
              <w:id w:val="-289131539"/>
              <w:lock w:val="sdtLocked"/>
            </w:sdtPr>
            <w:sdtContent>
              <w:p w14:paraId="1FA53F9A" w14:textId="77777777" w:rsidR="00EA781C" w:rsidRPr="00EA781C" w:rsidRDefault="00000000" w:rsidP="00475EAC">
                <w:pPr>
                  <w:spacing w:line="276" w:lineRule="auto"/>
                  <w:jc w:val="both"/>
                  <w:rPr>
                    <w:rFonts w:ascii="Tahoma" w:eastAsia="Tahoma" w:hAnsi="Tahoma" w:cs="Tahoma"/>
                    <w:sz w:val="18"/>
                    <w:szCs w:val="18"/>
                  </w:rPr>
                </w:pPr>
              </w:p>
              <w:permStart w:id="1691423760" w:edGrp="everyone" w:displacedByCustomXml="next"/>
              <w:permEnd w:id="1691423760" w:displacedByCustomXml="next"/>
              <w:permStart w:id="1926053237" w:edGrp="everyone" w:displacedByCustomXml="next"/>
              <w:permEnd w:id="1926053237" w:displacedByCustomXml="next"/>
              <w:permStart w:id="312559360" w:edGrp="everyone" w:displacedByCustomXml="next"/>
              <w:permEnd w:id="312559360" w:displacedByCustomXml="next"/>
              <w:permStart w:id="1279612548" w:edGrp="everyone" w:displacedByCustomXml="next"/>
              <w:permEnd w:id="1279612548" w:displacedByCustomXml="next"/>
              <w:permStart w:id="1382882424" w:edGrp="everyone" w:displacedByCustomXml="next"/>
              <w:permEnd w:id="1382882424"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4_lit_a"/>
              <w:tag w:val="mot_art_5_alin_4_lit_a"/>
              <w:id w:val="1716311313"/>
              <w:lock w:val="sdtLocked"/>
            </w:sdtPr>
            <w:sdtContent>
              <w:p w14:paraId="2185B357" w14:textId="77777777" w:rsidR="00EA781C" w:rsidRPr="00EA781C" w:rsidRDefault="00000000" w:rsidP="00475EAC">
                <w:pPr>
                  <w:spacing w:line="276" w:lineRule="auto"/>
                  <w:jc w:val="both"/>
                  <w:rPr>
                    <w:rFonts w:ascii="Tahoma" w:eastAsia="Tahoma" w:hAnsi="Tahoma" w:cs="Tahoma"/>
                    <w:sz w:val="18"/>
                    <w:szCs w:val="18"/>
                  </w:rPr>
                </w:pPr>
              </w:p>
              <w:permStart w:id="569405631" w:edGrp="everyone" w:displacedByCustomXml="next"/>
              <w:permEnd w:id="569405631" w:displacedByCustomXml="next"/>
              <w:permStart w:id="1258256063" w:edGrp="everyone" w:displacedByCustomXml="next"/>
              <w:permEnd w:id="1258256063" w:displacedByCustomXml="next"/>
              <w:permStart w:id="90397698" w:edGrp="everyone" w:displacedByCustomXml="next"/>
              <w:permEnd w:id="90397698" w:displacedByCustomXml="next"/>
              <w:permStart w:id="260978271" w:edGrp="everyone" w:displacedByCustomXml="next"/>
              <w:permEnd w:id="260978271" w:displacedByCustomXml="next"/>
              <w:permStart w:id="638349043" w:edGrp="everyone" w:displacedByCustomXml="next"/>
              <w:permEnd w:id="638349043" w:displacedByCustomXml="next"/>
            </w:sdtContent>
          </w:sdt>
        </w:tc>
      </w:tr>
      <w:tr w:rsidR="00EA781C" w:rsidRPr="00EA781C" w14:paraId="78332501"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4_lit_b"/>
              <w:tag w:val="text_art_5_alin_4_lit_b"/>
              <w:id w:val="1497757163"/>
              <w:lock w:val="sdtContentLocked"/>
            </w:sdtPr>
            <w:sdtContent>
              <w:p w14:paraId="5BE850A9"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b) asigură disponibilitatea publică online a cererilor de acces la date formulate de către entitățile din sectorul public în cazuri de nevoie excepțională în temeiul art. 17 din Regulament;</w:t>
                </w:r>
              </w:p>
            </w:sdtContent>
          </w:sdt>
        </w:tc>
        <w:tc>
          <w:tcPr>
            <w:tcW w:w="4025" w:type="dxa"/>
            <w:tcMar>
              <w:top w:w="60" w:type="dxa"/>
              <w:left w:w="60" w:type="dxa"/>
              <w:bottom w:w="60" w:type="dxa"/>
              <w:right w:w="60" w:type="dxa"/>
            </w:tcMar>
          </w:tcPr>
          <w:sdt>
            <w:sdtPr>
              <w:rPr>
                <w:rFonts w:eastAsia="Tahoma"/>
                <w:sz w:val="18"/>
                <w:szCs w:val="18"/>
              </w:rPr>
              <w:alias w:val="Propunere - art_5_alin_4_lit_b"/>
              <w:tag w:val="prop_art_5_alin_4_lit_b"/>
              <w:id w:val="-1714485822"/>
              <w:lock w:val="sdtLocked"/>
              <w:showingPlcHdr/>
            </w:sdtPr>
            <w:sdtContent>
              <w:permStart w:id="1663838439" w:edGrp="everyone" w:displacedByCustomXml="prev"/>
              <w:p w14:paraId="7A6B37D6" w14:textId="25156C40" w:rsidR="00EA781C" w:rsidRPr="00EA781C" w:rsidRDefault="00475EAC"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1663838439"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4_lit_b"/>
              <w:tag w:val="mot_art_5_alin_4_lit_b"/>
              <w:id w:val="834038659"/>
              <w:lock w:val="sdtLocked"/>
            </w:sdtPr>
            <w:sdtContent>
              <w:p w14:paraId="7E4A01C7" w14:textId="77777777" w:rsidR="00EA781C" w:rsidRPr="00EA781C" w:rsidRDefault="00000000" w:rsidP="00475EAC">
                <w:pPr>
                  <w:spacing w:line="276" w:lineRule="auto"/>
                  <w:jc w:val="both"/>
                  <w:rPr>
                    <w:rFonts w:ascii="Tahoma" w:eastAsia="Tahoma" w:hAnsi="Tahoma" w:cs="Tahoma"/>
                    <w:sz w:val="18"/>
                    <w:szCs w:val="18"/>
                  </w:rPr>
                </w:pPr>
              </w:p>
              <w:permStart w:id="395528227" w:edGrp="everyone" w:displacedByCustomXml="next"/>
              <w:permEnd w:id="395528227" w:displacedByCustomXml="next"/>
              <w:permStart w:id="87704686" w:edGrp="everyone" w:displacedByCustomXml="next"/>
              <w:permEnd w:id="87704686" w:displacedByCustomXml="next"/>
              <w:permStart w:id="405351917" w:edGrp="everyone" w:displacedByCustomXml="next"/>
              <w:permEnd w:id="405351917" w:displacedByCustomXml="next"/>
              <w:permStart w:id="548491543" w:edGrp="everyone" w:displacedByCustomXml="next"/>
              <w:permEnd w:id="548491543" w:displacedByCustomXml="next"/>
              <w:permStart w:id="801395314" w:edGrp="everyone" w:displacedByCustomXml="next"/>
              <w:permEnd w:id="801395314" w:displacedByCustomXml="next"/>
            </w:sdtContent>
          </w:sdt>
        </w:tc>
      </w:tr>
      <w:tr w:rsidR="00EA781C" w:rsidRPr="00EA781C" w14:paraId="433720D1"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4_lit_c"/>
              <w:tag w:val="text_art_5_alin_4_lit_c"/>
              <w:id w:val="-757678837"/>
              <w:lock w:val="sdtContentLocked"/>
            </w:sdtPr>
            <w:sdtContent>
              <w:p w14:paraId="5D1F7EF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 promovează acordurile voluntare de schimb de date între entitățile din sectorul public și deținătorii de date;</w:t>
                </w:r>
              </w:p>
            </w:sdtContent>
          </w:sdt>
        </w:tc>
        <w:tc>
          <w:tcPr>
            <w:tcW w:w="4025" w:type="dxa"/>
            <w:tcMar>
              <w:top w:w="60" w:type="dxa"/>
              <w:left w:w="60" w:type="dxa"/>
              <w:bottom w:w="60" w:type="dxa"/>
              <w:right w:w="60" w:type="dxa"/>
            </w:tcMar>
          </w:tcPr>
          <w:sdt>
            <w:sdtPr>
              <w:rPr>
                <w:rFonts w:eastAsia="Tahoma"/>
                <w:sz w:val="18"/>
                <w:szCs w:val="18"/>
              </w:rPr>
              <w:alias w:val="Propunere - art_5_alin_4_lit_c"/>
              <w:tag w:val="prop_art_5_alin_4_lit_c"/>
              <w:id w:val="-1105733178"/>
              <w:lock w:val="sdtLocked"/>
            </w:sdtPr>
            <w:sdtContent>
              <w:p w14:paraId="1C5791D8" w14:textId="77777777" w:rsidR="00EA781C" w:rsidRPr="00EA781C" w:rsidRDefault="00000000" w:rsidP="00475EAC">
                <w:pPr>
                  <w:spacing w:line="276" w:lineRule="auto"/>
                  <w:jc w:val="both"/>
                  <w:rPr>
                    <w:rFonts w:ascii="Tahoma" w:eastAsia="Tahoma" w:hAnsi="Tahoma" w:cs="Tahoma"/>
                    <w:sz w:val="18"/>
                    <w:szCs w:val="18"/>
                  </w:rPr>
                </w:pPr>
              </w:p>
              <w:permStart w:id="1221331796" w:edGrp="everyone" w:displacedByCustomXml="next"/>
              <w:permEnd w:id="1221331796" w:displacedByCustomXml="next"/>
              <w:permStart w:id="1720332653" w:edGrp="everyone" w:displacedByCustomXml="next"/>
              <w:permEnd w:id="1720332653" w:displacedByCustomXml="next"/>
              <w:permStart w:id="1531056784" w:edGrp="everyone" w:displacedByCustomXml="next"/>
              <w:permEnd w:id="1531056784" w:displacedByCustomXml="next"/>
              <w:permStart w:id="1261326456" w:edGrp="everyone" w:displacedByCustomXml="next"/>
              <w:permEnd w:id="1261326456" w:displacedByCustomXml="next"/>
              <w:permStart w:id="1551704565" w:edGrp="everyone" w:displacedByCustomXml="next"/>
              <w:permEnd w:id="1551704565"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4_lit_c"/>
              <w:tag w:val="mot_art_5_alin_4_lit_c"/>
              <w:id w:val="-255597413"/>
              <w:lock w:val="sdtLocked"/>
            </w:sdtPr>
            <w:sdtContent>
              <w:p w14:paraId="6682CE74" w14:textId="77777777" w:rsidR="00EA781C" w:rsidRPr="00EA781C" w:rsidRDefault="00000000" w:rsidP="00475EAC">
                <w:pPr>
                  <w:spacing w:line="276" w:lineRule="auto"/>
                  <w:jc w:val="both"/>
                  <w:rPr>
                    <w:rFonts w:ascii="Tahoma" w:eastAsia="Tahoma" w:hAnsi="Tahoma" w:cs="Tahoma"/>
                    <w:sz w:val="18"/>
                    <w:szCs w:val="18"/>
                  </w:rPr>
                </w:pPr>
              </w:p>
              <w:permStart w:id="1070560091" w:edGrp="everyone" w:displacedByCustomXml="next"/>
              <w:permEnd w:id="1070560091" w:displacedByCustomXml="next"/>
              <w:permStart w:id="568557423" w:edGrp="everyone" w:displacedByCustomXml="next"/>
              <w:permEnd w:id="568557423" w:displacedByCustomXml="next"/>
              <w:permStart w:id="1176447994" w:edGrp="everyone" w:displacedByCustomXml="next"/>
              <w:permEnd w:id="1176447994" w:displacedByCustomXml="next"/>
              <w:permStart w:id="890861567" w:edGrp="everyone" w:displacedByCustomXml="next"/>
              <w:permEnd w:id="890861567" w:displacedByCustomXml="next"/>
              <w:permStart w:id="386625987" w:edGrp="everyone" w:displacedByCustomXml="next"/>
              <w:permEnd w:id="386625987" w:displacedByCustomXml="next"/>
            </w:sdtContent>
          </w:sdt>
        </w:tc>
      </w:tr>
      <w:tr w:rsidR="00EA781C" w:rsidRPr="00EA781C" w14:paraId="0DCC8CAE"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4_lit_d"/>
              <w:tag w:val="text_art_5_alin_4_lit_d"/>
              <w:id w:val="-2112890904"/>
              <w:lock w:val="sdtContentLocked"/>
            </w:sdtPr>
            <w:sdtContent>
              <w:p w14:paraId="34F2C240"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d) acționează ca punct unic național de contact pentru toate aspectele legate de aplicarea Regulamentului;</w:t>
                </w:r>
              </w:p>
            </w:sdtContent>
          </w:sdt>
        </w:tc>
        <w:tc>
          <w:tcPr>
            <w:tcW w:w="4025" w:type="dxa"/>
            <w:tcMar>
              <w:top w:w="60" w:type="dxa"/>
              <w:left w:w="60" w:type="dxa"/>
              <w:bottom w:w="60" w:type="dxa"/>
              <w:right w:w="60" w:type="dxa"/>
            </w:tcMar>
          </w:tcPr>
          <w:sdt>
            <w:sdtPr>
              <w:rPr>
                <w:rFonts w:eastAsia="Tahoma"/>
                <w:sz w:val="18"/>
                <w:szCs w:val="18"/>
              </w:rPr>
              <w:alias w:val="Propunere - art_5_alin_4_lit_d"/>
              <w:tag w:val="prop_art_5_alin_4_lit_d"/>
              <w:id w:val="1486589083"/>
              <w:lock w:val="sdtLocked"/>
            </w:sdtPr>
            <w:sdtContent>
              <w:p w14:paraId="6012E04C" w14:textId="77777777" w:rsidR="00EA781C" w:rsidRPr="00EA781C" w:rsidRDefault="00000000" w:rsidP="00475EAC">
                <w:pPr>
                  <w:spacing w:line="276" w:lineRule="auto"/>
                  <w:jc w:val="both"/>
                  <w:rPr>
                    <w:rFonts w:ascii="Tahoma" w:eastAsia="Tahoma" w:hAnsi="Tahoma" w:cs="Tahoma"/>
                    <w:sz w:val="18"/>
                    <w:szCs w:val="18"/>
                  </w:rPr>
                </w:pPr>
              </w:p>
              <w:permStart w:id="1534730520" w:edGrp="everyone" w:displacedByCustomXml="next"/>
              <w:permEnd w:id="1534730520" w:displacedByCustomXml="next"/>
              <w:permStart w:id="2104506791" w:edGrp="everyone" w:displacedByCustomXml="next"/>
              <w:permEnd w:id="2104506791" w:displacedByCustomXml="next"/>
              <w:permStart w:id="1645563387" w:edGrp="everyone" w:displacedByCustomXml="next"/>
              <w:permEnd w:id="1645563387" w:displacedByCustomXml="next"/>
              <w:permStart w:id="543641679" w:edGrp="everyone" w:displacedByCustomXml="next"/>
              <w:permEnd w:id="543641679" w:displacedByCustomXml="next"/>
              <w:permStart w:id="1018379422" w:edGrp="everyone" w:displacedByCustomXml="next"/>
              <w:permEnd w:id="1018379422"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4_lit_d"/>
              <w:tag w:val="mot_art_5_alin_4_lit_d"/>
              <w:id w:val="2050958037"/>
              <w:lock w:val="sdtLocked"/>
            </w:sdtPr>
            <w:sdtContent>
              <w:p w14:paraId="4F33B5A6" w14:textId="77777777" w:rsidR="00EA781C" w:rsidRPr="00EA781C" w:rsidRDefault="00000000" w:rsidP="00475EAC">
                <w:pPr>
                  <w:spacing w:line="276" w:lineRule="auto"/>
                  <w:jc w:val="both"/>
                  <w:rPr>
                    <w:rFonts w:ascii="Tahoma" w:eastAsia="Tahoma" w:hAnsi="Tahoma" w:cs="Tahoma"/>
                    <w:sz w:val="18"/>
                    <w:szCs w:val="18"/>
                  </w:rPr>
                </w:pPr>
              </w:p>
              <w:permStart w:id="1608003392" w:edGrp="everyone" w:displacedByCustomXml="next"/>
              <w:permEnd w:id="1608003392" w:displacedByCustomXml="next"/>
              <w:permStart w:id="1653569966" w:edGrp="everyone" w:displacedByCustomXml="next"/>
              <w:permEnd w:id="1653569966" w:displacedByCustomXml="next"/>
              <w:permStart w:id="324697356" w:edGrp="everyone" w:displacedByCustomXml="next"/>
              <w:permEnd w:id="324697356" w:displacedByCustomXml="next"/>
              <w:permStart w:id="248006553" w:edGrp="everyone" w:displacedByCustomXml="next"/>
              <w:permEnd w:id="248006553" w:displacedByCustomXml="next"/>
              <w:permStart w:id="414146209" w:edGrp="everyone" w:displacedByCustomXml="next"/>
              <w:permEnd w:id="414146209" w:displacedByCustomXml="next"/>
            </w:sdtContent>
          </w:sdt>
        </w:tc>
      </w:tr>
      <w:tr w:rsidR="00EA781C" w:rsidRPr="00EA781C" w14:paraId="27F8771F"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4_lit_e"/>
              <w:tag w:val="text_art_5_alin_4_lit_e"/>
              <w:id w:val="-1731606426"/>
              <w:lock w:val="sdtContentLocked"/>
            </w:sdtPr>
            <w:sdtContent>
              <w:p w14:paraId="7B3DADD9"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e) informează anual Comisia Europeană cu privire la refuzurile care îi sunt notificate în temeiul art. 4 alin. (2) și (8) și al art. 5 alin. (11) din Regulament;</w:t>
                </w:r>
              </w:p>
            </w:sdtContent>
          </w:sdt>
        </w:tc>
        <w:tc>
          <w:tcPr>
            <w:tcW w:w="4025" w:type="dxa"/>
            <w:tcMar>
              <w:top w:w="60" w:type="dxa"/>
              <w:left w:w="60" w:type="dxa"/>
              <w:bottom w:w="60" w:type="dxa"/>
              <w:right w:w="60" w:type="dxa"/>
            </w:tcMar>
          </w:tcPr>
          <w:sdt>
            <w:sdtPr>
              <w:rPr>
                <w:rFonts w:eastAsia="Tahoma"/>
                <w:sz w:val="18"/>
                <w:szCs w:val="18"/>
              </w:rPr>
              <w:alias w:val="Propunere - art_5_alin_4_lit_e"/>
              <w:tag w:val="prop_art_5_alin_4_lit_e"/>
              <w:id w:val="1230957668"/>
              <w:lock w:val="sdtLocked"/>
            </w:sdtPr>
            <w:sdtContent>
              <w:p w14:paraId="08435858" w14:textId="77777777" w:rsidR="00EA781C" w:rsidRPr="00EA781C" w:rsidRDefault="00000000" w:rsidP="00475EAC">
                <w:pPr>
                  <w:spacing w:line="276" w:lineRule="auto"/>
                  <w:jc w:val="both"/>
                  <w:rPr>
                    <w:rFonts w:ascii="Tahoma" w:eastAsia="Tahoma" w:hAnsi="Tahoma" w:cs="Tahoma"/>
                    <w:sz w:val="18"/>
                    <w:szCs w:val="18"/>
                  </w:rPr>
                </w:pPr>
              </w:p>
              <w:permStart w:id="926819351" w:edGrp="everyone" w:displacedByCustomXml="next"/>
              <w:permEnd w:id="926819351" w:displacedByCustomXml="next"/>
              <w:permStart w:id="949574196" w:edGrp="everyone" w:displacedByCustomXml="next"/>
              <w:permEnd w:id="949574196" w:displacedByCustomXml="next"/>
              <w:permStart w:id="876414269" w:edGrp="everyone" w:displacedByCustomXml="next"/>
              <w:permEnd w:id="876414269" w:displacedByCustomXml="next"/>
              <w:permStart w:id="799619877" w:edGrp="everyone" w:displacedByCustomXml="next"/>
              <w:permEnd w:id="799619877" w:displacedByCustomXml="next"/>
              <w:permStart w:id="332994041" w:edGrp="everyone" w:displacedByCustomXml="next"/>
              <w:permEnd w:id="332994041"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4_lit_e"/>
              <w:tag w:val="mot_art_5_alin_4_lit_e"/>
              <w:id w:val="340825619"/>
              <w:lock w:val="sdtLocked"/>
            </w:sdtPr>
            <w:sdtContent>
              <w:p w14:paraId="1AA0DAD9" w14:textId="77777777" w:rsidR="00EA781C" w:rsidRPr="00EA781C" w:rsidRDefault="00000000" w:rsidP="00475EAC">
                <w:pPr>
                  <w:spacing w:line="276" w:lineRule="auto"/>
                  <w:jc w:val="both"/>
                  <w:rPr>
                    <w:rFonts w:ascii="Tahoma" w:eastAsia="Tahoma" w:hAnsi="Tahoma" w:cs="Tahoma"/>
                    <w:sz w:val="18"/>
                    <w:szCs w:val="18"/>
                  </w:rPr>
                </w:pPr>
              </w:p>
              <w:permStart w:id="1650135643" w:edGrp="everyone" w:displacedByCustomXml="next"/>
              <w:permEnd w:id="1650135643" w:displacedByCustomXml="next"/>
              <w:permStart w:id="582777014" w:edGrp="everyone" w:displacedByCustomXml="next"/>
              <w:permEnd w:id="582777014" w:displacedByCustomXml="next"/>
              <w:permStart w:id="1138443586" w:edGrp="everyone" w:displacedByCustomXml="next"/>
              <w:permEnd w:id="1138443586" w:displacedByCustomXml="next"/>
              <w:permStart w:id="1649481771" w:edGrp="everyone" w:displacedByCustomXml="next"/>
              <w:permEnd w:id="1649481771" w:displacedByCustomXml="next"/>
              <w:permStart w:id="600386640" w:edGrp="everyone" w:displacedByCustomXml="next"/>
              <w:permEnd w:id="600386640" w:displacedByCustomXml="next"/>
            </w:sdtContent>
          </w:sdt>
        </w:tc>
      </w:tr>
      <w:tr w:rsidR="00EA781C" w:rsidRPr="00EA781C" w14:paraId="7BB8D54B"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4_lit_f"/>
              <w:tag w:val="text_art_5_alin_4_lit_f"/>
              <w:id w:val="-1361430044"/>
              <w:lock w:val="sdtContentLocked"/>
            </w:sdtPr>
            <w:sdtContent>
              <w:p w14:paraId="01FEB443"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f) furnizează Comisiei Europene, la cererea acesteia, informațiile necesare realizării rapoartelor prevăzute la art. 49 din Regulament;</w:t>
                </w:r>
              </w:p>
            </w:sdtContent>
          </w:sdt>
        </w:tc>
        <w:tc>
          <w:tcPr>
            <w:tcW w:w="4025" w:type="dxa"/>
            <w:tcMar>
              <w:top w:w="60" w:type="dxa"/>
              <w:left w:w="60" w:type="dxa"/>
              <w:bottom w:w="60" w:type="dxa"/>
              <w:right w:w="60" w:type="dxa"/>
            </w:tcMar>
          </w:tcPr>
          <w:sdt>
            <w:sdtPr>
              <w:rPr>
                <w:rFonts w:eastAsia="Tahoma"/>
                <w:sz w:val="18"/>
                <w:szCs w:val="18"/>
              </w:rPr>
              <w:alias w:val="Propunere - art_5_alin_4_lit_f"/>
              <w:tag w:val="prop_art_5_alin_4_lit_f"/>
              <w:id w:val="1120803366"/>
              <w:lock w:val="sdtLocked"/>
            </w:sdtPr>
            <w:sdtContent>
              <w:p w14:paraId="23561335" w14:textId="77777777" w:rsidR="00EA781C" w:rsidRPr="00EA781C" w:rsidRDefault="00000000" w:rsidP="00475EAC">
                <w:pPr>
                  <w:spacing w:line="276" w:lineRule="auto"/>
                  <w:jc w:val="both"/>
                  <w:rPr>
                    <w:rFonts w:ascii="Tahoma" w:eastAsia="Tahoma" w:hAnsi="Tahoma" w:cs="Tahoma"/>
                    <w:sz w:val="18"/>
                    <w:szCs w:val="18"/>
                  </w:rPr>
                </w:pPr>
              </w:p>
              <w:permStart w:id="403571255" w:edGrp="everyone" w:displacedByCustomXml="next"/>
              <w:permEnd w:id="403571255" w:displacedByCustomXml="next"/>
              <w:permStart w:id="1029389437" w:edGrp="everyone" w:displacedByCustomXml="next"/>
              <w:permEnd w:id="1029389437" w:displacedByCustomXml="next"/>
              <w:permStart w:id="687628441" w:edGrp="everyone" w:displacedByCustomXml="next"/>
              <w:permEnd w:id="687628441" w:displacedByCustomXml="next"/>
              <w:permStart w:id="1691188107" w:edGrp="everyone" w:displacedByCustomXml="next"/>
              <w:permEnd w:id="1691188107" w:displacedByCustomXml="next"/>
              <w:permStart w:id="2131238393" w:edGrp="everyone" w:displacedByCustomXml="next"/>
              <w:permEnd w:id="2131238393"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4_lit_f"/>
              <w:tag w:val="mot_art_5_alin_4_lit_f"/>
              <w:id w:val="1660967811"/>
              <w:lock w:val="sdtLocked"/>
            </w:sdtPr>
            <w:sdtContent>
              <w:p w14:paraId="382B99D2" w14:textId="77777777" w:rsidR="00EA781C" w:rsidRPr="00EA781C" w:rsidRDefault="00000000" w:rsidP="00475EAC">
                <w:pPr>
                  <w:spacing w:line="276" w:lineRule="auto"/>
                  <w:jc w:val="both"/>
                  <w:rPr>
                    <w:rFonts w:ascii="Tahoma" w:eastAsia="Tahoma" w:hAnsi="Tahoma" w:cs="Tahoma"/>
                    <w:sz w:val="18"/>
                    <w:szCs w:val="18"/>
                  </w:rPr>
                </w:pPr>
              </w:p>
              <w:permStart w:id="910654166" w:edGrp="everyone" w:displacedByCustomXml="next"/>
              <w:permEnd w:id="910654166" w:displacedByCustomXml="next"/>
              <w:permStart w:id="1127416186" w:edGrp="everyone" w:displacedByCustomXml="next"/>
              <w:permEnd w:id="1127416186" w:displacedByCustomXml="next"/>
              <w:permStart w:id="740299017" w:edGrp="everyone" w:displacedByCustomXml="next"/>
              <w:permEnd w:id="740299017" w:displacedByCustomXml="next"/>
              <w:permStart w:id="1460496492" w:edGrp="everyone" w:displacedByCustomXml="next"/>
              <w:permEnd w:id="1460496492" w:displacedByCustomXml="next"/>
              <w:permStart w:id="806364086" w:edGrp="everyone" w:displacedByCustomXml="next"/>
              <w:permEnd w:id="806364086" w:displacedByCustomXml="next"/>
            </w:sdtContent>
          </w:sdt>
        </w:tc>
      </w:tr>
      <w:tr w:rsidR="00EA781C" w:rsidRPr="00EA781C" w14:paraId="6A61EDB0"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4_lit_g"/>
              <w:tag w:val="text_art_5_alin_4_lit_g"/>
              <w:id w:val="393022565"/>
              <w:lock w:val="sdtContentLocked"/>
            </w:sdtPr>
            <w:sdtContent>
              <w:p w14:paraId="7CDB8D70"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g) cooperează cu autoritățile competente ale altor state membre și, unde este cazul, cu Comisia sau cu Comitetul european pentru inovare în domeniul datelor, denumit în continuare EDIB , precum și cu autoritățile competente relevante responsabile cu punerea în aplicare a altor acte juridice ale Uniunii sau a actelor juridice naționale, potrivit prevederilor art. 37 alin. (5) lit. f) și g) din Regulament;</w:t>
                </w:r>
              </w:p>
            </w:sdtContent>
          </w:sdt>
        </w:tc>
        <w:tc>
          <w:tcPr>
            <w:tcW w:w="4025" w:type="dxa"/>
            <w:tcMar>
              <w:top w:w="60" w:type="dxa"/>
              <w:left w:w="60" w:type="dxa"/>
              <w:bottom w:w="60" w:type="dxa"/>
              <w:right w:w="60" w:type="dxa"/>
            </w:tcMar>
          </w:tcPr>
          <w:sdt>
            <w:sdtPr>
              <w:rPr>
                <w:rFonts w:eastAsia="Tahoma"/>
                <w:sz w:val="18"/>
                <w:szCs w:val="18"/>
              </w:rPr>
              <w:alias w:val="Propunere - art_5_alin_4_lit_g"/>
              <w:tag w:val="prop_art_5_alin_4_lit_g"/>
              <w:id w:val="-771246814"/>
              <w:lock w:val="sdtLocked"/>
            </w:sdtPr>
            <w:sdtContent>
              <w:p w14:paraId="0DCDF0CF" w14:textId="77777777" w:rsidR="00EA781C" w:rsidRPr="00EA781C" w:rsidRDefault="00000000" w:rsidP="00475EAC">
                <w:pPr>
                  <w:spacing w:line="276" w:lineRule="auto"/>
                  <w:jc w:val="both"/>
                  <w:rPr>
                    <w:rFonts w:ascii="Tahoma" w:eastAsia="Tahoma" w:hAnsi="Tahoma" w:cs="Tahoma"/>
                    <w:sz w:val="18"/>
                    <w:szCs w:val="18"/>
                  </w:rPr>
                </w:pPr>
              </w:p>
              <w:permStart w:id="1134260583" w:edGrp="everyone" w:displacedByCustomXml="next"/>
              <w:permEnd w:id="1134260583" w:displacedByCustomXml="next"/>
              <w:permStart w:id="188303151" w:edGrp="everyone" w:displacedByCustomXml="next"/>
              <w:permEnd w:id="188303151" w:displacedByCustomXml="next"/>
              <w:permStart w:id="896039968" w:edGrp="everyone" w:displacedByCustomXml="next"/>
              <w:permEnd w:id="896039968" w:displacedByCustomXml="next"/>
              <w:permStart w:id="1684949175" w:edGrp="everyone" w:displacedByCustomXml="next"/>
              <w:permEnd w:id="1684949175" w:displacedByCustomXml="next"/>
              <w:permStart w:id="1617695890" w:edGrp="everyone" w:displacedByCustomXml="next"/>
              <w:permEnd w:id="1617695890"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4_lit_g"/>
              <w:tag w:val="mot_art_5_alin_4_lit_g"/>
              <w:id w:val="1099214709"/>
              <w:lock w:val="sdtLocked"/>
            </w:sdtPr>
            <w:sdtContent>
              <w:p w14:paraId="309BF710" w14:textId="77777777" w:rsidR="00EA781C" w:rsidRPr="00EA781C" w:rsidRDefault="00000000" w:rsidP="00475EAC">
                <w:pPr>
                  <w:spacing w:line="276" w:lineRule="auto"/>
                  <w:jc w:val="both"/>
                  <w:rPr>
                    <w:rFonts w:ascii="Tahoma" w:eastAsia="Tahoma" w:hAnsi="Tahoma" w:cs="Tahoma"/>
                    <w:sz w:val="18"/>
                    <w:szCs w:val="18"/>
                  </w:rPr>
                </w:pPr>
              </w:p>
              <w:permStart w:id="942163900" w:edGrp="everyone" w:displacedByCustomXml="next"/>
              <w:permEnd w:id="942163900" w:displacedByCustomXml="next"/>
              <w:permStart w:id="543115312" w:edGrp="everyone" w:displacedByCustomXml="next"/>
              <w:permEnd w:id="543115312" w:displacedByCustomXml="next"/>
              <w:permStart w:id="532423122" w:edGrp="everyone" w:displacedByCustomXml="next"/>
              <w:permEnd w:id="532423122" w:displacedByCustomXml="next"/>
              <w:permStart w:id="2049647944" w:edGrp="everyone" w:displacedByCustomXml="next"/>
              <w:permEnd w:id="2049647944" w:displacedByCustomXml="next"/>
              <w:permStart w:id="1687705778" w:edGrp="everyone" w:displacedByCustomXml="next"/>
              <w:permEnd w:id="1687705778" w:displacedByCustomXml="next"/>
            </w:sdtContent>
          </w:sdt>
        </w:tc>
      </w:tr>
      <w:tr w:rsidR="00EA781C" w:rsidRPr="00EA781C" w14:paraId="3BD99747"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4_lit_h"/>
              <w:tag w:val="text_art_5_alin_4_lit_h"/>
              <w:id w:val="1820766860"/>
              <w:lock w:val="sdtContentLocked"/>
            </w:sdtPr>
            <w:sdtContent>
              <w:p w14:paraId="49E860B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h) promovează competențele privind datele și conștientizarea utilizatorilor și entităților care intră sub incidența Regulamentului cu privire la drepturile și obligațiile care le revin în temeiul acestuia;</w:t>
                </w:r>
              </w:p>
            </w:sdtContent>
          </w:sdt>
        </w:tc>
        <w:tc>
          <w:tcPr>
            <w:tcW w:w="4025" w:type="dxa"/>
            <w:tcMar>
              <w:top w:w="60" w:type="dxa"/>
              <w:left w:w="60" w:type="dxa"/>
              <w:bottom w:w="60" w:type="dxa"/>
              <w:right w:w="60" w:type="dxa"/>
            </w:tcMar>
          </w:tcPr>
          <w:sdt>
            <w:sdtPr>
              <w:rPr>
                <w:rFonts w:eastAsia="Tahoma"/>
                <w:sz w:val="18"/>
                <w:szCs w:val="18"/>
              </w:rPr>
              <w:alias w:val="Propunere - art_5_alin_4_lit_h"/>
              <w:tag w:val="prop_art_5_alin_4_lit_h"/>
              <w:id w:val="455152969"/>
              <w:lock w:val="sdtLocked"/>
            </w:sdtPr>
            <w:sdtContent>
              <w:p w14:paraId="72D315E8" w14:textId="77777777" w:rsidR="00EA781C" w:rsidRPr="00EA781C" w:rsidRDefault="00000000" w:rsidP="00475EAC">
                <w:pPr>
                  <w:spacing w:line="276" w:lineRule="auto"/>
                  <w:jc w:val="both"/>
                  <w:rPr>
                    <w:rFonts w:ascii="Tahoma" w:eastAsia="Tahoma" w:hAnsi="Tahoma" w:cs="Tahoma"/>
                    <w:sz w:val="18"/>
                    <w:szCs w:val="18"/>
                  </w:rPr>
                </w:pPr>
              </w:p>
              <w:permStart w:id="1494354432" w:edGrp="everyone" w:displacedByCustomXml="next"/>
              <w:permEnd w:id="1494354432" w:displacedByCustomXml="next"/>
              <w:permStart w:id="1615732066" w:edGrp="everyone" w:displacedByCustomXml="next"/>
              <w:permEnd w:id="1615732066" w:displacedByCustomXml="next"/>
              <w:permStart w:id="1541550925" w:edGrp="everyone" w:displacedByCustomXml="next"/>
              <w:permEnd w:id="1541550925" w:displacedByCustomXml="next"/>
              <w:permStart w:id="1391600790" w:edGrp="everyone" w:displacedByCustomXml="next"/>
              <w:permEnd w:id="1391600790" w:displacedByCustomXml="next"/>
              <w:permStart w:id="2044358883" w:edGrp="everyone" w:displacedByCustomXml="next"/>
              <w:permEnd w:id="2044358883"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4_lit_h"/>
              <w:tag w:val="mot_art_5_alin_4_lit_h"/>
              <w:id w:val="-500438161"/>
              <w:lock w:val="sdtLocked"/>
            </w:sdtPr>
            <w:sdtContent>
              <w:p w14:paraId="26FC65C9" w14:textId="77777777" w:rsidR="00EA781C" w:rsidRPr="00EA781C" w:rsidRDefault="00000000" w:rsidP="00475EAC">
                <w:pPr>
                  <w:spacing w:line="276" w:lineRule="auto"/>
                  <w:jc w:val="both"/>
                  <w:rPr>
                    <w:rFonts w:ascii="Tahoma" w:eastAsia="Tahoma" w:hAnsi="Tahoma" w:cs="Tahoma"/>
                    <w:sz w:val="18"/>
                    <w:szCs w:val="18"/>
                  </w:rPr>
                </w:pPr>
              </w:p>
              <w:permStart w:id="1420187775" w:edGrp="everyone" w:displacedByCustomXml="next"/>
              <w:permEnd w:id="1420187775" w:displacedByCustomXml="next"/>
              <w:permStart w:id="1470974796" w:edGrp="everyone" w:displacedByCustomXml="next"/>
              <w:permEnd w:id="1470974796" w:displacedByCustomXml="next"/>
              <w:permStart w:id="265628084" w:edGrp="everyone" w:displacedByCustomXml="next"/>
              <w:permEnd w:id="265628084" w:displacedByCustomXml="next"/>
              <w:permStart w:id="806442123" w:edGrp="everyone" w:displacedByCustomXml="next"/>
              <w:permEnd w:id="806442123" w:displacedByCustomXml="next"/>
              <w:permStart w:id="680422658" w:edGrp="everyone" w:displacedByCustomXml="next"/>
              <w:permEnd w:id="680422658" w:displacedByCustomXml="next"/>
            </w:sdtContent>
          </w:sdt>
        </w:tc>
      </w:tr>
      <w:tr w:rsidR="00EA781C" w:rsidRPr="00EA781C" w14:paraId="6E0EDBCB"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4_lit_i"/>
              <w:tag w:val="text_art_5_alin_4_lit_i"/>
              <w:id w:val="2046398674"/>
              <w:lock w:val="sdtContentLocked"/>
            </w:sdtPr>
            <w:sdtContent>
              <w:p w14:paraId="258D4EA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i) soluționează plângerile depuse ca urmare a unor presupuse încălcări ale obligațiilor din Regulament a căror nerespectare poate fi constatată și sancționată de ANCOM, precum și cele prevăzute la art. 4 alin. (3) și (9), art. 5 alin. (12), art. 17 alin. (5), art. 18 alin. (5), art. 20 alin. (5), art. 21 alin. (5) și art. 22 alin. (3) și (4) din Regulament, în conformitate cu dispozițiile art. 7 din prezenta lege;</w:t>
                </w:r>
              </w:p>
            </w:sdtContent>
          </w:sdt>
        </w:tc>
        <w:tc>
          <w:tcPr>
            <w:tcW w:w="4025" w:type="dxa"/>
            <w:tcMar>
              <w:top w:w="60" w:type="dxa"/>
              <w:left w:w="60" w:type="dxa"/>
              <w:bottom w:w="60" w:type="dxa"/>
              <w:right w:w="60" w:type="dxa"/>
            </w:tcMar>
          </w:tcPr>
          <w:sdt>
            <w:sdtPr>
              <w:rPr>
                <w:rFonts w:eastAsia="Tahoma"/>
                <w:sz w:val="18"/>
                <w:szCs w:val="18"/>
              </w:rPr>
              <w:alias w:val="Propunere - art_5_alin_4_lit_i"/>
              <w:tag w:val="prop_art_5_alin_4_lit_i"/>
              <w:id w:val="432177196"/>
              <w:lock w:val="sdtLocked"/>
            </w:sdtPr>
            <w:sdtContent>
              <w:p w14:paraId="390FC1B9" w14:textId="77777777" w:rsidR="00EA781C" w:rsidRPr="00EA781C" w:rsidRDefault="00000000" w:rsidP="00475EAC">
                <w:pPr>
                  <w:spacing w:line="276" w:lineRule="auto"/>
                  <w:jc w:val="both"/>
                  <w:rPr>
                    <w:rFonts w:ascii="Tahoma" w:eastAsia="Tahoma" w:hAnsi="Tahoma" w:cs="Tahoma"/>
                    <w:sz w:val="18"/>
                    <w:szCs w:val="18"/>
                  </w:rPr>
                </w:pPr>
              </w:p>
              <w:permStart w:id="7418092" w:edGrp="everyone" w:displacedByCustomXml="next"/>
              <w:permEnd w:id="7418092" w:displacedByCustomXml="next"/>
              <w:permStart w:id="883448075" w:edGrp="everyone" w:displacedByCustomXml="next"/>
              <w:permEnd w:id="883448075" w:displacedByCustomXml="next"/>
              <w:permStart w:id="44043731" w:edGrp="everyone" w:displacedByCustomXml="next"/>
              <w:permEnd w:id="44043731" w:displacedByCustomXml="next"/>
              <w:permStart w:id="1603813358" w:edGrp="everyone" w:displacedByCustomXml="next"/>
              <w:permEnd w:id="1603813358" w:displacedByCustomXml="next"/>
              <w:permStart w:id="477891578" w:edGrp="everyone" w:displacedByCustomXml="next"/>
              <w:permEnd w:id="477891578"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4_lit_i"/>
              <w:tag w:val="mot_art_5_alin_4_lit_i"/>
              <w:id w:val="2015486813"/>
              <w:lock w:val="sdtLocked"/>
            </w:sdtPr>
            <w:sdtContent>
              <w:p w14:paraId="2C87BA9D" w14:textId="77777777" w:rsidR="00EA781C" w:rsidRPr="00EA781C" w:rsidRDefault="00000000" w:rsidP="00475EAC">
                <w:pPr>
                  <w:spacing w:line="276" w:lineRule="auto"/>
                  <w:jc w:val="both"/>
                  <w:rPr>
                    <w:rFonts w:ascii="Tahoma" w:eastAsia="Tahoma" w:hAnsi="Tahoma" w:cs="Tahoma"/>
                    <w:sz w:val="18"/>
                    <w:szCs w:val="18"/>
                  </w:rPr>
                </w:pPr>
              </w:p>
              <w:permStart w:id="209063839" w:edGrp="everyone" w:displacedByCustomXml="next"/>
              <w:permEnd w:id="209063839" w:displacedByCustomXml="next"/>
              <w:permStart w:id="1872249522" w:edGrp="everyone" w:displacedByCustomXml="next"/>
              <w:permEnd w:id="1872249522" w:displacedByCustomXml="next"/>
              <w:permStart w:id="1671981819" w:edGrp="everyone" w:displacedByCustomXml="next"/>
              <w:permEnd w:id="1671981819" w:displacedByCustomXml="next"/>
              <w:permStart w:id="1342577286" w:edGrp="everyone" w:displacedByCustomXml="next"/>
              <w:permEnd w:id="1342577286" w:displacedByCustomXml="next"/>
              <w:permStart w:id="181799656" w:edGrp="everyone" w:displacedByCustomXml="next"/>
              <w:permEnd w:id="181799656" w:displacedByCustomXml="next"/>
            </w:sdtContent>
          </w:sdt>
        </w:tc>
      </w:tr>
      <w:tr w:rsidR="00EA781C" w:rsidRPr="00EA781C" w14:paraId="2D4A6DB4"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4_lit_j"/>
              <w:tag w:val="text_art_5_alin_4_lit_j"/>
              <w:id w:val="-1018614280"/>
              <w:lock w:val="sdtContentLocked"/>
            </w:sdtPr>
            <w:sdtContent>
              <w:p w14:paraId="4B12F4E1"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j) monitorizează evoluțiile tehnologice și comerciale relevante pentru punerea la dispoziție și utilizarea de date;</w:t>
                </w:r>
              </w:p>
            </w:sdtContent>
          </w:sdt>
        </w:tc>
        <w:tc>
          <w:tcPr>
            <w:tcW w:w="4025" w:type="dxa"/>
            <w:tcMar>
              <w:top w:w="60" w:type="dxa"/>
              <w:left w:w="60" w:type="dxa"/>
              <w:bottom w:w="60" w:type="dxa"/>
              <w:right w:w="60" w:type="dxa"/>
            </w:tcMar>
          </w:tcPr>
          <w:sdt>
            <w:sdtPr>
              <w:rPr>
                <w:rFonts w:eastAsia="Tahoma"/>
                <w:sz w:val="18"/>
                <w:szCs w:val="18"/>
              </w:rPr>
              <w:alias w:val="Propunere - art_5_alin_4_lit_j"/>
              <w:tag w:val="prop_art_5_alin_4_lit_j"/>
              <w:id w:val="-1016381184"/>
              <w:lock w:val="sdtLocked"/>
            </w:sdtPr>
            <w:sdtContent>
              <w:p w14:paraId="31493893" w14:textId="77777777" w:rsidR="00EA781C" w:rsidRPr="00EA781C" w:rsidRDefault="00000000" w:rsidP="00475EAC">
                <w:pPr>
                  <w:spacing w:line="276" w:lineRule="auto"/>
                  <w:jc w:val="both"/>
                  <w:rPr>
                    <w:rFonts w:ascii="Tahoma" w:eastAsia="Tahoma" w:hAnsi="Tahoma" w:cs="Tahoma"/>
                    <w:sz w:val="18"/>
                    <w:szCs w:val="18"/>
                  </w:rPr>
                </w:pPr>
              </w:p>
              <w:permStart w:id="57947092" w:edGrp="everyone" w:displacedByCustomXml="next"/>
              <w:permEnd w:id="57947092" w:displacedByCustomXml="next"/>
              <w:permStart w:id="980113224" w:edGrp="everyone" w:displacedByCustomXml="next"/>
              <w:permEnd w:id="980113224" w:displacedByCustomXml="next"/>
              <w:permStart w:id="1340172757" w:edGrp="everyone" w:displacedByCustomXml="next"/>
              <w:permEnd w:id="1340172757" w:displacedByCustomXml="next"/>
              <w:permStart w:id="560411691" w:edGrp="everyone" w:displacedByCustomXml="next"/>
              <w:permEnd w:id="560411691" w:displacedByCustomXml="next"/>
              <w:permStart w:id="1048538817" w:edGrp="everyone" w:displacedByCustomXml="next"/>
              <w:permEnd w:id="1048538817"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4_lit_j"/>
              <w:tag w:val="mot_art_5_alin_4_lit_j"/>
              <w:id w:val="-360665864"/>
              <w:lock w:val="sdtLocked"/>
            </w:sdtPr>
            <w:sdtContent>
              <w:p w14:paraId="610C3B43" w14:textId="77777777" w:rsidR="00EA781C" w:rsidRPr="00EA781C" w:rsidRDefault="00000000" w:rsidP="00475EAC">
                <w:pPr>
                  <w:spacing w:line="276" w:lineRule="auto"/>
                  <w:jc w:val="both"/>
                  <w:rPr>
                    <w:rFonts w:ascii="Tahoma" w:eastAsia="Tahoma" w:hAnsi="Tahoma" w:cs="Tahoma"/>
                    <w:sz w:val="18"/>
                    <w:szCs w:val="18"/>
                  </w:rPr>
                </w:pPr>
              </w:p>
              <w:permStart w:id="760294480" w:edGrp="everyone" w:displacedByCustomXml="next"/>
              <w:permEnd w:id="760294480" w:displacedByCustomXml="next"/>
              <w:permStart w:id="1734036991" w:edGrp="everyone" w:displacedByCustomXml="next"/>
              <w:permEnd w:id="1734036991" w:displacedByCustomXml="next"/>
              <w:permStart w:id="326117752" w:edGrp="everyone" w:displacedByCustomXml="next"/>
              <w:permEnd w:id="326117752" w:displacedByCustomXml="next"/>
              <w:permStart w:id="2051810299" w:edGrp="everyone" w:displacedByCustomXml="next"/>
              <w:permEnd w:id="2051810299" w:displacedByCustomXml="next"/>
              <w:permStart w:id="2025144173" w:edGrp="everyone" w:displacedByCustomXml="next"/>
              <w:permEnd w:id="2025144173" w:displacedByCustomXml="next"/>
            </w:sdtContent>
          </w:sdt>
        </w:tc>
      </w:tr>
      <w:tr w:rsidR="00EA781C" w:rsidRPr="00EA781C" w14:paraId="78A389E0"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4_lit_k"/>
              <w:tag w:val="text_art_5_alin_4_lit_k"/>
              <w:id w:val="105858167"/>
              <w:lock w:val="sdtContentLocked"/>
            </w:sdtPr>
            <w:sdtContent>
              <w:p w14:paraId="1B5F6F9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k) desfășoară investigații în chestiuni care privesc aplicarea Regulamentului, inclusiv pe baza unor informații primite de la o altă autoritate publică;</w:t>
                </w:r>
              </w:p>
            </w:sdtContent>
          </w:sdt>
        </w:tc>
        <w:tc>
          <w:tcPr>
            <w:tcW w:w="4025" w:type="dxa"/>
            <w:tcMar>
              <w:top w:w="60" w:type="dxa"/>
              <w:left w:w="60" w:type="dxa"/>
              <w:bottom w:w="60" w:type="dxa"/>
              <w:right w:w="60" w:type="dxa"/>
            </w:tcMar>
          </w:tcPr>
          <w:sdt>
            <w:sdtPr>
              <w:rPr>
                <w:rFonts w:eastAsia="Tahoma"/>
                <w:sz w:val="18"/>
                <w:szCs w:val="18"/>
              </w:rPr>
              <w:alias w:val="Propunere - art_5_alin_4_lit_k"/>
              <w:tag w:val="prop_art_5_alin_4_lit_k"/>
              <w:id w:val="-547307692"/>
              <w:lock w:val="sdtLocked"/>
            </w:sdtPr>
            <w:sdtContent>
              <w:p w14:paraId="37493F49" w14:textId="77777777" w:rsidR="00EA781C" w:rsidRPr="00EA781C" w:rsidRDefault="00000000" w:rsidP="00475EAC">
                <w:pPr>
                  <w:spacing w:line="276" w:lineRule="auto"/>
                  <w:jc w:val="both"/>
                  <w:rPr>
                    <w:rFonts w:ascii="Tahoma" w:eastAsia="Tahoma" w:hAnsi="Tahoma" w:cs="Tahoma"/>
                    <w:sz w:val="18"/>
                    <w:szCs w:val="18"/>
                  </w:rPr>
                </w:pPr>
              </w:p>
              <w:permStart w:id="546850867" w:edGrp="everyone" w:displacedByCustomXml="next"/>
              <w:permEnd w:id="546850867" w:displacedByCustomXml="next"/>
              <w:permStart w:id="1744070648" w:edGrp="everyone" w:displacedByCustomXml="next"/>
              <w:permEnd w:id="1744070648" w:displacedByCustomXml="next"/>
              <w:permStart w:id="168515146" w:edGrp="everyone" w:displacedByCustomXml="next"/>
              <w:permEnd w:id="168515146" w:displacedByCustomXml="next"/>
              <w:permStart w:id="815597642" w:edGrp="everyone" w:displacedByCustomXml="next"/>
              <w:permEnd w:id="815597642" w:displacedByCustomXml="next"/>
              <w:permStart w:id="173147839" w:edGrp="everyone" w:displacedByCustomXml="next"/>
              <w:permEnd w:id="173147839"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4_lit_k"/>
              <w:tag w:val="mot_art_5_alin_4_lit_k"/>
              <w:id w:val="1426543860"/>
              <w:lock w:val="sdtLocked"/>
            </w:sdtPr>
            <w:sdtContent>
              <w:p w14:paraId="100DB348" w14:textId="77777777" w:rsidR="00EA781C" w:rsidRPr="00EA781C" w:rsidRDefault="00000000" w:rsidP="00475EAC">
                <w:pPr>
                  <w:spacing w:line="276" w:lineRule="auto"/>
                  <w:jc w:val="both"/>
                  <w:rPr>
                    <w:rFonts w:ascii="Tahoma" w:eastAsia="Tahoma" w:hAnsi="Tahoma" w:cs="Tahoma"/>
                    <w:sz w:val="18"/>
                    <w:szCs w:val="18"/>
                  </w:rPr>
                </w:pPr>
              </w:p>
              <w:permStart w:id="647962579" w:edGrp="everyone" w:displacedByCustomXml="next"/>
              <w:permEnd w:id="647962579" w:displacedByCustomXml="next"/>
              <w:permStart w:id="43407926" w:edGrp="everyone" w:displacedByCustomXml="next"/>
              <w:permEnd w:id="43407926" w:displacedByCustomXml="next"/>
              <w:permStart w:id="2077455143" w:edGrp="everyone" w:displacedByCustomXml="next"/>
              <w:permEnd w:id="2077455143" w:displacedByCustomXml="next"/>
              <w:permStart w:id="1284256125" w:edGrp="everyone" w:displacedByCustomXml="next"/>
              <w:permEnd w:id="1284256125" w:displacedByCustomXml="next"/>
              <w:permStart w:id="1578575032" w:edGrp="everyone" w:displacedByCustomXml="next"/>
              <w:permEnd w:id="1578575032" w:displacedByCustomXml="next"/>
            </w:sdtContent>
          </w:sdt>
        </w:tc>
      </w:tr>
      <w:tr w:rsidR="00EA781C" w:rsidRPr="00EA781C" w14:paraId="4D6BA8C9"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4_lit_l"/>
              <w:tag w:val="text_art_5_alin_4_lit_l"/>
              <w:id w:val="1994069424"/>
              <w:lock w:val="sdtContentLocked"/>
            </w:sdtPr>
            <w:sdtContent>
              <w:p w14:paraId="34ED4379"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l) examinează cererile de date introduse în temeiul capitolului V din Regulament;</w:t>
                </w:r>
              </w:p>
            </w:sdtContent>
          </w:sdt>
        </w:tc>
        <w:tc>
          <w:tcPr>
            <w:tcW w:w="4025" w:type="dxa"/>
            <w:tcMar>
              <w:top w:w="60" w:type="dxa"/>
              <w:left w:w="60" w:type="dxa"/>
              <w:bottom w:w="60" w:type="dxa"/>
              <w:right w:w="60" w:type="dxa"/>
            </w:tcMar>
          </w:tcPr>
          <w:sdt>
            <w:sdtPr>
              <w:rPr>
                <w:rFonts w:eastAsia="Tahoma"/>
                <w:sz w:val="18"/>
                <w:szCs w:val="18"/>
              </w:rPr>
              <w:alias w:val="Propunere - art_5_alin_4_lit_l"/>
              <w:tag w:val="prop_art_5_alin_4_lit_l"/>
              <w:id w:val="1502469783"/>
              <w:lock w:val="sdtLocked"/>
            </w:sdtPr>
            <w:sdtContent>
              <w:p w14:paraId="0D423E6B" w14:textId="77777777" w:rsidR="00EA781C" w:rsidRPr="00EA781C" w:rsidRDefault="00000000" w:rsidP="00475EAC">
                <w:pPr>
                  <w:spacing w:line="276" w:lineRule="auto"/>
                  <w:jc w:val="both"/>
                  <w:rPr>
                    <w:rFonts w:ascii="Tahoma" w:eastAsia="Tahoma" w:hAnsi="Tahoma" w:cs="Tahoma"/>
                    <w:sz w:val="18"/>
                    <w:szCs w:val="18"/>
                  </w:rPr>
                </w:pPr>
              </w:p>
              <w:permStart w:id="487479419" w:edGrp="everyone" w:displacedByCustomXml="next"/>
              <w:permEnd w:id="487479419" w:displacedByCustomXml="next"/>
              <w:permStart w:id="1358456096" w:edGrp="everyone" w:displacedByCustomXml="next"/>
              <w:permEnd w:id="1358456096" w:displacedByCustomXml="next"/>
              <w:permStart w:id="83505385" w:edGrp="everyone" w:displacedByCustomXml="next"/>
              <w:permEnd w:id="83505385" w:displacedByCustomXml="next"/>
              <w:permStart w:id="725376153" w:edGrp="everyone" w:displacedByCustomXml="next"/>
              <w:permEnd w:id="725376153" w:displacedByCustomXml="next"/>
              <w:permStart w:id="1776513037" w:edGrp="everyone" w:displacedByCustomXml="next"/>
              <w:permEnd w:id="1776513037"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4_lit_l"/>
              <w:tag w:val="mot_art_5_alin_4_lit_l"/>
              <w:id w:val="-1043052337"/>
              <w:lock w:val="sdtLocked"/>
            </w:sdtPr>
            <w:sdtContent>
              <w:p w14:paraId="416150F5" w14:textId="77777777" w:rsidR="00EA781C" w:rsidRPr="00EA781C" w:rsidRDefault="00000000" w:rsidP="00475EAC">
                <w:pPr>
                  <w:spacing w:line="276" w:lineRule="auto"/>
                  <w:jc w:val="both"/>
                  <w:rPr>
                    <w:rFonts w:ascii="Tahoma" w:eastAsia="Tahoma" w:hAnsi="Tahoma" w:cs="Tahoma"/>
                    <w:sz w:val="18"/>
                    <w:szCs w:val="18"/>
                  </w:rPr>
                </w:pPr>
              </w:p>
              <w:permStart w:id="71195443" w:edGrp="everyone" w:displacedByCustomXml="next"/>
              <w:permEnd w:id="71195443" w:displacedByCustomXml="next"/>
              <w:permStart w:id="1279947595" w:edGrp="everyone" w:displacedByCustomXml="next"/>
              <w:permEnd w:id="1279947595" w:displacedByCustomXml="next"/>
              <w:permStart w:id="2098800762" w:edGrp="everyone" w:displacedByCustomXml="next"/>
              <w:permEnd w:id="2098800762" w:displacedByCustomXml="next"/>
              <w:permStart w:id="12343454" w:edGrp="everyone" w:displacedByCustomXml="next"/>
              <w:permEnd w:id="12343454" w:displacedByCustomXml="next"/>
              <w:permStart w:id="753206476" w:edGrp="everyone" w:displacedByCustomXml="next"/>
              <w:permEnd w:id="753206476" w:displacedByCustomXml="next"/>
            </w:sdtContent>
          </w:sdt>
        </w:tc>
      </w:tr>
      <w:tr w:rsidR="00EA781C" w:rsidRPr="00EA781C" w14:paraId="2882B44F"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4_lit_m"/>
              <w:tag w:val="text_art_5_alin_4_lit_m"/>
              <w:id w:val="1995606598"/>
              <w:lock w:val="sdtContentLocked"/>
            </w:sdtPr>
            <w:sdtContent>
              <w:p w14:paraId="3637026F"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m) poate stabili prin decizie anumite proceduri și termene pentru a facilita trecerea de la un furnizor de servicii de prelucrare a datelor la alt furnizor de prelucrare a datelor;</w:t>
                </w:r>
              </w:p>
            </w:sdtContent>
          </w:sdt>
        </w:tc>
        <w:tc>
          <w:tcPr>
            <w:tcW w:w="4025" w:type="dxa"/>
            <w:tcMar>
              <w:top w:w="60" w:type="dxa"/>
              <w:left w:w="60" w:type="dxa"/>
              <w:bottom w:w="60" w:type="dxa"/>
              <w:right w:w="60" w:type="dxa"/>
            </w:tcMar>
          </w:tcPr>
          <w:sdt>
            <w:sdtPr>
              <w:rPr>
                <w:rFonts w:eastAsia="Tahoma"/>
                <w:sz w:val="18"/>
                <w:szCs w:val="18"/>
              </w:rPr>
              <w:alias w:val="Propunere - art_5_alin_4_lit_m"/>
              <w:tag w:val="prop_art_5_alin_4_lit_m"/>
              <w:id w:val="-272251914"/>
              <w:lock w:val="sdtLocked"/>
            </w:sdtPr>
            <w:sdtContent>
              <w:p w14:paraId="776526E0" w14:textId="77777777" w:rsidR="00EA781C" w:rsidRPr="00EA781C" w:rsidRDefault="00000000" w:rsidP="00475EAC">
                <w:pPr>
                  <w:spacing w:line="276" w:lineRule="auto"/>
                  <w:jc w:val="both"/>
                  <w:rPr>
                    <w:rFonts w:ascii="Tahoma" w:eastAsia="Tahoma" w:hAnsi="Tahoma" w:cs="Tahoma"/>
                    <w:sz w:val="18"/>
                    <w:szCs w:val="18"/>
                  </w:rPr>
                </w:pPr>
              </w:p>
              <w:permStart w:id="1512727961" w:edGrp="everyone" w:displacedByCustomXml="next"/>
              <w:permEnd w:id="1512727961" w:displacedByCustomXml="next"/>
              <w:permStart w:id="1303078196" w:edGrp="everyone" w:displacedByCustomXml="next"/>
              <w:permEnd w:id="1303078196" w:displacedByCustomXml="next"/>
              <w:permStart w:id="1665693396" w:edGrp="everyone" w:displacedByCustomXml="next"/>
              <w:permEnd w:id="1665693396" w:displacedByCustomXml="next"/>
              <w:permStart w:id="963664232" w:edGrp="everyone" w:displacedByCustomXml="next"/>
              <w:permEnd w:id="963664232" w:displacedByCustomXml="next"/>
              <w:permStart w:id="1354959123" w:edGrp="everyone" w:displacedByCustomXml="next"/>
              <w:permEnd w:id="1354959123"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4_lit_m"/>
              <w:tag w:val="mot_art_5_alin_4_lit_m"/>
              <w:id w:val="647550352"/>
              <w:lock w:val="sdtLocked"/>
            </w:sdtPr>
            <w:sdtContent>
              <w:p w14:paraId="7E91554F" w14:textId="77777777" w:rsidR="00EA781C" w:rsidRPr="00EA781C" w:rsidRDefault="00000000" w:rsidP="00475EAC">
                <w:pPr>
                  <w:spacing w:line="276" w:lineRule="auto"/>
                  <w:jc w:val="both"/>
                  <w:rPr>
                    <w:rFonts w:ascii="Tahoma" w:eastAsia="Tahoma" w:hAnsi="Tahoma" w:cs="Tahoma"/>
                    <w:sz w:val="18"/>
                    <w:szCs w:val="18"/>
                  </w:rPr>
                </w:pPr>
              </w:p>
              <w:permStart w:id="1547655169" w:edGrp="everyone" w:displacedByCustomXml="next"/>
              <w:permEnd w:id="1547655169" w:displacedByCustomXml="next"/>
              <w:permStart w:id="721578428" w:edGrp="everyone" w:displacedByCustomXml="next"/>
              <w:permEnd w:id="721578428" w:displacedByCustomXml="next"/>
              <w:permStart w:id="107938365" w:edGrp="everyone" w:displacedByCustomXml="next"/>
              <w:permEnd w:id="107938365" w:displacedByCustomXml="next"/>
              <w:permStart w:id="1906260701" w:edGrp="everyone" w:displacedByCustomXml="next"/>
              <w:permEnd w:id="1906260701" w:displacedByCustomXml="next"/>
              <w:permStart w:id="1738673204" w:edGrp="everyone" w:displacedByCustomXml="next"/>
              <w:permEnd w:id="1738673204" w:displacedByCustomXml="next"/>
            </w:sdtContent>
          </w:sdt>
        </w:tc>
      </w:tr>
      <w:tr w:rsidR="00EA781C" w:rsidRPr="00EA781C" w14:paraId="288E51C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4_lit_n"/>
              <w:tag w:val="text_art_5_alin_4_lit_n"/>
              <w:id w:val="1851298292"/>
              <w:lock w:val="sdtContentLocked"/>
            </w:sdtPr>
            <w:sdtContent>
              <w:p w14:paraId="394BF0E0"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n) orice altă atribuție care revine, potrivit Regulamentului, autorității competente și coordonatorului de date.</w:t>
                </w:r>
              </w:p>
            </w:sdtContent>
          </w:sdt>
        </w:tc>
        <w:tc>
          <w:tcPr>
            <w:tcW w:w="4025" w:type="dxa"/>
            <w:tcMar>
              <w:top w:w="60" w:type="dxa"/>
              <w:left w:w="60" w:type="dxa"/>
              <w:bottom w:w="60" w:type="dxa"/>
              <w:right w:w="60" w:type="dxa"/>
            </w:tcMar>
          </w:tcPr>
          <w:sdt>
            <w:sdtPr>
              <w:rPr>
                <w:rFonts w:eastAsia="Tahoma"/>
                <w:sz w:val="18"/>
                <w:szCs w:val="18"/>
              </w:rPr>
              <w:alias w:val="Propunere - art_5_alin_4_lit_n"/>
              <w:tag w:val="prop_art_5_alin_4_lit_n"/>
              <w:id w:val="-1968046691"/>
              <w:lock w:val="sdtLocked"/>
            </w:sdtPr>
            <w:sdtContent>
              <w:p w14:paraId="3164815D" w14:textId="77777777" w:rsidR="00EA781C" w:rsidRPr="00EA781C" w:rsidRDefault="00000000" w:rsidP="00475EAC">
                <w:pPr>
                  <w:spacing w:line="276" w:lineRule="auto"/>
                  <w:jc w:val="both"/>
                  <w:rPr>
                    <w:rFonts w:ascii="Tahoma" w:eastAsia="Tahoma" w:hAnsi="Tahoma" w:cs="Tahoma"/>
                    <w:sz w:val="18"/>
                    <w:szCs w:val="18"/>
                  </w:rPr>
                </w:pPr>
              </w:p>
              <w:permStart w:id="155457587" w:edGrp="everyone" w:displacedByCustomXml="next"/>
              <w:permEnd w:id="155457587" w:displacedByCustomXml="next"/>
              <w:permStart w:id="1034953080" w:edGrp="everyone" w:displacedByCustomXml="next"/>
              <w:permEnd w:id="1034953080" w:displacedByCustomXml="next"/>
              <w:permStart w:id="1160016921" w:edGrp="everyone" w:displacedByCustomXml="next"/>
              <w:permEnd w:id="1160016921" w:displacedByCustomXml="next"/>
              <w:permStart w:id="952968659" w:edGrp="everyone" w:displacedByCustomXml="next"/>
              <w:permEnd w:id="952968659" w:displacedByCustomXml="next"/>
              <w:permStart w:id="2116513598" w:edGrp="everyone" w:displacedByCustomXml="next"/>
              <w:permEnd w:id="2116513598"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4_lit_n"/>
              <w:tag w:val="mot_art_5_alin_4_lit_n"/>
              <w:id w:val="-317804935"/>
              <w:lock w:val="sdtLocked"/>
            </w:sdtPr>
            <w:sdtContent>
              <w:p w14:paraId="77C3AB44" w14:textId="77777777" w:rsidR="00EA781C" w:rsidRPr="00EA781C" w:rsidRDefault="00000000" w:rsidP="00475EAC">
                <w:pPr>
                  <w:spacing w:line="276" w:lineRule="auto"/>
                  <w:jc w:val="both"/>
                  <w:rPr>
                    <w:rFonts w:ascii="Tahoma" w:eastAsia="Tahoma" w:hAnsi="Tahoma" w:cs="Tahoma"/>
                    <w:sz w:val="18"/>
                    <w:szCs w:val="18"/>
                  </w:rPr>
                </w:pPr>
              </w:p>
              <w:permStart w:id="1305420260" w:edGrp="everyone" w:displacedByCustomXml="next"/>
              <w:permEnd w:id="1305420260" w:displacedByCustomXml="next"/>
              <w:permStart w:id="583612156" w:edGrp="everyone" w:displacedByCustomXml="next"/>
              <w:permEnd w:id="583612156" w:displacedByCustomXml="next"/>
              <w:permStart w:id="216869003" w:edGrp="everyone" w:displacedByCustomXml="next"/>
              <w:permEnd w:id="216869003" w:displacedByCustomXml="next"/>
              <w:permStart w:id="2053920666" w:edGrp="everyone" w:displacedByCustomXml="next"/>
              <w:permEnd w:id="2053920666" w:displacedByCustomXml="next"/>
              <w:permStart w:id="1628793204" w:edGrp="everyone" w:displacedByCustomXml="next"/>
              <w:permEnd w:id="1628793204" w:displacedByCustomXml="next"/>
            </w:sdtContent>
          </w:sdt>
        </w:tc>
      </w:tr>
      <w:tr w:rsidR="00EA781C" w:rsidRPr="00EA781C" w14:paraId="5564AB12"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5"/>
              <w:tag w:val="text_art_5_alin_5"/>
              <w:id w:val="-1030883107"/>
              <w:lock w:val="sdtContentLocked"/>
            </w:sdtPr>
            <w:sdtContent>
              <w:p w14:paraId="76E425B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 În aplicarea prevederilor Regulamentului și ale prezentei legi, ANCOM emite decizii, fiind aplicabile în mod corespunzător prevederile art. 12 alin. (3)-(5) din Ordonanța de urgență a Guvernului nr. 22/2009 privind înfiinţarea Autorităţii Naţionale pentru Administrare şi Reglementare în Comunicaţii, publicată în Monitorul Oficial al României, Partea I, nr. 174 din 19 martie 2009, aprobată cu modificări și completări prin Legea nr. 113/2010, cu modificările și completările ulterioare.</w:t>
                </w:r>
              </w:p>
            </w:sdtContent>
          </w:sdt>
        </w:tc>
        <w:tc>
          <w:tcPr>
            <w:tcW w:w="4025" w:type="dxa"/>
            <w:tcMar>
              <w:top w:w="60" w:type="dxa"/>
              <w:left w:w="60" w:type="dxa"/>
              <w:bottom w:w="60" w:type="dxa"/>
              <w:right w:w="60" w:type="dxa"/>
            </w:tcMar>
          </w:tcPr>
          <w:sdt>
            <w:sdtPr>
              <w:rPr>
                <w:rFonts w:eastAsia="Tahoma"/>
                <w:sz w:val="18"/>
                <w:szCs w:val="18"/>
              </w:rPr>
              <w:alias w:val="Propunere - art_5_alin_5"/>
              <w:tag w:val="prop_art_5_alin_5"/>
              <w:id w:val="-1497259254"/>
              <w:lock w:val="sdtLocked"/>
            </w:sdtPr>
            <w:sdtContent>
              <w:p w14:paraId="2987E94C" w14:textId="77777777" w:rsidR="00EA781C" w:rsidRPr="00EA781C" w:rsidRDefault="00000000" w:rsidP="00475EAC">
                <w:pPr>
                  <w:spacing w:line="276" w:lineRule="auto"/>
                  <w:jc w:val="both"/>
                  <w:rPr>
                    <w:rFonts w:ascii="Tahoma" w:eastAsia="Tahoma" w:hAnsi="Tahoma" w:cs="Tahoma"/>
                    <w:sz w:val="18"/>
                    <w:szCs w:val="18"/>
                  </w:rPr>
                </w:pPr>
              </w:p>
              <w:permStart w:id="13391073" w:edGrp="everyone" w:displacedByCustomXml="next"/>
              <w:permEnd w:id="13391073" w:displacedByCustomXml="next"/>
              <w:permStart w:id="2115972151" w:edGrp="everyone" w:displacedByCustomXml="next"/>
              <w:permEnd w:id="2115972151" w:displacedByCustomXml="next"/>
              <w:permStart w:id="1702694828" w:edGrp="everyone" w:displacedByCustomXml="next"/>
              <w:permEnd w:id="1702694828" w:displacedByCustomXml="next"/>
              <w:permStart w:id="1768184997" w:edGrp="everyone" w:displacedByCustomXml="next"/>
              <w:permEnd w:id="1768184997" w:displacedByCustomXml="next"/>
              <w:permStart w:id="346046114" w:edGrp="everyone" w:displacedByCustomXml="next"/>
              <w:permEnd w:id="346046114"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5"/>
              <w:tag w:val="mot_art_5_alin_5"/>
              <w:id w:val="717789046"/>
              <w:lock w:val="sdtLocked"/>
            </w:sdtPr>
            <w:sdtContent>
              <w:p w14:paraId="5E0DE059" w14:textId="77777777" w:rsidR="00EA781C" w:rsidRPr="00EA781C" w:rsidRDefault="00000000" w:rsidP="00475EAC">
                <w:pPr>
                  <w:spacing w:line="276" w:lineRule="auto"/>
                  <w:jc w:val="both"/>
                  <w:rPr>
                    <w:rFonts w:ascii="Tahoma" w:eastAsia="Tahoma" w:hAnsi="Tahoma" w:cs="Tahoma"/>
                    <w:sz w:val="18"/>
                    <w:szCs w:val="18"/>
                  </w:rPr>
                </w:pPr>
              </w:p>
              <w:permStart w:id="606159223" w:edGrp="everyone" w:displacedByCustomXml="next"/>
              <w:permEnd w:id="606159223" w:displacedByCustomXml="next"/>
              <w:permStart w:id="2083273604" w:edGrp="everyone" w:displacedByCustomXml="next"/>
              <w:permEnd w:id="2083273604" w:displacedByCustomXml="next"/>
              <w:permStart w:id="1773685110" w:edGrp="everyone" w:displacedByCustomXml="next"/>
              <w:permEnd w:id="1773685110" w:displacedByCustomXml="next"/>
              <w:permStart w:id="98923244" w:edGrp="everyone" w:displacedByCustomXml="next"/>
              <w:permEnd w:id="98923244" w:displacedByCustomXml="next"/>
              <w:permStart w:id="2024105876" w:edGrp="everyone" w:displacedByCustomXml="next"/>
              <w:permEnd w:id="2024105876" w:displacedByCustomXml="next"/>
            </w:sdtContent>
          </w:sdt>
        </w:tc>
      </w:tr>
      <w:tr w:rsidR="00EA781C" w:rsidRPr="00EA781C" w14:paraId="547DBC17"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6"/>
              <w:tag w:val="text_art_5_alin_6"/>
              <w:id w:val="-93019853"/>
              <w:lock w:val="sdtContentLocked"/>
            </w:sdtPr>
            <w:sdtContent>
              <w:p w14:paraId="1203AB3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(6) ANCOM poate stabili, prin decizie, modalitatea prin care se vor realiza notificările și transmiterea cererilor către ANCOM potrivit dispozițiilor art. 4 alin. (2) teza a III-a, alin. (7) teza a III-a și alin. (8) teza a III-a, art. 5 alin. (10) teza a III-a și alin. (11) teza a III-a, art. 17 alin. (2) lit. g) și art. 22 alin. (3) din Regulament, precum și modalitatea de implementare a dispozițiilor art. 22 alin. (4) și art. 34 alin. (2) din Regulament, cu respectarea procedurii de consultare prevăzute la art. 135 alin. (2)-(4) din Ordonanţa de urgenţă a Guvernului nr. </w:t>
                </w:r>
                <w:r w:rsidRPr="00EA781C">
                  <w:rPr>
                    <w:rFonts w:ascii="Tahoma" w:eastAsia="Tahoma" w:hAnsi="Tahoma" w:cs="Tahoma"/>
                    <w:sz w:val="18"/>
                    <w:szCs w:val="18"/>
                  </w:rPr>
                  <w:lastRenderedPageBreak/>
                  <w:t>111/2011 privind comunicaţiile electronice, aprobată cu modificări şi completări prin Legea nr. 140/2012 , cu modificările şi completările ulterioare.</w:t>
                </w:r>
              </w:p>
            </w:sdtContent>
          </w:sdt>
        </w:tc>
        <w:tc>
          <w:tcPr>
            <w:tcW w:w="4025" w:type="dxa"/>
            <w:tcMar>
              <w:top w:w="60" w:type="dxa"/>
              <w:left w:w="60" w:type="dxa"/>
              <w:bottom w:w="60" w:type="dxa"/>
              <w:right w:w="60" w:type="dxa"/>
            </w:tcMar>
          </w:tcPr>
          <w:sdt>
            <w:sdtPr>
              <w:rPr>
                <w:rFonts w:eastAsia="Tahoma"/>
                <w:sz w:val="18"/>
                <w:szCs w:val="18"/>
              </w:rPr>
              <w:alias w:val="Propunere - art_5_alin_6"/>
              <w:tag w:val="prop_art_5_alin_6"/>
              <w:id w:val="-1923087596"/>
              <w:lock w:val="sdtLocked"/>
            </w:sdtPr>
            <w:sdtContent>
              <w:p w14:paraId="31CCBA2C" w14:textId="77777777" w:rsidR="00EA781C" w:rsidRPr="00EA781C" w:rsidRDefault="00000000" w:rsidP="00475EAC">
                <w:pPr>
                  <w:spacing w:line="276" w:lineRule="auto"/>
                  <w:jc w:val="both"/>
                  <w:rPr>
                    <w:rFonts w:ascii="Tahoma" w:eastAsia="Tahoma" w:hAnsi="Tahoma" w:cs="Tahoma"/>
                    <w:sz w:val="18"/>
                    <w:szCs w:val="18"/>
                  </w:rPr>
                </w:pPr>
              </w:p>
              <w:permStart w:id="264322375" w:edGrp="everyone" w:displacedByCustomXml="next"/>
              <w:permEnd w:id="264322375" w:displacedByCustomXml="next"/>
              <w:permStart w:id="1512207643" w:edGrp="everyone" w:displacedByCustomXml="next"/>
              <w:permEnd w:id="1512207643" w:displacedByCustomXml="next"/>
              <w:permStart w:id="1453816031" w:edGrp="everyone" w:displacedByCustomXml="next"/>
              <w:permEnd w:id="1453816031" w:displacedByCustomXml="next"/>
              <w:permStart w:id="1709396916" w:edGrp="everyone" w:displacedByCustomXml="next"/>
              <w:permEnd w:id="1709396916" w:displacedByCustomXml="next"/>
              <w:permStart w:id="14424311" w:edGrp="everyone" w:displacedByCustomXml="next"/>
              <w:permEnd w:id="14424311"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6"/>
              <w:tag w:val="mot_art_5_alin_6"/>
              <w:id w:val="1633286699"/>
              <w:lock w:val="sdtLocked"/>
            </w:sdtPr>
            <w:sdtContent>
              <w:p w14:paraId="160EE541" w14:textId="77777777" w:rsidR="00EA781C" w:rsidRPr="00EA781C" w:rsidRDefault="00000000" w:rsidP="00475EAC">
                <w:pPr>
                  <w:spacing w:line="276" w:lineRule="auto"/>
                  <w:jc w:val="both"/>
                  <w:rPr>
                    <w:rFonts w:ascii="Tahoma" w:eastAsia="Tahoma" w:hAnsi="Tahoma" w:cs="Tahoma"/>
                    <w:sz w:val="18"/>
                    <w:szCs w:val="18"/>
                  </w:rPr>
                </w:pPr>
              </w:p>
              <w:permStart w:id="761275455" w:edGrp="everyone" w:displacedByCustomXml="next"/>
              <w:permEnd w:id="761275455" w:displacedByCustomXml="next"/>
              <w:permStart w:id="321719223" w:edGrp="everyone" w:displacedByCustomXml="next"/>
              <w:permEnd w:id="321719223" w:displacedByCustomXml="next"/>
              <w:permStart w:id="489454130" w:edGrp="everyone" w:displacedByCustomXml="next"/>
              <w:permEnd w:id="489454130" w:displacedByCustomXml="next"/>
              <w:permStart w:id="20646218" w:edGrp="everyone" w:displacedByCustomXml="next"/>
              <w:permEnd w:id="20646218" w:displacedByCustomXml="next"/>
              <w:permStart w:id="260841240" w:edGrp="everyone" w:displacedByCustomXml="next"/>
              <w:permEnd w:id="260841240" w:displacedByCustomXml="next"/>
            </w:sdtContent>
          </w:sdt>
        </w:tc>
      </w:tr>
      <w:tr w:rsidR="00EA781C" w:rsidRPr="00EA781C" w14:paraId="1980D185"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7"/>
              <w:tag w:val="text_art_5_alin_7"/>
              <w:id w:val="-1150904298"/>
              <w:lock w:val="sdtContentLocked"/>
            </w:sdtPr>
            <w:sdtContent>
              <w:p w14:paraId="76A5912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(7) Deciziile prevăzute la alin. (4) lit. a) și m) și alin. (6) pot fi emise inclusiv în baza informațiilor primite de către ANCOM de la autoritățile sectoriale. În cazul existenței unei nevoi în acest sens, ANCOM poate solicita autorităților sectoriale furnizarea oricăror informații, date și documente care pot fundamenta măsurile pe care aceasta intenționează să le adopte, autoritățile sectoriale fiind obligate să transmită informațiile solicitate în termenul și condițiile specificate în cadrul solicitării, în conformitate cu art. 9.</w:t>
                </w:r>
              </w:p>
            </w:sdtContent>
          </w:sdt>
        </w:tc>
        <w:tc>
          <w:tcPr>
            <w:tcW w:w="4025" w:type="dxa"/>
            <w:tcMar>
              <w:top w:w="60" w:type="dxa"/>
              <w:left w:w="60" w:type="dxa"/>
              <w:bottom w:w="60" w:type="dxa"/>
              <w:right w:w="60" w:type="dxa"/>
            </w:tcMar>
          </w:tcPr>
          <w:sdt>
            <w:sdtPr>
              <w:rPr>
                <w:rFonts w:eastAsia="Tahoma"/>
                <w:sz w:val="18"/>
                <w:szCs w:val="18"/>
              </w:rPr>
              <w:alias w:val="Propunere - art_5_alin_7"/>
              <w:tag w:val="prop_art_5_alin_7"/>
              <w:id w:val="-332524118"/>
              <w:lock w:val="sdtLocked"/>
            </w:sdtPr>
            <w:sdtContent>
              <w:p w14:paraId="48BE53FE" w14:textId="77777777" w:rsidR="00EA781C" w:rsidRPr="00EA781C" w:rsidRDefault="00000000" w:rsidP="00475EAC">
                <w:pPr>
                  <w:spacing w:line="276" w:lineRule="auto"/>
                  <w:jc w:val="both"/>
                  <w:rPr>
                    <w:rFonts w:ascii="Tahoma" w:eastAsia="Tahoma" w:hAnsi="Tahoma" w:cs="Tahoma"/>
                    <w:sz w:val="18"/>
                    <w:szCs w:val="18"/>
                  </w:rPr>
                </w:pPr>
              </w:p>
              <w:permStart w:id="1595474312" w:edGrp="everyone" w:displacedByCustomXml="next"/>
              <w:permEnd w:id="1595474312" w:displacedByCustomXml="next"/>
              <w:permStart w:id="247096847" w:edGrp="everyone" w:displacedByCustomXml="next"/>
              <w:permEnd w:id="247096847" w:displacedByCustomXml="next"/>
              <w:permStart w:id="1359504649" w:edGrp="everyone" w:displacedByCustomXml="next"/>
              <w:permEnd w:id="1359504649" w:displacedByCustomXml="next"/>
              <w:permStart w:id="963798003" w:edGrp="everyone" w:displacedByCustomXml="next"/>
              <w:permEnd w:id="963798003" w:displacedByCustomXml="next"/>
              <w:permStart w:id="823531188" w:edGrp="everyone" w:displacedByCustomXml="next"/>
              <w:permEnd w:id="823531188"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7"/>
              <w:tag w:val="mot_art_5_alin_7"/>
              <w:id w:val="1637217693"/>
              <w:lock w:val="sdtLocked"/>
            </w:sdtPr>
            <w:sdtContent>
              <w:p w14:paraId="48A91469" w14:textId="77777777" w:rsidR="00EA781C" w:rsidRPr="00EA781C" w:rsidRDefault="00000000" w:rsidP="00475EAC">
                <w:pPr>
                  <w:spacing w:line="276" w:lineRule="auto"/>
                  <w:jc w:val="both"/>
                  <w:rPr>
                    <w:rFonts w:ascii="Tahoma" w:eastAsia="Tahoma" w:hAnsi="Tahoma" w:cs="Tahoma"/>
                    <w:sz w:val="18"/>
                    <w:szCs w:val="18"/>
                  </w:rPr>
                </w:pPr>
              </w:p>
              <w:permStart w:id="1389297852" w:edGrp="everyone" w:displacedByCustomXml="next"/>
              <w:permEnd w:id="1389297852" w:displacedByCustomXml="next"/>
              <w:permStart w:id="468922408" w:edGrp="everyone" w:displacedByCustomXml="next"/>
              <w:permEnd w:id="468922408" w:displacedByCustomXml="next"/>
              <w:permStart w:id="2047178829" w:edGrp="everyone" w:displacedByCustomXml="next"/>
              <w:permEnd w:id="2047178829" w:displacedByCustomXml="next"/>
              <w:permStart w:id="742789265" w:edGrp="everyone" w:displacedByCustomXml="next"/>
              <w:permEnd w:id="742789265" w:displacedByCustomXml="next"/>
              <w:permStart w:id="581649566" w:edGrp="everyone" w:displacedByCustomXml="next"/>
              <w:permEnd w:id="581649566" w:displacedByCustomXml="next"/>
            </w:sdtContent>
          </w:sdt>
        </w:tc>
      </w:tr>
      <w:tr w:rsidR="00EA781C" w:rsidRPr="00EA781C" w14:paraId="3ABB98BD"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rand_053"/>
              <w:tag w:val="text_rand_053"/>
              <w:id w:val="-363059057"/>
              <w:lock w:val="sdtContentLocked"/>
            </w:sdtPr>
            <w:sdtContent>
              <w:p w14:paraId="7DF298D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6</w:t>
                </w:r>
              </w:p>
            </w:sdtContent>
          </w:sdt>
        </w:tc>
        <w:tc>
          <w:tcPr>
            <w:tcW w:w="4025" w:type="dxa"/>
            <w:tcMar>
              <w:top w:w="60" w:type="dxa"/>
              <w:left w:w="60" w:type="dxa"/>
              <w:bottom w:w="60" w:type="dxa"/>
              <w:right w:w="60" w:type="dxa"/>
            </w:tcMar>
          </w:tcPr>
          <w:sdt>
            <w:sdtPr>
              <w:rPr>
                <w:rFonts w:eastAsia="Tahoma"/>
                <w:sz w:val="18"/>
                <w:szCs w:val="18"/>
              </w:rPr>
              <w:alias w:val="Propunere - rand_053"/>
              <w:tag w:val="prop_rand_053"/>
              <w:id w:val="1367804668"/>
              <w:lock w:val="sdtLocked"/>
              <w:showingPlcHdr/>
            </w:sdtPr>
            <w:sdtContent>
              <w:permStart w:id="1809323815" w:edGrp="everyone" w:displacedByCustomXml="prev"/>
              <w:p w14:paraId="5EDE021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1809323815" w:displacedByCustomXml="next"/>
            </w:sdtContent>
          </w:sdt>
        </w:tc>
        <w:tc>
          <w:tcPr>
            <w:tcW w:w="4025" w:type="dxa"/>
            <w:tcMar>
              <w:top w:w="60" w:type="dxa"/>
              <w:left w:w="60" w:type="dxa"/>
              <w:bottom w:w="60" w:type="dxa"/>
              <w:right w:w="60" w:type="dxa"/>
            </w:tcMar>
          </w:tcPr>
          <w:sdt>
            <w:sdtPr>
              <w:rPr>
                <w:rFonts w:eastAsia="Tahoma"/>
                <w:sz w:val="18"/>
                <w:szCs w:val="18"/>
              </w:rPr>
              <w:alias w:val="Motivare - rand_053"/>
              <w:tag w:val="mot_rand_053"/>
              <w:id w:val="-1355881630"/>
              <w:lock w:val="sdtLocked"/>
            </w:sdtPr>
            <w:sdtContent>
              <w:p w14:paraId="0602F69D" w14:textId="77777777" w:rsidR="00EA781C" w:rsidRPr="00EA781C" w:rsidRDefault="00000000" w:rsidP="00475EAC">
                <w:pPr>
                  <w:spacing w:line="276" w:lineRule="auto"/>
                  <w:jc w:val="both"/>
                  <w:rPr>
                    <w:rFonts w:ascii="Tahoma" w:eastAsia="Tahoma" w:hAnsi="Tahoma" w:cs="Tahoma"/>
                    <w:sz w:val="18"/>
                    <w:szCs w:val="18"/>
                  </w:rPr>
                </w:pPr>
              </w:p>
              <w:permStart w:id="1344043625" w:edGrp="everyone" w:displacedByCustomXml="next"/>
              <w:permEnd w:id="1344043625" w:displacedByCustomXml="next"/>
              <w:permStart w:id="69604529" w:edGrp="everyone" w:displacedByCustomXml="next"/>
              <w:permEnd w:id="69604529" w:displacedByCustomXml="next"/>
              <w:permStart w:id="1060967559" w:edGrp="everyone" w:displacedByCustomXml="next"/>
              <w:permEnd w:id="1060967559" w:displacedByCustomXml="next"/>
              <w:permStart w:id="1779643758" w:edGrp="everyone" w:displacedByCustomXml="next"/>
              <w:permEnd w:id="1779643758" w:displacedByCustomXml="next"/>
              <w:permStart w:id="507149023" w:edGrp="everyone" w:displacedByCustomXml="next"/>
              <w:permEnd w:id="507149023" w:displacedByCustomXml="next"/>
            </w:sdtContent>
          </w:sdt>
        </w:tc>
      </w:tr>
      <w:tr w:rsidR="00EA781C" w:rsidRPr="00EA781C" w14:paraId="3B9B0CC1"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1_2"/>
              <w:tag w:val="text_art_5_alin_1_2"/>
              <w:id w:val="-1556236362"/>
              <w:lock w:val="sdtContentLocked"/>
            </w:sdtPr>
            <w:sdtContent>
              <w:p w14:paraId="49DF4AE0"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ANSPDCP, în calitatea sa de autoritate responsabilă cu monitorizarea aplicării Regulamentului (UE) 2016/679, este responsabilă cu monitorizarea protecției datelor cu caracter personal în aplicarea Regulamentului (UE) 2023/2854.</w:t>
                </w:r>
              </w:p>
            </w:sdtContent>
          </w:sdt>
        </w:tc>
        <w:tc>
          <w:tcPr>
            <w:tcW w:w="4025" w:type="dxa"/>
            <w:tcMar>
              <w:top w:w="60" w:type="dxa"/>
              <w:left w:w="60" w:type="dxa"/>
              <w:bottom w:w="60" w:type="dxa"/>
              <w:right w:w="60" w:type="dxa"/>
            </w:tcMar>
          </w:tcPr>
          <w:sdt>
            <w:sdtPr>
              <w:rPr>
                <w:rFonts w:eastAsia="Tahoma"/>
                <w:sz w:val="18"/>
                <w:szCs w:val="18"/>
              </w:rPr>
              <w:alias w:val="Propunere - art_5_alin_1_2"/>
              <w:tag w:val="prop_art_5_alin_1_2"/>
              <w:id w:val="946045847"/>
              <w:lock w:val="sdtLocked"/>
            </w:sdtPr>
            <w:sdtContent>
              <w:p w14:paraId="16484067" w14:textId="77777777" w:rsidR="00EA781C" w:rsidRPr="00EA781C" w:rsidRDefault="00000000" w:rsidP="00475EAC">
                <w:pPr>
                  <w:spacing w:line="276" w:lineRule="auto"/>
                  <w:jc w:val="both"/>
                  <w:rPr>
                    <w:rFonts w:ascii="Tahoma" w:eastAsia="Tahoma" w:hAnsi="Tahoma" w:cs="Tahoma"/>
                    <w:sz w:val="18"/>
                    <w:szCs w:val="18"/>
                  </w:rPr>
                </w:pPr>
              </w:p>
              <w:permStart w:id="1570769011" w:edGrp="everyone" w:displacedByCustomXml="next"/>
              <w:permEnd w:id="1570769011" w:displacedByCustomXml="next"/>
              <w:permStart w:id="1842108344" w:edGrp="everyone" w:displacedByCustomXml="next"/>
              <w:permEnd w:id="1842108344" w:displacedByCustomXml="next"/>
              <w:permStart w:id="1014191280" w:edGrp="everyone" w:displacedByCustomXml="next"/>
              <w:permEnd w:id="1014191280" w:displacedByCustomXml="next"/>
              <w:permStart w:id="1046617197" w:edGrp="everyone" w:displacedByCustomXml="next"/>
              <w:permEnd w:id="1046617197" w:displacedByCustomXml="next"/>
              <w:permStart w:id="652299006" w:edGrp="everyone" w:displacedByCustomXml="next"/>
              <w:permEnd w:id="652299006"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1_2"/>
              <w:tag w:val="mot_art_5_alin_1_2"/>
              <w:id w:val="-1949771773"/>
              <w:lock w:val="sdtLocked"/>
            </w:sdtPr>
            <w:sdtContent>
              <w:p w14:paraId="6CDB7EC4" w14:textId="77777777" w:rsidR="00EA781C" w:rsidRPr="00EA781C" w:rsidRDefault="00000000" w:rsidP="00475EAC">
                <w:pPr>
                  <w:spacing w:line="276" w:lineRule="auto"/>
                  <w:jc w:val="both"/>
                  <w:rPr>
                    <w:rFonts w:ascii="Tahoma" w:eastAsia="Tahoma" w:hAnsi="Tahoma" w:cs="Tahoma"/>
                    <w:sz w:val="18"/>
                    <w:szCs w:val="18"/>
                  </w:rPr>
                </w:pPr>
              </w:p>
              <w:permStart w:id="1496912501" w:edGrp="everyone" w:displacedByCustomXml="next"/>
              <w:permEnd w:id="1496912501" w:displacedByCustomXml="next"/>
              <w:permStart w:id="402418348" w:edGrp="everyone" w:displacedByCustomXml="next"/>
              <w:permEnd w:id="402418348" w:displacedByCustomXml="next"/>
              <w:permStart w:id="442058183" w:edGrp="everyone" w:displacedByCustomXml="next"/>
              <w:permEnd w:id="442058183" w:displacedByCustomXml="next"/>
              <w:permStart w:id="1816725006" w:edGrp="everyone" w:displacedByCustomXml="next"/>
              <w:permEnd w:id="1816725006" w:displacedByCustomXml="next"/>
              <w:permStart w:id="68307225" w:edGrp="everyone" w:displacedByCustomXml="next"/>
              <w:permEnd w:id="68307225" w:displacedByCustomXml="next"/>
            </w:sdtContent>
          </w:sdt>
        </w:tc>
      </w:tr>
      <w:tr w:rsidR="00EA781C" w:rsidRPr="00EA781C" w14:paraId="58EE889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2_2"/>
              <w:tag w:val="text_art_5_alin_2_2"/>
              <w:id w:val="1586801493"/>
              <w:lock w:val="sdtContentLocked"/>
            </w:sdtPr>
            <w:sdtContent>
              <w:p w14:paraId="4645232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ANSPDCP poate solicita autorităților sectoriale și ANCOM să îi acorde asistență de specialitate, să furnizeze informațiile solicitate sau să emită puncte de vedere cu privire la aspecte din propria lor arie de competență, în vederea exercitării atribuțiilor ce reies din calitatea prevăzută la alin. (1).</w:t>
                </w:r>
              </w:p>
            </w:sdtContent>
          </w:sdt>
        </w:tc>
        <w:tc>
          <w:tcPr>
            <w:tcW w:w="4025" w:type="dxa"/>
            <w:tcMar>
              <w:top w:w="60" w:type="dxa"/>
              <w:left w:w="60" w:type="dxa"/>
              <w:bottom w:w="60" w:type="dxa"/>
              <w:right w:w="60" w:type="dxa"/>
            </w:tcMar>
          </w:tcPr>
          <w:sdt>
            <w:sdtPr>
              <w:rPr>
                <w:rFonts w:eastAsia="Tahoma"/>
                <w:sz w:val="18"/>
                <w:szCs w:val="18"/>
              </w:rPr>
              <w:alias w:val="Propunere - art_5_alin_2_2"/>
              <w:tag w:val="prop_art_5_alin_2_2"/>
              <w:id w:val="1237137546"/>
              <w:lock w:val="sdtLocked"/>
            </w:sdtPr>
            <w:sdtContent>
              <w:p w14:paraId="65625D3E" w14:textId="77777777" w:rsidR="00EA781C" w:rsidRPr="00EA781C" w:rsidRDefault="00000000" w:rsidP="00475EAC">
                <w:pPr>
                  <w:spacing w:line="276" w:lineRule="auto"/>
                  <w:jc w:val="both"/>
                  <w:rPr>
                    <w:rFonts w:ascii="Tahoma" w:eastAsia="Tahoma" w:hAnsi="Tahoma" w:cs="Tahoma"/>
                    <w:sz w:val="18"/>
                    <w:szCs w:val="18"/>
                  </w:rPr>
                </w:pPr>
              </w:p>
              <w:permStart w:id="280115987" w:edGrp="everyone" w:displacedByCustomXml="next"/>
              <w:permEnd w:id="280115987" w:displacedByCustomXml="next"/>
              <w:permStart w:id="1680164860" w:edGrp="everyone" w:displacedByCustomXml="next"/>
              <w:permEnd w:id="1680164860" w:displacedByCustomXml="next"/>
              <w:permStart w:id="528681384" w:edGrp="everyone" w:displacedByCustomXml="next"/>
              <w:permEnd w:id="528681384" w:displacedByCustomXml="next"/>
              <w:permStart w:id="1966309160" w:edGrp="everyone" w:displacedByCustomXml="next"/>
              <w:permEnd w:id="1966309160" w:displacedByCustomXml="next"/>
              <w:permStart w:id="2081507212" w:edGrp="everyone" w:displacedByCustomXml="next"/>
              <w:permEnd w:id="2081507212"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2_2"/>
              <w:tag w:val="mot_art_5_alin_2_2"/>
              <w:id w:val="1457146762"/>
              <w:lock w:val="sdtLocked"/>
            </w:sdtPr>
            <w:sdtContent>
              <w:p w14:paraId="099FF7B5" w14:textId="77777777" w:rsidR="00EA781C" w:rsidRPr="00EA781C" w:rsidRDefault="00000000" w:rsidP="00475EAC">
                <w:pPr>
                  <w:spacing w:line="276" w:lineRule="auto"/>
                  <w:jc w:val="both"/>
                  <w:rPr>
                    <w:rFonts w:ascii="Tahoma" w:eastAsia="Tahoma" w:hAnsi="Tahoma" w:cs="Tahoma"/>
                    <w:sz w:val="18"/>
                    <w:szCs w:val="18"/>
                  </w:rPr>
                </w:pPr>
              </w:p>
              <w:permStart w:id="2066164865" w:edGrp="everyone" w:displacedByCustomXml="next"/>
              <w:permEnd w:id="2066164865" w:displacedByCustomXml="next"/>
              <w:permStart w:id="1712794352" w:edGrp="everyone" w:displacedByCustomXml="next"/>
              <w:permEnd w:id="1712794352" w:displacedByCustomXml="next"/>
              <w:permStart w:id="340725073" w:edGrp="everyone" w:displacedByCustomXml="next"/>
              <w:permEnd w:id="340725073" w:displacedByCustomXml="next"/>
              <w:permStart w:id="1758491030" w:edGrp="everyone" w:displacedByCustomXml="next"/>
              <w:permEnd w:id="1758491030" w:displacedByCustomXml="next"/>
              <w:permStart w:id="1514632775" w:edGrp="everyone" w:displacedByCustomXml="next"/>
              <w:permEnd w:id="1514632775" w:displacedByCustomXml="next"/>
            </w:sdtContent>
          </w:sdt>
        </w:tc>
      </w:tr>
      <w:tr w:rsidR="00EA781C" w:rsidRPr="00EA781C" w14:paraId="32111131"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3_2"/>
              <w:tag w:val="text_art_5_alin_3_2"/>
              <w:id w:val="1268888502"/>
              <w:lock w:val="sdtContentLocked"/>
            </w:sdtPr>
            <w:sdtContent>
              <w:p w14:paraId="51FBA8CE"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 Autoritățile sectoriale și ANCOM sunt obligate să furnizeze expertiza de specialitate și informațiile solicitate de ANSPDCP, necesare în vederea exercitării atribuțiilor ce reies din calitatea prevăzută la alin. (1). Instituţia care primeşte informaţiile asigură acelaşi nivel de confidenţialitate precum instituţia care le furnizează.</w:t>
                </w:r>
              </w:p>
            </w:sdtContent>
          </w:sdt>
        </w:tc>
        <w:tc>
          <w:tcPr>
            <w:tcW w:w="4025" w:type="dxa"/>
            <w:tcMar>
              <w:top w:w="60" w:type="dxa"/>
              <w:left w:w="60" w:type="dxa"/>
              <w:bottom w:w="60" w:type="dxa"/>
              <w:right w:w="60" w:type="dxa"/>
            </w:tcMar>
          </w:tcPr>
          <w:sdt>
            <w:sdtPr>
              <w:rPr>
                <w:rFonts w:eastAsia="Tahoma"/>
                <w:sz w:val="18"/>
                <w:szCs w:val="18"/>
              </w:rPr>
              <w:alias w:val="Propunere - art_5_alin_3_2"/>
              <w:tag w:val="prop_art_5_alin_3_2"/>
              <w:id w:val="-1061941620"/>
              <w:lock w:val="sdtLocked"/>
              <w:showingPlcHdr/>
            </w:sdtPr>
            <w:sdtContent>
              <w:permStart w:id="1810913555" w:edGrp="everyone" w:displacedByCustomXml="prev"/>
              <w:p w14:paraId="3E87C26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1810913555"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3_2"/>
              <w:tag w:val="mot_art_5_alin_3_2"/>
              <w:id w:val="1455833265"/>
              <w:lock w:val="sdtLocked"/>
            </w:sdtPr>
            <w:sdtContent>
              <w:p w14:paraId="79399B8B" w14:textId="77777777" w:rsidR="00EA781C" w:rsidRPr="00EA781C" w:rsidRDefault="00000000" w:rsidP="00475EAC">
                <w:pPr>
                  <w:spacing w:line="276" w:lineRule="auto"/>
                  <w:jc w:val="both"/>
                  <w:rPr>
                    <w:rFonts w:ascii="Tahoma" w:eastAsia="Tahoma" w:hAnsi="Tahoma" w:cs="Tahoma"/>
                    <w:sz w:val="18"/>
                    <w:szCs w:val="18"/>
                  </w:rPr>
                </w:pPr>
              </w:p>
              <w:permStart w:id="2077365058" w:edGrp="everyone" w:displacedByCustomXml="next"/>
              <w:permEnd w:id="2077365058" w:displacedByCustomXml="next"/>
              <w:permStart w:id="1343449773" w:edGrp="everyone" w:displacedByCustomXml="next"/>
              <w:permEnd w:id="1343449773" w:displacedByCustomXml="next"/>
              <w:permStart w:id="960776418" w:edGrp="everyone" w:displacedByCustomXml="next"/>
              <w:permEnd w:id="960776418" w:displacedByCustomXml="next"/>
              <w:permStart w:id="922438718" w:edGrp="everyone" w:displacedByCustomXml="next"/>
              <w:permEnd w:id="922438718" w:displacedByCustomXml="next"/>
              <w:permStart w:id="874517752" w:edGrp="everyone" w:displacedByCustomXml="next"/>
              <w:permEnd w:id="874517752" w:displacedByCustomXml="next"/>
            </w:sdtContent>
          </w:sdt>
        </w:tc>
      </w:tr>
      <w:tr w:rsidR="00EA781C" w:rsidRPr="00EA781C" w14:paraId="185FACB2"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4_2"/>
              <w:tag w:val="text_art_5_alin_4_2"/>
              <w:id w:val="697278944"/>
              <w:lock w:val="sdtContentLocked"/>
            </w:sdtPr>
            <w:sdtContent>
              <w:p w14:paraId="53CD5BA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 În vederea îndeplinirii rolului menționat la alin. (1), ANSPDCP cooperează, la nivel național, cu autoritățile sectoriale, cu alte autorități competente relevante responsabile pentru punerea în aplicare a altor acte juridice ale Uniunii Europene sau acte juridice naționale, inclusiv cu ANCOM, pentru a se asigura de punerea în aplicare în mod consecvent a prevederilor Regulamentului cu alte acte normative europene sau naționale.</w:t>
                </w:r>
              </w:p>
            </w:sdtContent>
          </w:sdt>
        </w:tc>
        <w:tc>
          <w:tcPr>
            <w:tcW w:w="4025" w:type="dxa"/>
            <w:tcMar>
              <w:top w:w="60" w:type="dxa"/>
              <w:left w:w="60" w:type="dxa"/>
              <w:bottom w:w="60" w:type="dxa"/>
              <w:right w:w="60" w:type="dxa"/>
            </w:tcMar>
          </w:tcPr>
          <w:sdt>
            <w:sdtPr>
              <w:rPr>
                <w:rFonts w:eastAsia="Tahoma"/>
                <w:sz w:val="18"/>
                <w:szCs w:val="18"/>
              </w:rPr>
              <w:alias w:val="Propunere - art_5_alin_4_2"/>
              <w:tag w:val="prop_art_5_alin_4_2"/>
              <w:id w:val="2019506249"/>
              <w:lock w:val="sdtLocked"/>
              <w:showingPlcHdr/>
            </w:sdtPr>
            <w:sdtContent>
              <w:permStart w:id="1877830445" w:edGrp="everyone" w:displacedByCustomXml="prev"/>
              <w:p w14:paraId="0841906D" w14:textId="24718B4D" w:rsidR="00EA781C" w:rsidRPr="00EA781C" w:rsidRDefault="008A2B96"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1877830445"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4_2"/>
              <w:tag w:val="mot_art_5_alin_4_2"/>
              <w:id w:val="-1801829445"/>
              <w:lock w:val="sdtLocked"/>
              <w:showingPlcHdr/>
            </w:sdtPr>
            <w:sdtContent>
              <w:permStart w:id="1080827803" w:edGrp="everyone" w:displacedByCustomXml="prev"/>
              <w:p w14:paraId="564E6403" w14:textId="32F9BBDE" w:rsidR="00EA781C" w:rsidRPr="00EA781C" w:rsidRDefault="008A2B96"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1080827803" w:displacedByCustomXml="next"/>
            </w:sdtContent>
          </w:sdt>
        </w:tc>
      </w:tr>
      <w:tr w:rsidR="00EA781C" w:rsidRPr="00EA781C" w14:paraId="758A8802"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5_alin_5_2"/>
              <w:tag w:val="text_art_5_alin_5_2"/>
              <w:id w:val="-1580511952"/>
              <w:lock w:val="sdtContentLocked"/>
            </w:sdtPr>
            <w:sdtContent>
              <w:p w14:paraId="2970E7D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 Soluționarea plângerilor, efectuarea investigațiilor și celelalte competențe ale ANSPDCP se exercită în conformitate cu reglementările legale aplicabile în domeniul protecției datelor cu caracter personal, inclusiv în conformitate cu deciziile adoptate de ANSPDCP.</w:t>
                </w:r>
              </w:p>
            </w:sdtContent>
          </w:sdt>
        </w:tc>
        <w:tc>
          <w:tcPr>
            <w:tcW w:w="4025" w:type="dxa"/>
            <w:tcMar>
              <w:top w:w="60" w:type="dxa"/>
              <w:left w:w="60" w:type="dxa"/>
              <w:bottom w:w="60" w:type="dxa"/>
              <w:right w:w="60" w:type="dxa"/>
            </w:tcMar>
          </w:tcPr>
          <w:sdt>
            <w:sdtPr>
              <w:rPr>
                <w:rFonts w:eastAsia="Tahoma"/>
                <w:sz w:val="18"/>
                <w:szCs w:val="18"/>
              </w:rPr>
              <w:alias w:val="Propunere - art_5_alin_5_2"/>
              <w:tag w:val="prop_art_5_alin_5_2"/>
              <w:id w:val="1993220751"/>
              <w:lock w:val="sdtLocked"/>
              <w:showingPlcHdr/>
            </w:sdtPr>
            <w:sdtContent>
              <w:permStart w:id="146751515" w:edGrp="everyone" w:displacedByCustomXml="prev"/>
              <w:p w14:paraId="6B7A8E93" w14:textId="31A9126F" w:rsidR="00EA781C" w:rsidRPr="00EA781C" w:rsidRDefault="008A2B96"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146751515" w:displacedByCustomXml="next"/>
            </w:sdtContent>
          </w:sdt>
        </w:tc>
        <w:tc>
          <w:tcPr>
            <w:tcW w:w="4025" w:type="dxa"/>
            <w:tcMar>
              <w:top w:w="60" w:type="dxa"/>
              <w:left w:w="60" w:type="dxa"/>
              <w:bottom w:w="60" w:type="dxa"/>
              <w:right w:w="60" w:type="dxa"/>
            </w:tcMar>
          </w:tcPr>
          <w:sdt>
            <w:sdtPr>
              <w:rPr>
                <w:rFonts w:eastAsia="Tahoma"/>
                <w:sz w:val="18"/>
                <w:szCs w:val="18"/>
              </w:rPr>
              <w:alias w:val="Motivare - art_5_alin_5_2"/>
              <w:tag w:val="mot_art_5_alin_5_2"/>
              <w:id w:val="392008504"/>
              <w:lock w:val="sdtLocked"/>
              <w:showingPlcHdr/>
            </w:sdtPr>
            <w:sdtContent>
              <w:permStart w:id="726676400" w:edGrp="everyone" w:displacedByCustomXml="prev"/>
              <w:p w14:paraId="57BC8015" w14:textId="3E34FD8C" w:rsidR="00EA781C" w:rsidRPr="00EA781C" w:rsidRDefault="008A2B96"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726676400" w:displacedByCustomXml="next"/>
            </w:sdtContent>
          </w:sdt>
        </w:tc>
      </w:tr>
      <w:tr w:rsidR="00EA781C" w:rsidRPr="00EA781C" w14:paraId="2E4F8FE2"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7_titlu"/>
              <w:tag w:val="text_art_7_titlu"/>
              <w:id w:val="797340449"/>
              <w:lock w:val="sdtContentLocked"/>
            </w:sdtPr>
            <w:sdtContent>
              <w:p w14:paraId="5E90A18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7</w:t>
                </w:r>
              </w:p>
            </w:sdtContent>
          </w:sdt>
        </w:tc>
        <w:tc>
          <w:tcPr>
            <w:tcW w:w="4025" w:type="dxa"/>
            <w:tcMar>
              <w:top w:w="60" w:type="dxa"/>
              <w:left w:w="60" w:type="dxa"/>
              <w:bottom w:w="60" w:type="dxa"/>
              <w:right w:w="60" w:type="dxa"/>
            </w:tcMar>
          </w:tcPr>
          <w:sdt>
            <w:sdtPr>
              <w:rPr>
                <w:rFonts w:eastAsia="Tahoma"/>
                <w:sz w:val="18"/>
                <w:szCs w:val="18"/>
              </w:rPr>
              <w:alias w:val="Propunere - art_7_titlu"/>
              <w:tag w:val="prop_art_7_titlu"/>
              <w:id w:val="472178563"/>
              <w:lock w:val="sdtLocked"/>
              <w:showingPlcHdr/>
            </w:sdtPr>
            <w:sdtContent>
              <w:permStart w:id="1813532519" w:edGrp="everyone" w:displacedByCustomXml="prev"/>
              <w:p w14:paraId="6D9161A0" w14:textId="11EFB9CE" w:rsidR="00EA781C" w:rsidRPr="00EA781C" w:rsidRDefault="008A2B96"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1813532519" w:displacedByCustomXml="next"/>
            </w:sdtContent>
          </w:sdt>
        </w:tc>
        <w:tc>
          <w:tcPr>
            <w:tcW w:w="4025" w:type="dxa"/>
            <w:tcMar>
              <w:top w:w="60" w:type="dxa"/>
              <w:left w:w="60" w:type="dxa"/>
              <w:bottom w:w="60" w:type="dxa"/>
              <w:right w:w="60" w:type="dxa"/>
            </w:tcMar>
          </w:tcPr>
          <w:sdt>
            <w:sdtPr>
              <w:rPr>
                <w:rFonts w:eastAsia="Tahoma"/>
                <w:sz w:val="18"/>
                <w:szCs w:val="18"/>
              </w:rPr>
              <w:alias w:val="Motivare - art_7_titlu"/>
              <w:tag w:val="mot_art_7_titlu"/>
              <w:id w:val="324563350"/>
              <w:lock w:val="sdtLocked"/>
              <w:showingPlcHdr/>
            </w:sdtPr>
            <w:sdtContent>
              <w:permStart w:id="993399383" w:edGrp="everyone" w:displacedByCustomXml="prev"/>
              <w:p w14:paraId="7D5B300E" w14:textId="34B7D46D" w:rsidR="00EA781C" w:rsidRPr="00EA781C" w:rsidRDefault="008A2B96"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993399383" w:displacedByCustomXml="next"/>
            </w:sdtContent>
          </w:sdt>
        </w:tc>
      </w:tr>
      <w:tr w:rsidR="00EA781C" w:rsidRPr="00EA781C" w14:paraId="785682C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7_alin_1"/>
              <w:tag w:val="text_art_7_alin_1"/>
              <w:id w:val="-327283238"/>
              <w:lock w:val="sdtContentLocked"/>
            </w:sdtPr>
            <w:sdtContent>
              <w:p w14:paraId="3D4FA240"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Procedura de soluţionare a plângerilor prevăzute la art. 5 alin. (4) lit. i), precum şi modalităţile de comunicare cu părţile implicate, se stabilesc prin decizia ANCOM.</w:t>
                </w:r>
              </w:p>
            </w:sdtContent>
          </w:sdt>
        </w:tc>
        <w:tc>
          <w:tcPr>
            <w:tcW w:w="4025" w:type="dxa"/>
            <w:tcMar>
              <w:top w:w="60" w:type="dxa"/>
              <w:left w:w="60" w:type="dxa"/>
              <w:bottom w:w="60" w:type="dxa"/>
              <w:right w:w="60" w:type="dxa"/>
            </w:tcMar>
          </w:tcPr>
          <w:sdt>
            <w:sdtPr>
              <w:rPr>
                <w:rFonts w:eastAsia="Tahoma"/>
                <w:sz w:val="18"/>
                <w:szCs w:val="18"/>
              </w:rPr>
              <w:alias w:val="Propunere - art_7_alin_1"/>
              <w:tag w:val="prop_art_7_alin_1"/>
              <w:id w:val="-1341077916"/>
              <w:lock w:val="sdtLocked"/>
              <w:showingPlcHdr/>
            </w:sdtPr>
            <w:sdtContent>
              <w:permStart w:id="253580800" w:edGrp="everyone" w:displacedByCustomXml="prev"/>
              <w:p w14:paraId="3310403A" w14:textId="0B5D231B" w:rsidR="00EA781C" w:rsidRPr="00EA781C" w:rsidRDefault="008A2B96"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253580800" w:displacedByCustomXml="next"/>
            </w:sdtContent>
          </w:sdt>
        </w:tc>
        <w:tc>
          <w:tcPr>
            <w:tcW w:w="4025" w:type="dxa"/>
            <w:tcMar>
              <w:top w:w="60" w:type="dxa"/>
              <w:left w:w="60" w:type="dxa"/>
              <w:bottom w:w="60" w:type="dxa"/>
              <w:right w:w="60" w:type="dxa"/>
            </w:tcMar>
          </w:tcPr>
          <w:sdt>
            <w:sdtPr>
              <w:rPr>
                <w:rFonts w:eastAsia="Tahoma"/>
                <w:sz w:val="18"/>
                <w:szCs w:val="18"/>
              </w:rPr>
              <w:alias w:val="Motivare - art_7_alin_1"/>
              <w:tag w:val="mot_art_7_alin_1"/>
              <w:id w:val="1090425911"/>
              <w:lock w:val="sdtLocked"/>
              <w:showingPlcHdr/>
            </w:sdtPr>
            <w:sdtContent>
              <w:permStart w:id="1967156273" w:edGrp="everyone" w:displacedByCustomXml="prev"/>
              <w:p w14:paraId="117CB5C8" w14:textId="0F187D8E" w:rsidR="00EA781C" w:rsidRPr="00EA781C" w:rsidRDefault="008A2B96"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1967156273" w:displacedByCustomXml="next"/>
            </w:sdtContent>
          </w:sdt>
        </w:tc>
      </w:tr>
      <w:tr w:rsidR="00EA781C" w:rsidRPr="00EA781C" w14:paraId="73E5A0F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7_alin_2"/>
              <w:tag w:val="text_art_7_alin_2"/>
              <w:id w:val="1395314907"/>
              <w:lock w:val="sdtContentLocked"/>
            </w:sdtPr>
            <w:sdtContent>
              <w:p w14:paraId="29E43DA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Decizia prevăzută la alin. (1) se adoptă cu respectarea procedurii de consultare prevăzute la art. 135 alin. (2)-(4) din Ordonanţa de urgenţă a Guvernului nr. 111/2011 privind comunicaţiile electronice, aprobată cu modificări şi completări prin Legea nr. 140/2012 , cu modificările şi completările ulterioare.</w:t>
                </w:r>
              </w:p>
            </w:sdtContent>
          </w:sdt>
        </w:tc>
        <w:tc>
          <w:tcPr>
            <w:tcW w:w="4025" w:type="dxa"/>
            <w:tcMar>
              <w:top w:w="60" w:type="dxa"/>
              <w:left w:w="60" w:type="dxa"/>
              <w:bottom w:w="60" w:type="dxa"/>
              <w:right w:w="60" w:type="dxa"/>
            </w:tcMar>
          </w:tcPr>
          <w:sdt>
            <w:sdtPr>
              <w:rPr>
                <w:rFonts w:eastAsia="Tahoma"/>
                <w:sz w:val="18"/>
                <w:szCs w:val="18"/>
              </w:rPr>
              <w:alias w:val="Propunere - art_7_alin_2"/>
              <w:tag w:val="prop_art_7_alin_2"/>
              <w:id w:val="-734865100"/>
              <w:lock w:val="sdtLocked"/>
              <w:showingPlcHdr/>
            </w:sdtPr>
            <w:sdtContent>
              <w:permStart w:id="1722314111" w:edGrp="everyone" w:displacedByCustomXml="prev"/>
              <w:p w14:paraId="341DE10C" w14:textId="399573A6" w:rsidR="00EA781C" w:rsidRPr="00EA781C" w:rsidRDefault="008A2B96"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1722314111" w:displacedByCustomXml="next"/>
            </w:sdtContent>
          </w:sdt>
        </w:tc>
        <w:tc>
          <w:tcPr>
            <w:tcW w:w="4025" w:type="dxa"/>
            <w:tcMar>
              <w:top w:w="60" w:type="dxa"/>
              <w:left w:w="60" w:type="dxa"/>
              <w:bottom w:w="60" w:type="dxa"/>
              <w:right w:w="60" w:type="dxa"/>
            </w:tcMar>
          </w:tcPr>
          <w:sdt>
            <w:sdtPr>
              <w:rPr>
                <w:rFonts w:eastAsia="Tahoma"/>
                <w:sz w:val="18"/>
                <w:szCs w:val="18"/>
              </w:rPr>
              <w:alias w:val="Motivare - art_7_alin_2"/>
              <w:tag w:val="mot_art_7_alin_2"/>
              <w:id w:val="-64878790"/>
              <w:lock w:val="sdtLocked"/>
              <w:showingPlcHdr/>
            </w:sdtPr>
            <w:sdtContent>
              <w:permStart w:id="540149984" w:edGrp="everyone" w:displacedByCustomXml="prev"/>
              <w:p w14:paraId="794F57BB" w14:textId="35827096" w:rsidR="00EA781C" w:rsidRPr="00EA781C" w:rsidRDefault="008A2B96"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540149984" w:displacedByCustomXml="next"/>
            </w:sdtContent>
          </w:sdt>
        </w:tc>
      </w:tr>
      <w:tr w:rsidR="00EA781C" w:rsidRPr="00EA781C" w14:paraId="04D2FCA2"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7_alin_3"/>
              <w:tag w:val="text_art_7_alin_3"/>
              <w:id w:val="1975721528"/>
              <w:lock w:val="sdtContentLocked"/>
            </w:sdtPr>
            <w:sdtContent>
              <w:p w14:paraId="4B5DCDB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 Plângerilor prevăzute la art. 5 alin. (4) lit. i) nu li se aplică prevederile Ordonanţei Guvernului nr. 27/2002 privind reglementarea activităţii de soluţionare a petiţiilor, aprobată cu modificări şi completări prin Legea nr. 233/2002 , cu modificările ulterioare.</w:t>
                </w:r>
              </w:p>
            </w:sdtContent>
          </w:sdt>
        </w:tc>
        <w:tc>
          <w:tcPr>
            <w:tcW w:w="4025" w:type="dxa"/>
            <w:tcMar>
              <w:top w:w="60" w:type="dxa"/>
              <w:left w:w="60" w:type="dxa"/>
              <w:bottom w:w="60" w:type="dxa"/>
              <w:right w:w="60" w:type="dxa"/>
            </w:tcMar>
          </w:tcPr>
          <w:sdt>
            <w:sdtPr>
              <w:rPr>
                <w:rFonts w:eastAsia="Tahoma"/>
                <w:sz w:val="18"/>
                <w:szCs w:val="18"/>
              </w:rPr>
              <w:alias w:val="Propunere - art_7_alin_3"/>
              <w:tag w:val="prop_art_7_alin_3"/>
              <w:id w:val="-1847859324"/>
              <w:lock w:val="sdtLocked"/>
              <w:showingPlcHdr/>
            </w:sdtPr>
            <w:sdtContent>
              <w:permStart w:id="749488920" w:edGrp="everyone" w:displacedByCustomXml="prev"/>
              <w:p w14:paraId="68A9F484" w14:textId="40EEAA72" w:rsidR="00EA781C" w:rsidRPr="00EA781C" w:rsidRDefault="008A2B96"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749488920" w:displacedByCustomXml="next"/>
            </w:sdtContent>
          </w:sdt>
        </w:tc>
        <w:tc>
          <w:tcPr>
            <w:tcW w:w="4025" w:type="dxa"/>
            <w:tcMar>
              <w:top w:w="60" w:type="dxa"/>
              <w:left w:w="60" w:type="dxa"/>
              <w:bottom w:w="60" w:type="dxa"/>
              <w:right w:w="60" w:type="dxa"/>
            </w:tcMar>
          </w:tcPr>
          <w:sdt>
            <w:sdtPr>
              <w:rPr>
                <w:rFonts w:eastAsia="Tahoma"/>
                <w:sz w:val="18"/>
                <w:szCs w:val="18"/>
              </w:rPr>
              <w:alias w:val="Motivare - art_7_alin_3"/>
              <w:tag w:val="mot_art_7_alin_3"/>
              <w:id w:val="372202111"/>
              <w:lock w:val="sdtLocked"/>
              <w:showingPlcHdr/>
            </w:sdtPr>
            <w:sdtContent>
              <w:permStart w:id="219376640" w:edGrp="everyone" w:displacedByCustomXml="prev"/>
              <w:p w14:paraId="5B1662A3" w14:textId="1F0DA32B" w:rsidR="00EA781C" w:rsidRPr="00EA781C" w:rsidRDefault="008A2B96"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219376640" w:displacedByCustomXml="next"/>
            </w:sdtContent>
          </w:sdt>
        </w:tc>
      </w:tr>
      <w:tr w:rsidR="00EA781C" w:rsidRPr="00EA781C" w14:paraId="690044EA"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capitolul_iii_cooperarea_intre_autoritati"/>
              <w:tag w:val="text_capitolul_iii_cooperarea_intre_autoritati"/>
              <w:id w:val="426306289"/>
              <w:lock w:val="sdtContentLocked"/>
            </w:sdtPr>
            <w:sdtContent>
              <w:p w14:paraId="2D32782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CAPITOLUL III – Cooperarea între autorități</w:t>
                </w:r>
              </w:p>
            </w:sdtContent>
          </w:sdt>
        </w:tc>
        <w:tc>
          <w:tcPr>
            <w:tcW w:w="4025" w:type="dxa"/>
            <w:tcMar>
              <w:top w:w="60" w:type="dxa"/>
              <w:left w:w="60" w:type="dxa"/>
              <w:bottom w:w="60" w:type="dxa"/>
              <w:right w:w="60" w:type="dxa"/>
            </w:tcMar>
          </w:tcPr>
          <w:sdt>
            <w:sdtPr>
              <w:rPr>
                <w:rFonts w:eastAsia="Tahoma"/>
                <w:sz w:val="18"/>
                <w:szCs w:val="18"/>
              </w:rPr>
              <w:alias w:val="Propunere - capitolul_iii_cooperarea_intre_autoritati"/>
              <w:tag w:val="prop_capitolul_iii_cooperarea_intre_autoritati"/>
              <w:id w:val="-2048056621"/>
              <w:lock w:val="sdtLocked"/>
              <w:showingPlcHdr/>
            </w:sdtPr>
            <w:sdtContent>
              <w:permStart w:id="1046105207" w:edGrp="everyone" w:displacedByCustomXml="prev"/>
              <w:p w14:paraId="0438CEA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1046105207" w:displacedByCustomXml="next"/>
            </w:sdtContent>
          </w:sdt>
        </w:tc>
        <w:tc>
          <w:tcPr>
            <w:tcW w:w="4025" w:type="dxa"/>
            <w:tcMar>
              <w:top w:w="60" w:type="dxa"/>
              <w:left w:w="60" w:type="dxa"/>
              <w:bottom w:w="60" w:type="dxa"/>
              <w:right w:w="60" w:type="dxa"/>
            </w:tcMar>
          </w:tcPr>
          <w:sdt>
            <w:sdtPr>
              <w:rPr>
                <w:rFonts w:eastAsia="Tahoma"/>
                <w:sz w:val="18"/>
                <w:szCs w:val="18"/>
              </w:rPr>
              <w:alias w:val="Motivare - capitolul_iii_cooperarea_intre_autoritati"/>
              <w:tag w:val="mot_capitolul_iii_cooperarea_intre_autoritati"/>
              <w:id w:val="1147316815"/>
              <w:lock w:val="sdtLocked"/>
              <w:showingPlcHdr/>
            </w:sdtPr>
            <w:sdtContent>
              <w:permStart w:id="1756057067" w:edGrp="everyone" w:displacedByCustomXml="prev"/>
              <w:p w14:paraId="125BDB7F" w14:textId="69397499" w:rsidR="00EA781C" w:rsidRPr="00EA781C" w:rsidRDefault="008A2B96"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1756057067" w:displacedByCustomXml="next"/>
            </w:sdtContent>
          </w:sdt>
        </w:tc>
      </w:tr>
      <w:tr w:rsidR="00EA781C" w:rsidRPr="00EA781C" w14:paraId="59F673D4"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8_titlu"/>
              <w:tag w:val="text_art_8_titlu"/>
              <w:id w:val="-251051536"/>
              <w:lock w:val="sdtContentLocked"/>
            </w:sdtPr>
            <w:sdtContent>
              <w:p w14:paraId="4A60C489"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8</w:t>
                </w:r>
              </w:p>
            </w:sdtContent>
          </w:sdt>
        </w:tc>
        <w:tc>
          <w:tcPr>
            <w:tcW w:w="4025" w:type="dxa"/>
            <w:tcMar>
              <w:top w:w="60" w:type="dxa"/>
              <w:left w:w="60" w:type="dxa"/>
              <w:bottom w:w="60" w:type="dxa"/>
              <w:right w:w="60" w:type="dxa"/>
            </w:tcMar>
          </w:tcPr>
          <w:sdt>
            <w:sdtPr>
              <w:rPr>
                <w:rFonts w:eastAsia="Tahoma"/>
                <w:sz w:val="18"/>
                <w:szCs w:val="18"/>
              </w:rPr>
              <w:alias w:val="Propunere - art_8_titlu"/>
              <w:tag w:val="prop_art_8_titlu"/>
              <w:id w:val="-474688517"/>
              <w:lock w:val="sdtLocked"/>
              <w:showingPlcHdr/>
            </w:sdtPr>
            <w:sdtContent>
              <w:permStart w:id="906182527" w:edGrp="everyone" w:displacedByCustomXml="prev"/>
              <w:p w14:paraId="7D609B73" w14:textId="5C3AF277" w:rsidR="00EA781C" w:rsidRPr="00EA781C" w:rsidRDefault="008A2B96"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906182527" w:displacedByCustomXml="next"/>
            </w:sdtContent>
          </w:sdt>
        </w:tc>
        <w:tc>
          <w:tcPr>
            <w:tcW w:w="4025" w:type="dxa"/>
            <w:tcMar>
              <w:top w:w="60" w:type="dxa"/>
              <w:left w:w="60" w:type="dxa"/>
              <w:bottom w:w="60" w:type="dxa"/>
              <w:right w:w="60" w:type="dxa"/>
            </w:tcMar>
          </w:tcPr>
          <w:sdt>
            <w:sdtPr>
              <w:rPr>
                <w:rFonts w:eastAsia="Tahoma"/>
                <w:sz w:val="18"/>
                <w:szCs w:val="18"/>
              </w:rPr>
              <w:alias w:val="Motivare - art_8_titlu"/>
              <w:tag w:val="mot_art_8_titlu"/>
              <w:id w:val="-1693995039"/>
              <w:lock w:val="sdtLocked"/>
              <w:showingPlcHdr/>
            </w:sdtPr>
            <w:sdtContent>
              <w:permStart w:id="1030573889" w:edGrp="everyone" w:displacedByCustomXml="prev"/>
              <w:p w14:paraId="7E388941" w14:textId="5C7493C0" w:rsidR="00EA781C" w:rsidRPr="00EA781C" w:rsidRDefault="008A2B96"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1030573889" w:displacedByCustomXml="next"/>
            </w:sdtContent>
          </w:sdt>
        </w:tc>
      </w:tr>
      <w:tr w:rsidR="00EA781C" w:rsidRPr="00EA781C" w14:paraId="717B40CD"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8_alin_1"/>
              <w:tag w:val="text_art_8_alin_1"/>
              <w:id w:val="-1121370174"/>
              <w:lock w:val="sdtContentLocked"/>
            </w:sdtPr>
            <w:sdtContent>
              <w:p w14:paraId="5EC67789"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În vederea aplicării corespunzătoare a prevederilor Regulamentului, următoarele autorități și instituții publice au rol de autorități sectoriale:</w:t>
                </w:r>
              </w:p>
            </w:sdtContent>
          </w:sdt>
        </w:tc>
        <w:tc>
          <w:tcPr>
            <w:tcW w:w="4025" w:type="dxa"/>
            <w:tcMar>
              <w:top w:w="60" w:type="dxa"/>
              <w:left w:w="60" w:type="dxa"/>
              <w:bottom w:w="60" w:type="dxa"/>
              <w:right w:w="60" w:type="dxa"/>
            </w:tcMar>
          </w:tcPr>
          <w:sdt>
            <w:sdtPr>
              <w:rPr>
                <w:rFonts w:eastAsia="Tahoma"/>
                <w:sz w:val="18"/>
                <w:szCs w:val="18"/>
              </w:rPr>
              <w:alias w:val="Propunere - art_8_alin_1"/>
              <w:tag w:val="prop_art_8_alin_1"/>
              <w:id w:val="1514496164"/>
              <w:lock w:val="sdtLocked"/>
              <w:showingPlcHdr/>
            </w:sdtPr>
            <w:sdtContent>
              <w:permStart w:id="2031240662" w:edGrp="everyone" w:displacedByCustomXml="prev"/>
              <w:p w14:paraId="7EE4B5B5" w14:textId="0C718692" w:rsidR="00EA781C" w:rsidRPr="00EA781C" w:rsidRDefault="00E96FBA"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2031240662" w:displacedByCustomXml="next"/>
            </w:sdtContent>
          </w:sdt>
        </w:tc>
        <w:tc>
          <w:tcPr>
            <w:tcW w:w="4025" w:type="dxa"/>
            <w:tcMar>
              <w:top w:w="60" w:type="dxa"/>
              <w:left w:w="60" w:type="dxa"/>
              <w:bottom w:w="60" w:type="dxa"/>
              <w:right w:w="60" w:type="dxa"/>
            </w:tcMar>
          </w:tcPr>
          <w:sdt>
            <w:sdtPr>
              <w:rPr>
                <w:rFonts w:eastAsia="Tahoma"/>
                <w:sz w:val="18"/>
                <w:szCs w:val="18"/>
              </w:rPr>
              <w:alias w:val="Motivare - art_8_alin_1"/>
              <w:tag w:val="mot_art_8_alin_1"/>
              <w:id w:val="-870462437"/>
              <w:lock w:val="sdtLocked"/>
            </w:sdtPr>
            <w:sdtContent>
              <w:p w14:paraId="271BD305" w14:textId="77777777" w:rsidR="00EA781C" w:rsidRPr="00EA781C" w:rsidRDefault="00000000" w:rsidP="00475EAC">
                <w:pPr>
                  <w:spacing w:line="276" w:lineRule="auto"/>
                  <w:jc w:val="both"/>
                  <w:rPr>
                    <w:rFonts w:ascii="Tahoma" w:eastAsia="Tahoma" w:hAnsi="Tahoma" w:cs="Tahoma"/>
                    <w:sz w:val="18"/>
                    <w:szCs w:val="18"/>
                  </w:rPr>
                </w:pPr>
              </w:p>
              <w:permStart w:id="2056939633" w:edGrp="everyone" w:displacedByCustomXml="next"/>
              <w:permEnd w:id="2056939633" w:displacedByCustomXml="next"/>
              <w:permStart w:id="2074496518" w:edGrp="everyone" w:displacedByCustomXml="next"/>
              <w:permEnd w:id="2074496518" w:displacedByCustomXml="next"/>
              <w:permStart w:id="538785922" w:edGrp="everyone" w:displacedByCustomXml="next"/>
              <w:permEnd w:id="538785922" w:displacedByCustomXml="next"/>
              <w:permStart w:id="935473656" w:edGrp="everyone" w:displacedByCustomXml="next"/>
              <w:permEnd w:id="935473656" w:displacedByCustomXml="next"/>
              <w:permStart w:id="1379090788" w:edGrp="everyone" w:displacedByCustomXml="next"/>
              <w:permEnd w:id="1379090788" w:displacedByCustomXml="next"/>
            </w:sdtContent>
          </w:sdt>
        </w:tc>
      </w:tr>
      <w:tr w:rsidR="00EA781C" w:rsidRPr="00EA781C" w14:paraId="13395E9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8_alin_1_lit_a"/>
              <w:tag w:val="text_art_8_alin_1_lit_a"/>
              <w:id w:val="-1708324258"/>
              <w:lock w:val="sdtContentLocked"/>
            </w:sdtPr>
            <w:sdtContent>
              <w:p w14:paraId="2071FE7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 Autoritatea Națională de Reglementare în Domeniul Energiei pentru domeniul energiei;</w:t>
                </w:r>
              </w:p>
            </w:sdtContent>
          </w:sdt>
        </w:tc>
        <w:tc>
          <w:tcPr>
            <w:tcW w:w="4025" w:type="dxa"/>
            <w:tcMar>
              <w:top w:w="60" w:type="dxa"/>
              <w:left w:w="60" w:type="dxa"/>
              <w:bottom w:w="60" w:type="dxa"/>
              <w:right w:w="60" w:type="dxa"/>
            </w:tcMar>
          </w:tcPr>
          <w:sdt>
            <w:sdtPr>
              <w:rPr>
                <w:rFonts w:eastAsia="Tahoma"/>
                <w:sz w:val="18"/>
                <w:szCs w:val="18"/>
              </w:rPr>
              <w:alias w:val="Propunere - art_8_alin_1_lit_a"/>
              <w:tag w:val="prop_art_8_alin_1_lit_a"/>
              <w:id w:val="316156459"/>
              <w:lock w:val="sdtLocked"/>
            </w:sdtPr>
            <w:sdtContent>
              <w:p w14:paraId="503B2C90" w14:textId="77777777" w:rsidR="00EA781C" w:rsidRPr="00EA781C" w:rsidRDefault="00000000" w:rsidP="00475EAC">
                <w:pPr>
                  <w:spacing w:line="276" w:lineRule="auto"/>
                  <w:jc w:val="both"/>
                  <w:rPr>
                    <w:rFonts w:ascii="Tahoma" w:eastAsia="Tahoma" w:hAnsi="Tahoma" w:cs="Tahoma"/>
                    <w:sz w:val="18"/>
                    <w:szCs w:val="18"/>
                  </w:rPr>
                </w:pPr>
              </w:p>
              <w:permStart w:id="1263480055" w:edGrp="everyone" w:displacedByCustomXml="next"/>
              <w:permEnd w:id="1263480055" w:displacedByCustomXml="next"/>
              <w:permStart w:id="379480358" w:edGrp="everyone" w:displacedByCustomXml="next"/>
              <w:permEnd w:id="379480358" w:displacedByCustomXml="next"/>
              <w:permStart w:id="381885802" w:edGrp="everyone" w:displacedByCustomXml="next"/>
              <w:permEnd w:id="381885802" w:displacedByCustomXml="next"/>
              <w:permStart w:id="653676139" w:edGrp="everyone" w:displacedByCustomXml="next"/>
              <w:permEnd w:id="653676139" w:displacedByCustomXml="next"/>
              <w:permStart w:id="1681930432" w:edGrp="everyone" w:displacedByCustomXml="next"/>
              <w:permEnd w:id="1681930432" w:displacedByCustomXml="next"/>
            </w:sdtContent>
          </w:sdt>
        </w:tc>
        <w:tc>
          <w:tcPr>
            <w:tcW w:w="4025" w:type="dxa"/>
            <w:tcMar>
              <w:top w:w="60" w:type="dxa"/>
              <w:left w:w="60" w:type="dxa"/>
              <w:bottom w:w="60" w:type="dxa"/>
              <w:right w:w="60" w:type="dxa"/>
            </w:tcMar>
          </w:tcPr>
          <w:sdt>
            <w:sdtPr>
              <w:rPr>
                <w:rFonts w:eastAsia="Tahoma"/>
                <w:sz w:val="18"/>
                <w:szCs w:val="18"/>
              </w:rPr>
              <w:alias w:val="Motivare - art_8_alin_1_lit_a"/>
              <w:tag w:val="mot_art_8_alin_1_lit_a"/>
              <w:id w:val="1200664635"/>
              <w:lock w:val="sdtLocked"/>
            </w:sdtPr>
            <w:sdtContent>
              <w:p w14:paraId="09295F4A" w14:textId="77777777" w:rsidR="00EA781C" w:rsidRPr="00EA781C" w:rsidRDefault="00000000" w:rsidP="00475EAC">
                <w:pPr>
                  <w:spacing w:line="276" w:lineRule="auto"/>
                  <w:jc w:val="both"/>
                  <w:rPr>
                    <w:rFonts w:ascii="Tahoma" w:eastAsia="Tahoma" w:hAnsi="Tahoma" w:cs="Tahoma"/>
                    <w:sz w:val="18"/>
                    <w:szCs w:val="18"/>
                  </w:rPr>
                </w:pPr>
              </w:p>
              <w:permStart w:id="1104238375" w:edGrp="everyone" w:displacedByCustomXml="next"/>
              <w:permEnd w:id="1104238375" w:displacedByCustomXml="next"/>
              <w:permStart w:id="168514375" w:edGrp="everyone" w:displacedByCustomXml="next"/>
              <w:permEnd w:id="168514375" w:displacedByCustomXml="next"/>
              <w:permStart w:id="812474728" w:edGrp="everyone" w:displacedByCustomXml="next"/>
              <w:permEnd w:id="812474728" w:displacedByCustomXml="next"/>
              <w:permStart w:id="973035260" w:edGrp="everyone" w:displacedByCustomXml="next"/>
              <w:permEnd w:id="973035260" w:displacedByCustomXml="next"/>
              <w:permStart w:id="992422231" w:edGrp="everyone" w:displacedByCustomXml="next"/>
              <w:permEnd w:id="992422231" w:displacedByCustomXml="next"/>
            </w:sdtContent>
          </w:sdt>
        </w:tc>
      </w:tr>
      <w:tr w:rsidR="00EA781C" w:rsidRPr="00EA781C" w14:paraId="4E3DF9AD"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8_alin_1_lit_b"/>
              <w:tag w:val="text_art_8_alin_1_lit_b"/>
              <w:id w:val="839506973"/>
              <w:lock w:val="sdtContentLocked"/>
            </w:sdtPr>
            <w:sdtContent>
              <w:p w14:paraId="1AEEB65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b) Autoritatea de Supraveghere Financiară pentru domeniul financiar;</w:t>
                </w:r>
              </w:p>
            </w:sdtContent>
          </w:sdt>
        </w:tc>
        <w:tc>
          <w:tcPr>
            <w:tcW w:w="4025" w:type="dxa"/>
            <w:tcMar>
              <w:top w:w="60" w:type="dxa"/>
              <w:left w:w="60" w:type="dxa"/>
              <w:bottom w:w="60" w:type="dxa"/>
              <w:right w:w="60" w:type="dxa"/>
            </w:tcMar>
          </w:tcPr>
          <w:sdt>
            <w:sdtPr>
              <w:rPr>
                <w:rFonts w:eastAsia="Tahoma"/>
                <w:sz w:val="18"/>
                <w:szCs w:val="18"/>
              </w:rPr>
              <w:alias w:val="Propunere - art_8_alin_1_lit_b"/>
              <w:tag w:val="prop_art_8_alin_1_lit_b"/>
              <w:id w:val="-1249269749"/>
              <w:lock w:val="sdtLocked"/>
            </w:sdtPr>
            <w:sdtContent>
              <w:p w14:paraId="52D658F6" w14:textId="77777777" w:rsidR="00EA781C" w:rsidRPr="00EA781C" w:rsidRDefault="00000000" w:rsidP="00475EAC">
                <w:pPr>
                  <w:spacing w:line="276" w:lineRule="auto"/>
                  <w:jc w:val="both"/>
                  <w:rPr>
                    <w:rFonts w:ascii="Tahoma" w:eastAsia="Tahoma" w:hAnsi="Tahoma" w:cs="Tahoma"/>
                    <w:sz w:val="18"/>
                    <w:szCs w:val="18"/>
                  </w:rPr>
                </w:pPr>
              </w:p>
              <w:permStart w:id="600127061" w:edGrp="everyone" w:displacedByCustomXml="next"/>
              <w:permEnd w:id="600127061" w:displacedByCustomXml="next"/>
              <w:permStart w:id="598900104" w:edGrp="everyone" w:displacedByCustomXml="next"/>
              <w:permEnd w:id="598900104" w:displacedByCustomXml="next"/>
              <w:permStart w:id="153551054" w:edGrp="everyone" w:displacedByCustomXml="next"/>
              <w:permEnd w:id="153551054" w:displacedByCustomXml="next"/>
              <w:permStart w:id="464007334" w:edGrp="everyone" w:displacedByCustomXml="next"/>
              <w:permEnd w:id="464007334" w:displacedByCustomXml="next"/>
              <w:permStart w:id="614602073" w:edGrp="everyone" w:displacedByCustomXml="next"/>
              <w:permEnd w:id="614602073" w:displacedByCustomXml="next"/>
            </w:sdtContent>
          </w:sdt>
        </w:tc>
        <w:tc>
          <w:tcPr>
            <w:tcW w:w="4025" w:type="dxa"/>
            <w:tcMar>
              <w:top w:w="60" w:type="dxa"/>
              <w:left w:w="60" w:type="dxa"/>
              <w:bottom w:w="60" w:type="dxa"/>
              <w:right w:w="60" w:type="dxa"/>
            </w:tcMar>
          </w:tcPr>
          <w:sdt>
            <w:sdtPr>
              <w:rPr>
                <w:rFonts w:eastAsia="Tahoma"/>
                <w:sz w:val="18"/>
                <w:szCs w:val="18"/>
              </w:rPr>
              <w:alias w:val="Motivare - art_8_alin_1_lit_b"/>
              <w:tag w:val="mot_art_8_alin_1_lit_b"/>
              <w:id w:val="539637194"/>
              <w:lock w:val="sdtLocked"/>
            </w:sdtPr>
            <w:sdtContent>
              <w:p w14:paraId="041FAD0A" w14:textId="77777777" w:rsidR="00EA781C" w:rsidRPr="00EA781C" w:rsidRDefault="00000000" w:rsidP="00475EAC">
                <w:pPr>
                  <w:spacing w:line="276" w:lineRule="auto"/>
                  <w:jc w:val="both"/>
                  <w:rPr>
                    <w:rFonts w:ascii="Tahoma" w:eastAsia="Tahoma" w:hAnsi="Tahoma" w:cs="Tahoma"/>
                    <w:sz w:val="18"/>
                    <w:szCs w:val="18"/>
                  </w:rPr>
                </w:pPr>
              </w:p>
              <w:permStart w:id="424571988" w:edGrp="everyone" w:displacedByCustomXml="next"/>
              <w:permEnd w:id="424571988" w:displacedByCustomXml="next"/>
              <w:permStart w:id="565259350" w:edGrp="everyone" w:displacedByCustomXml="next"/>
              <w:permEnd w:id="565259350" w:displacedByCustomXml="next"/>
              <w:permStart w:id="1307917891" w:edGrp="everyone" w:displacedByCustomXml="next"/>
              <w:permEnd w:id="1307917891" w:displacedByCustomXml="next"/>
              <w:permStart w:id="1210917508" w:edGrp="everyone" w:displacedByCustomXml="next"/>
              <w:permEnd w:id="1210917508" w:displacedByCustomXml="next"/>
              <w:permStart w:id="572596386" w:edGrp="everyone" w:displacedByCustomXml="next"/>
              <w:permEnd w:id="572596386" w:displacedByCustomXml="next"/>
            </w:sdtContent>
          </w:sdt>
        </w:tc>
      </w:tr>
      <w:tr w:rsidR="00EA781C" w:rsidRPr="00EA781C" w14:paraId="4ACC80C9"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8_alin_1_lit_c"/>
              <w:tag w:val="text_art_8_alin_1_lit_c"/>
              <w:id w:val="-536434379"/>
              <w:lock w:val="sdtContentLocked"/>
            </w:sdtPr>
            <w:sdtContent>
              <w:p w14:paraId="3AA03FA9"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 Banca Națională a României pentru domeniul bancar;</w:t>
                </w:r>
              </w:p>
            </w:sdtContent>
          </w:sdt>
        </w:tc>
        <w:tc>
          <w:tcPr>
            <w:tcW w:w="4025" w:type="dxa"/>
            <w:tcMar>
              <w:top w:w="60" w:type="dxa"/>
              <w:left w:w="60" w:type="dxa"/>
              <w:bottom w:w="60" w:type="dxa"/>
              <w:right w:w="60" w:type="dxa"/>
            </w:tcMar>
          </w:tcPr>
          <w:sdt>
            <w:sdtPr>
              <w:rPr>
                <w:rFonts w:eastAsia="Tahoma"/>
                <w:sz w:val="18"/>
                <w:szCs w:val="18"/>
              </w:rPr>
              <w:alias w:val="Propunere - art_8_alin_1_lit_c"/>
              <w:tag w:val="prop_art_8_alin_1_lit_c"/>
              <w:id w:val="-1393804901"/>
              <w:lock w:val="sdtLocked"/>
              <w:showingPlcHdr/>
            </w:sdtPr>
            <w:sdtContent>
              <w:permStart w:id="1387334534" w:edGrp="everyone" w:displacedByCustomXml="prev"/>
              <w:p w14:paraId="30B6F9C2" w14:textId="245CB982" w:rsidR="00EA781C" w:rsidRPr="00EA781C" w:rsidRDefault="00922E4D" w:rsidP="00475EAC">
                <w:pPr>
                  <w:spacing w:line="276" w:lineRule="auto"/>
                  <w:jc w:val="both"/>
                  <w:rPr>
                    <w:rFonts w:ascii="Tahoma" w:eastAsia="Tahoma" w:hAnsi="Tahoma" w:cs="Tahoma"/>
                    <w:sz w:val="18"/>
                    <w:szCs w:val="18"/>
                  </w:rPr>
                </w:pPr>
                <w:r>
                  <w:rPr>
                    <w:rFonts w:eastAsia="Tahoma"/>
                    <w:sz w:val="18"/>
                    <w:szCs w:val="18"/>
                  </w:rPr>
                  <w:t xml:space="preserve">     </w:t>
                </w:r>
              </w:p>
              <w:permEnd w:id="1387334534" w:displacedByCustomXml="next"/>
            </w:sdtContent>
          </w:sdt>
        </w:tc>
        <w:tc>
          <w:tcPr>
            <w:tcW w:w="4025" w:type="dxa"/>
            <w:tcMar>
              <w:top w:w="60" w:type="dxa"/>
              <w:left w:w="60" w:type="dxa"/>
              <w:bottom w:w="60" w:type="dxa"/>
              <w:right w:w="60" w:type="dxa"/>
            </w:tcMar>
          </w:tcPr>
          <w:sdt>
            <w:sdtPr>
              <w:rPr>
                <w:rFonts w:eastAsia="Tahoma"/>
                <w:sz w:val="18"/>
                <w:szCs w:val="18"/>
              </w:rPr>
              <w:alias w:val="Motivare - art_8_alin_1_lit_c"/>
              <w:tag w:val="mot_art_8_alin_1_lit_c"/>
              <w:id w:val="1093215351"/>
              <w:lock w:val="sdtLocked"/>
            </w:sdtPr>
            <w:sdtContent>
              <w:p w14:paraId="76984643" w14:textId="77777777" w:rsidR="00EA781C" w:rsidRPr="00EA781C" w:rsidRDefault="00000000" w:rsidP="00475EAC">
                <w:pPr>
                  <w:spacing w:line="276" w:lineRule="auto"/>
                  <w:jc w:val="both"/>
                  <w:rPr>
                    <w:rFonts w:ascii="Tahoma" w:eastAsia="Tahoma" w:hAnsi="Tahoma" w:cs="Tahoma"/>
                    <w:sz w:val="18"/>
                    <w:szCs w:val="18"/>
                  </w:rPr>
                </w:pPr>
              </w:p>
              <w:permStart w:id="1123620025" w:edGrp="everyone" w:displacedByCustomXml="next"/>
              <w:permEnd w:id="1123620025" w:displacedByCustomXml="next"/>
              <w:permStart w:id="74458597" w:edGrp="everyone" w:displacedByCustomXml="next"/>
              <w:permEnd w:id="74458597" w:displacedByCustomXml="next"/>
              <w:permStart w:id="1918858694" w:edGrp="everyone" w:displacedByCustomXml="next"/>
              <w:permEnd w:id="1918858694" w:displacedByCustomXml="next"/>
              <w:permStart w:id="796140300" w:edGrp="everyone" w:displacedByCustomXml="next"/>
              <w:permEnd w:id="796140300" w:displacedByCustomXml="next"/>
              <w:permStart w:id="1817119356" w:edGrp="everyone" w:displacedByCustomXml="next"/>
              <w:permEnd w:id="1817119356" w:displacedByCustomXml="next"/>
            </w:sdtContent>
          </w:sdt>
        </w:tc>
      </w:tr>
      <w:tr w:rsidR="00EA781C" w:rsidRPr="00EA781C" w14:paraId="310B7FF9"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8_alin_1_lit_d"/>
              <w:tag w:val="text_art_8_alin_1_lit_d"/>
              <w:id w:val="689341956"/>
              <w:lock w:val="sdtContentLocked"/>
            </w:sdtPr>
            <w:sdtContent>
              <w:p w14:paraId="2275700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d) Consiliul Național al Audiovizualului pentru domeniul audiovizual.</w:t>
                </w:r>
              </w:p>
            </w:sdtContent>
          </w:sdt>
        </w:tc>
        <w:tc>
          <w:tcPr>
            <w:tcW w:w="4025" w:type="dxa"/>
            <w:tcMar>
              <w:top w:w="60" w:type="dxa"/>
              <w:left w:w="60" w:type="dxa"/>
              <w:bottom w:w="60" w:type="dxa"/>
              <w:right w:w="60" w:type="dxa"/>
            </w:tcMar>
          </w:tcPr>
          <w:sdt>
            <w:sdtPr>
              <w:rPr>
                <w:rFonts w:eastAsia="Tahoma"/>
                <w:sz w:val="18"/>
                <w:szCs w:val="18"/>
              </w:rPr>
              <w:alias w:val="Propunere - art_8_alin_1_lit_d"/>
              <w:tag w:val="prop_art_8_alin_1_lit_d"/>
              <w:id w:val="-1529405905"/>
              <w:lock w:val="sdtLocked"/>
              <w:showingPlcHdr/>
            </w:sdtPr>
            <w:sdtContent>
              <w:permStart w:id="538345314" w:edGrp="everyone" w:displacedByCustomXml="prev"/>
              <w:p w14:paraId="0E5730DC" w14:textId="144574CA" w:rsidR="00EA781C" w:rsidRPr="00EA781C" w:rsidRDefault="00922E4D" w:rsidP="00475EAC">
                <w:pPr>
                  <w:spacing w:line="276" w:lineRule="auto"/>
                  <w:jc w:val="both"/>
                  <w:rPr>
                    <w:rFonts w:ascii="Tahoma" w:eastAsia="Tahoma" w:hAnsi="Tahoma" w:cs="Tahoma"/>
                    <w:sz w:val="18"/>
                    <w:szCs w:val="18"/>
                  </w:rPr>
                </w:pPr>
                <w:r>
                  <w:rPr>
                    <w:rFonts w:eastAsia="Tahoma"/>
                    <w:sz w:val="18"/>
                    <w:szCs w:val="18"/>
                  </w:rPr>
                  <w:t xml:space="preserve">     </w:t>
                </w:r>
              </w:p>
              <w:permEnd w:id="538345314" w:displacedByCustomXml="next"/>
            </w:sdtContent>
          </w:sdt>
        </w:tc>
        <w:tc>
          <w:tcPr>
            <w:tcW w:w="4025" w:type="dxa"/>
            <w:tcMar>
              <w:top w:w="60" w:type="dxa"/>
              <w:left w:w="60" w:type="dxa"/>
              <w:bottom w:w="60" w:type="dxa"/>
              <w:right w:w="60" w:type="dxa"/>
            </w:tcMar>
          </w:tcPr>
          <w:sdt>
            <w:sdtPr>
              <w:rPr>
                <w:rFonts w:eastAsia="Tahoma"/>
                <w:sz w:val="18"/>
                <w:szCs w:val="18"/>
              </w:rPr>
              <w:alias w:val="Motivare - art_8_alin_1_lit_d"/>
              <w:tag w:val="mot_art_8_alin_1_lit_d"/>
              <w:id w:val="742304121"/>
              <w:lock w:val="sdtLocked"/>
            </w:sdtPr>
            <w:sdtContent>
              <w:p w14:paraId="41FA0E83" w14:textId="77777777" w:rsidR="00EA781C" w:rsidRPr="00EA781C" w:rsidRDefault="00000000" w:rsidP="00475EAC">
                <w:pPr>
                  <w:spacing w:line="276" w:lineRule="auto"/>
                  <w:jc w:val="both"/>
                  <w:rPr>
                    <w:rFonts w:ascii="Tahoma" w:eastAsia="Tahoma" w:hAnsi="Tahoma" w:cs="Tahoma"/>
                    <w:sz w:val="18"/>
                    <w:szCs w:val="18"/>
                  </w:rPr>
                </w:pPr>
              </w:p>
              <w:permStart w:id="906113348" w:edGrp="everyone" w:displacedByCustomXml="next"/>
              <w:permEnd w:id="906113348" w:displacedByCustomXml="next"/>
              <w:permStart w:id="435104117" w:edGrp="everyone" w:displacedByCustomXml="next"/>
              <w:permEnd w:id="435104117" w:displacedByCustomXml="next"/>
              <w:permStart w:id="1601381970" w:edGrp="everyone" w:displacedByCustomXml="next"/>
              <w:permEnd w:id="1601381970" w:displacedByCustomXml="next"/>
              <w:permStart w:id="1564744797" w:edGrp="everyone" w:displacedByCustomXml="next"/>
              <w:permEnd w:id="1564744797" w:displacedByCustomXml="next"/>
              <w:permStart w:id="1919177582" w:edGrp="everyone" w:displacedByCustomXml="next"/>
              <w:permEnd w:id="1919177582" w:displacedByCustomXml="next"/>
            </w:sdtContent>
          </w:sdt>
        </w:tc>
      </w:tr>
      <w:tr w:rsidR="00EA781C" w:rsidRPr="00EA781C" w14:paraId="7EA54686"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8_alin_2"/>
              <w:tag w:val="text_art_8_alin_2"/>
              <w:id w:val="-98571822"/>
              <w:lock w:val="sdtContentLocked"/>
            </w:sdtPr>
            <w:sdtContent>
              <w:p w14:paraId="213938C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În vederea aplicării corespunzătoare a prevederilor Regulamentului, ministerele au rolul de autorități sectoriale pentru domeniile lor de competență stabilite prin actele normative de organizare și funcționare proprii fiecărui minister.</w:t>
                </w:r>
              </w:p>
            </w:sdtContent>
          </w:sdt>
        </w:tc>
        <w:tc>
          <w:tcPr>
            <w:tcW w:w="4025" w:type="dxa"/>
            <w:tcMar>
              <w:top w:w="60" w:type="dxa"/>
              <w:left w:w="60" w:type="dxa"/>
              <w:bottom w:w="60" w:type="dxa"/>
              <w:right w:w="60" w:type="dxa"/>
            </w:tcMar>
          </w:tcPr>
          <w:sdt>
            <w:sdtPr>
              <w:rPr>
                <w:rFonts w:eastAsia="Tahoma"/>
                <w:sz w:val="18"/>
                <w:szCs w:val="18"/>
              </w:rPr>
              <w:alias w:val="Propunere - art_8_alin_2"/>
              <w:tag w:val="prop_art_8_alin_2"/>
              <w:id w:val="-2093463490"/>
              <w:lock w:val="sdtLocked"/>
              <w:showingPlcHdr/>
            </w:sdtPr>
            <w:sdtContent>
              <w:permStart w:id="650516855" w:edGrp="everyone" w:displacedByCustomXml="prev"/>
              <w:p w14:paraId="2B4391B8" w14:textId="7A443FD0" w:rsidR="00EA781C" w:rsidRPr="00EA781C" w:rsidRDefault="00E96FBA"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650516855" w:displacedByCustomXml="next"/>
            </w:sdtContent>
          </w:sdt>
        </w:tc>
        <w:tc>
          <w:tcPr>
            <w:tcW w:w="4025" w:type="dxa"/>
            <w:tcMar>
              <w:top w:w="60" w:type="dxa"/>
              <w:left w:w="60" w:type="dxa"/>
              <w:bottom w:w="60" w:type="dxa"/>
              <w:right w:w="60" w:type="dxa"/>
            </w:tcMar>
          </w:tcPr>
          <w:sdt>
            <w:sdtPr>
              <w:rPr>
                <w:rFonts w:eastAsia="Tahoma"/>
                <w:sz w:val="18"/>
                <w:szCs w:val="18"/>
              </w:rPr>
              <w:alias w:val="Motivare - art_8_alin_2"/>
              <w:tag w:val="mot_art_8_alin_2"/>
              <w:id w:val="-749039797"/>
              <w:lock w:val="sdtLocked"/>
            </w:sdtPr>
            <w:sdtContent>
              <w:p w14:paraId="5A3A0381" w14:textId="77777777" w:rsidR="00EA781C" w:rsidRPr="00EA781C" w:rsidRDefault="00000000" w:rsidP="00475EAC">
                <w:pPr>
                  <w:spacing w:line="276" w:lineRule="auto"/>
                  <w:jc w:val="both"/>
                  <w:rPr>
                    <w:rFonts w:ascii="Tahoma" w:eastAsia="Tahoma" w:hAnsi="Tahoma" w:cs="Tahoma"/>
                    <w:sz w:val="18"/>
                    <w:szCs w:val="18"/>
                  </w:rPr>
                </w:pPr>
              </w:p>
              <w:permStart w:id="1243750913" w:edGrp="everyone" w:displacedByCustomXml="next"/>
              <w:permEnd w:id="1243750913" w:displacedByCustomXml="next"/>
              <w:permStart w:id="2128763359" w:edGrp="everyone" w:displacedByCustomXml="next"/>
              <w:permEnd w:id="2128763359" w:displacedByCustomXml="next"/>
              <w:permStart w:id="1750863885" w:edGrp="everyone" w:displacedByCustomXml="next"/>
              <w:permEnd w:id="1750863885" w:displacedByCustomXml="next"/>
              <w:permStart w:id="1356353943" w:edGrp="everyone" w:displacedByCustomXml="next"/>
              <w:permEnd w:id="1356353943" w:displacedByCustomXml="next"/>
              <w:permStart w:id="1012687923" w:edGrp="everyone" w:displacedByCustomXml="next"/>
              <w:permEnd w:id="1012687923" w:displacedByCustomXml="next"/>
            </w:sdtContent>
          </w:sdt>
        </w:tc>
      </w:tr>
      <w:tr w:rsidR="00EA781C" w:rsidRPr="00EA781C" w14:paraId="2BFD4D9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8_alin_3"/>
              <w:tag w:val="text_art_8_alin_3"/>
              <w:id w:val="-1849321155"/>
              <w:lock w:val="sdtContentLocked"/>
            </w:sdtPr>
            <w:sdtContent>
              <w:p w14:paraId="258F7AA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 Ministerele prevăzute la alin. (2) pot decide delegarea calității de autoritate sectorială către una sau mai multe instituții sau autorități aflate în subordinea sau coordonarea acestora. Delegarea se realizează la propunerea ministerului inițiator, prin hotărâre de guvern.</w:t>
                </w:r>
              </w:p>
            </w:sdtContent>
          </w:sdt>
        </w:tc>
        <w:tc>
          <w:tcPr>
            <w:tcW w:w="4025" w:type="dxa"/>
            <w:tcMar>
              <w:top w:w="60" w:type="dxa"/>
              <w:left w:w="60" w:type="dxa"/>
              <w:bottom w:w="60" w:type="dxa"/>
              <w:right w:w="60" w:type="dxa"/>
            </w:tcMar>
          </w:tcPr>
          <w:sdt>
            <w:sdtPr>
              <w:rPr>
                <w:rFonts w:eastAsia="Tahoma"/>
                <w:sz w:val="18"/>
                <w:szCs w:val="18"/>
              </w:rPr>
              <w:alias w:val="Propunere - art_8_alin_3"/>
              <w:tag w:val="prop_art_8_alin_3"/>
              <w:id w:val="122431811"/>
              <w:lock w:val="sdtLocked"/>
            </w:sdtPr>
            <w:sdtContent>
              <w:p w14:paraId="0C60B814" w14:textId="6C004418" w:rsidR="00EA781C" w:rsidRPr="00EA781C" w:rsidRDefault="00000000" w:rsidP="00475EAC">
                <w:pPr>
                  <w:spacing w:line="276" w:lineRule="auto"/>
                  <w:jc w:val="both"/>
                  <w:rPr>
                    <w:rFonts w:ascii="Tahoma" w:eastAsia="Tahoma" w:hAnsi="Tahoma" w:cs="Tahoma"/>
                    <w:sz w:val="18"/>
                    <w:szCs w:val="18"/>
                  </w:rPr>
                </w:pPr>
              </w:p>
              <w:permStart w:id="1424178532" w:edGrp="everyone" w:displacedByCustomXml="next"/>
              <w:permEnd w:id="1424178532" w:displacedByCustomXml="next"/>
              <w:permStart w:id="1788938175" w:edGrp="everyone" w:displacedByCustomXml="next"/>
              <w:permEnd w:id="1788938175" w:displacedByCustomXml="next"/>
              <w:permStart w:id="489642193" w:edGrp="everyone" w:displacedByCustomXml="next"/>
              <w:permEnd w:id="489642193" w:displacedByCustomXml="next"/>
              <w:permStart w:id="1773879806" w:edGrp="everyone" w:displacedByCustomXml="next"/>
              <w:permEnd w:id="1773879806" w:displacedByCustomXml="next"/>
              <w:permStart w:id="317546829" w:edGrp="everyone" w:displacedByCustomXml="next"/>
              <w:permEnd w:id="317546829" w:displacedByCustomXml="next"/>
            </w:sdtContent>
          </w:sdt>
        </w:tc>
        <w:tc>
          <w:tcPr>
            <w:tcW w:w="4025" w:type="dxa"/>
            <w:tcMar>
              <w:top w:w="60" w:type="dxa"/>
              <w:left w:w="60" w:type="dxa"/>
              <w:bottom w:w="60" w:type="dxa"/>
              <w:right w:w="60" w:type="dxa"/>
            </w:tcMar>
          </w:tcPr>
          <w:sdt>
            <w:sdtPr>
              <w:rPr>
                <w:rFonts w:eastAsia="Tahoma"/>
                <w:sz w:val="18"/>
                <w:szCs w:val="18"/>
              </w:rPr>
              <w:alias w:val="Motivare - art_8_alin_3"/>
              <w:tag w:val="mot_art_8_alin_3"/>
              <w:id w:val="770903756"/>
              <w:lock w:val="sdtLocked"/>
            </w:sdtPr>
            <w:sdtContent>
              <w:p w14:paraId="75828A37" w14:textId="77777777" w:rsidR="00EA781C" w:rsidRPr="00EA781C" w:rsidRDefault="00000000" w:rsidP="00475EAC">
                <w:pPr>
                  <w:spacing w:line="276" w:lineRule="auto"/>
                  <w:jc w:val="both"/>
                  <w:rPr>
                    <w:rFonts w:ascii="Tahoma" w:eastAsia="Tahoma" w:hAnsi="Tahoma" w:cs="Tahoma"/>
                    <w:sz w:val="18"/>
                    <w:szCs w:val="18"/>
                  </w:rPr>
                </w:pPr>
              </w:p>
              <w:permStart w:id="861690423" w:edGrp="everyone" w:displacedByCustomXml="next"/>
              <w:permEnd w:id="861690423" w:displacedByCustomXml="next"/>
              <w:permStart w:id="1079475590" w:edGrp="everyone" w:displacedByCustomXml="next"/>
              <w:permEnd w:id="1079475590" w:displacedByCustomXml="next"/>
              <w:permStart w:id="1592675521" w:edGrp="everyone" w:displacedByCustomXml="next"/>
              <w:permEnd w:id="1592675521" w:displacedByCustomXml="next"/>
              <w:permStart w:id="1488414805" w:edGrp="everyone" w:displacedByCustomXml="next"/>
              <w:permEnd w:id="1488414805" w:displacedByCustomXml="next"/>
              <w:permStart w:id="1069495917" w:edGrp="everyone" w:displacedByCustomXml="next"/>
              <w:permEnd w:id="1069495917" w:displacedByCustomXml="next"/>
            </w:sdtContent>
          </w:sdt>
        </w:tc>
      </w:tr>
      <w:tr w:rsidR="00EA781C" w:rsidRPr="00EA781C" w14:paraId="18BE6AC3"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8_alin_4"/>
              <w:tag w:val="text_art_8_alin_4"/>
              <w:id w:val="-55714343"/>
              <w:lock w:val="sdtContentLocked"/>
            </w:sdtPr>
            <w:sdtContent>
              <w:p w14:paraId="2F96DCE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 Prin hotărâre de Guvern pot fi nominalizate și alte autorități din cadrul aparatului de lucru al Guvernului cu rol de autoritate sectorială pentru domeniile lor de competență stabilite prin actele normative de organizare și funcționare proprii. Nominalizarea poate fi realizată în urma consultării cu ministerul relevant.</w:t>
                </w:r>
              </w:p>
            </w:sdtContent>
          </w:sdt>
        </w:tc>
        <w:tc>
          <w:tcPr>
            <w:tcW w:w="4025" w:type="dxa"/>
            <w:tcMar>
              <w:top w:w="60" w:type="dxa"/>
              <w:left w:w="60" w:type="dxa"/>
              <w:bottom w:w="60" w:type="dxa"/>
              <w:right w:w="60" w:type="dxa"/>
            </w:tcMar>
          </w:tcPr>
          <w:sdt>
            <w:sdtPr>
              <w:rPr>
                <w:rFonts w:eastAsia="Tahoma"/>
                <w:sz w:val="18"/>
                <w:szCs w:val="18"/>
              </w:rPr>
              <w:alias w:val="Propunere - art_8_alin_4"/>
              <w:tag w:val="prop_art_8_alin_4"/>
              <w:id w:val="920762202"/>
              <w:lock w:val="sdtLocked"/>
            </w:sdtPr>
            <w:sdtContent>
              <w:p w14:paraId="49A50FC3" w14:textId="77777777" w:rsidR="00EA781C" w:rsidRPr="00EA781C" w:rsidRDefault="00000000" w:rsidP="00475EAC">
                <w:pPr>
                  <w:spacing w:line="276" w:lineRule="auto"/>
                  <w:jc w:val="both"/>
                  <w:rPr>
                    <w:rFonts w:ascii="Tahoma" w:eastAsia="Tahoma" w:hAnsi="Tahoma" w:cs="Tahoma"/>
                    <w:sz w:val="18"/>
                    <w:szCs w:val="18"/>
                  </w:rPr>
                </w:pPr>
              </w:p>
              <w:permStart w:id="1787631863" w:edGrp="everyone" w:displacedByCustomXml="next"/>
              <w:permEnd w:id="1787631863" w:displacedByCustomXml="next"/>
              <w:permStart w:id="337907933" w:edGrp="everyone" w:displacedByCustomXml="next"/>
              <w:permEnd w:id="337907933" w:displacedByCustomXml="next"/>
              <w:permStart w:id="1633948121" w:edGrp="everyone" w:displacedByCustomXml="next"/>
              <w:permEnd w:id="1633948121" w:displacedByCustomXml="next"/>
              <w:permStart w:id="31014425" w:edGrp="everyone" w:displacedByCustomXml="next"/>
              <w:permEnd w:id="31014425" w:displacedByCustomXml="next"/>
              <w:permStart w:id="594104836" w:edGrp="everyone" w:displacedByCustomXml="next"/>
              <w:permEnd w:id="594104836" w:displacedByCustomXml="next"/>
            </w:sdtContent>
          </w:sdt>
        </w:tc>
        <w:tc>
          <w:tcPr>
            <w:tcW w:w="4025" w:type="dxa"/>
            <w:tcMar>
              <w:top w:w="60" w:type="dxa"/>
              <w:left w:w="60" w:type="dxa"/>
              <w:bottom w:w="60" w:type="dxa"/>
              <w:right w:w="60" w:type="dxa"/>
            </w:tcMar>
          </w:tcPr>
          <w:sdt>
            <w:sdtPr>
              <w:rPr>
                <w:rFonts w:eastAsia="Tahoma"/>
                <w:sz w:val="18"/>
                <w:szCs w:val="18"/>
              </w:rPr>
              <w:alias w:val="Motivare - art_8_alin_4"/>
              <w:tag w:val="mot_art_8_alin_4"/>
              <w:id w:val="1629272722"/>
              <w:lock w:val="sdtLocked"/>
            </w:sdtPr>
            <w:sdtContent>
              <w:p w14:paraId="5C5A8C1F" w14:textId="77777777" w:rsidR="00EA781C" w:rsidRPr="00EA781C" w:rsidRDefault="00000000" w:rsidP="00475EAC">
                <w:pPr>
                  <w:spacing w:line="276" w:lineRule="auto"/>
                  <w:jc w:val="both"/>
                  <w:rPr>
                    <w:rFonts w:ascii="Tahoma" w:eastAsia="Tahoma" w:hAnsi="Tahoma" w:cs="Tahoma"/>
                    <w:sz w:val="18"/>
                    <w:szCs w:val="18"/>
                  </w:rPr>
                </w:pPr>
              </w:p>
              <w:permStart w:id="782919130" w:edGrp="everyone" w:displacedByCustomXml="next"/>
              <w:permEnd w:id="782919130" w:displacedByCustomXml="next"/>
              <w:permStart w:id="2032886359" w:edGrp="everyone" w:displacedByCustomXml="next"/>
              <w:permEnd w:id="2032886359" w:displacedByCustomXml="next"/>
              <w:permStart w:id="754451757" w:edGrp="everyone" w:displacedByCustomXml="next"/>
              <w:permEnd w:id="754451757" w:displacedByCustomXml="next"/>
              <w:permStart w:id="1991580846" w:edGrp="everyone" w:displacedByCustomXml="next"/>
              <w:permEnd w:id="1991580846" w:displacedByCustomXml="next"/>
              <w:permStart w:id="657333940" w:edGrp="everyone" w:displacedByCustomXml="next"/>
              <w:permEnd w:id="657333940" w:displacedByCustomXml="next"/>
            </w:sdtContent>
          </w:sdt>
        </w:tc>
      </w:tr>
      <w:tr w:rsidR="00EA781C" w:rsidRPr="00EA781C" w14:paraId="33F3F90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8_alin_5"/>
              <w:tag w:val="text_art_8_alin_5"/>
              <w:id w:val="-593007332"/>
              <w:lock w:val="sdtContentLocked"/>
            </w:sdtPr>
            <w:sdtContent>
              <w:p w14:paraId="5C128B1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 Autoritățile sectoriale pot furniza utilizatorilor și deținătorilor de date expertiza tehnică necesară în vederea exercitării de către aceștia a drepturilor prevăzute de art. 4 alin. (2) din Regulament.</w:t>
                </w:r>
              </w:p>
            </w:sdtContent>
          </w:sdt>
        </w:tc>
        <w:tc>
          <w:tcPr>
            <w:tcW w:w="4025" w:type="dxa"/>
            <w:tcMar>
              <w:top w:w="60" w:type="dxa"/>
              <w:left w:w="60" w:type="dxa"/>
              <w:bottom w:w="60" w:type="dxa"/>
              <w:right w:w="60" w:type="dxa"/>
            </w:tcMar>
          </w:tcPr>
          <w:sdt>
            <w:sdtPr>
              <w:rPr>
                <w:rFonts w:eastAsia="Tahoma"/>
                <w:sz w:val="18"/>
                <w:szCs w:val="18"/>
              </w:rPr>
              <w:alias w:val="Propunere - art_8_alin_5"/>
              <w:tag w:val="prop_art_8_alin_5"/>
              <w:id w:val="472410472"/>
              <w:lock w:val="sdtLocked"/>
            </w:sdtPr>
            <w:sdtContent>
              <w:p w14:paraId="4E6EB970" w14:textId="77777777" w:rsidR="00EA781C" w:rsidRPr="00EA781C" w:rsidRDefault="00000000" w:rsidP="00475EAC">
                <w:pPr>
                  <w:spacing w:line="276" w:lineRule="auto"/>
                  <w:jc w:val="both"/>
                  <w:rPr>
                    <w:rFonts w:ascii="Tahoma" w:eastAsia="Tahoma" w:hAnsi="Tahoma" w:cs="Tahoma"/>
                    <w:sz w:val="18"/>
                    <w:szCs w:val="18"/>
                  </w:rPr>
                </w:pPr>
              </w:p>
              <w:permStart w:id="61242883" w:edGrp="everyone" w:displacedByCustomXml="next"/>
              <w:permEnd w:id="61242883" w:displacedByCustomXml="next"/>
              <w:permStart w:id="559890506" w:edGrp="everyone" w:displacedByCustomXml="next"/>
              <w:permEnd w:id="559890506" w:displacedByCustomXml="next"/>
              <w:permStart w:id="1751341231" w:edGrp="everyone" w:displacedByCustomXml="next"/>
              <w:permEnd w:id="1751341231" w:displacedByCustomXml="next"/>
              <w:permStart w:id="1426805150" w:edGrp="everyone" w:displacedByCustomXml="next"/>
              <w:permEnd w:id="1426805150" w:displacedByCustomXml="next"/>
              <w:permStart w:id="1400521834" w:edGrp="everyone" w:displacedByCustomXml="next"/>
              <w:permEnd w:id="1400521834" w:displacedByCustomXml="next"/>
            </w:sdtContent>
          </w:sdt>
        </w:tc>
        <w:tc>
          <w:tcPr>
            <w:tcW w:w="4025" w:type="dxa"/>
            <w:tcMar>
              <w:top w:w="60" w:type="dxa"/>
              <w:left w:w="60" w:type="dxa"/>
              <w:bottom w:w="60" w:type="dxa"/>
              <w:right w:w="60" w:type="dxa"/>
            </w:tcMar>
          </w:tcPr>
          <w:sdt>
            <w:sdtPr>
              <w:rPr>
                <w:rFonts w:eastAsia="Tahoma"/>
                <w:sz w:val="18"/>
                <w:szCs w:val="18"/>
              </w:rPr>
              <w:alias w:val="Motivare - art_8_alin_5"/>
              <w:tag w:val="mot_art_8_alin_5"/>
              <w:id w:val="410046005"/>
              <w:lock w:val="sdtLocked"/>
            </w:sdtPr>
            <w:sdtContent>
              <w:p w14:paraId="08CCCD7D" w14:textId="77777777" w:rsidR="00EA781C" w:rsidRPr="00EA781C" w:rsidRDefault="00000000" w:rsidP="00475EAC">
                <w:pPr>
                  <w:spacing w:line="276" w:lineRule="auto"/>
                  <w:jc w:val="both"/>
                  <w:rPr>
                    <w:rFonts w:ascii="Tahoma" w:eastAsia="Tahoma" w:hAnsi="Tahoma" w:cs="Tahoma"/>
                    <w:sz w:val="18"/>
                    <w:szCs w:val="18"/>
                  </w:rPr>
                </w:pPr>
              </w:p>
              <w:permStart w:id="134362128" w:edGrp="everyone" w:displacedByCustomXml="next"/>
              <w:permEnd w:id="134362128" w:displacedByCustomXml="next"/>
              <w:permStart w:id="106068950" w:edGrp="everyone" w:displacedByCustomXml="next"/>
              <w:permEnd w:id="106068950" w:displacedByCustomXml="next"/>
              <w:permStart w:id="1386246954" w:edGrp="everyone" w:displacedByCustomXml="next"/>
              <w:permEnd w:id="1386246954" w:displacedByCustomXml="next"/>
              <w:permStart w:id="1791449426" w:edGrp="everyone" w:displacedByCustomXml="next"/>
              <w:permEnd w:id="1791449426" w:displacedByCustomXml="next"/>
              <w:permStart w:id="1899576876" w:edGrp="everyone" w:displacedByCustomXml="next"/>
              <w:permEnd w:id="1899576876" w:displacedByCustomXml="next"/>
            </w:sdtContent>
          </w:sdt>
        </w:tc>
      </w:tr>
      <w:tr w:rsidR="00EA781C" w:rsidRPr="00EA781C" w14:paraId="50819B85"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8_alin_6"/>
              <w:tag w:val="text_art_8_alin_6"/>
              <w:id w:val="1077639344"/>
              <w:lock w:val="sdtContentLocked"/>
            </w:sdtPr>
            <w:sdtContent>
              <w:p w14:paraId="31A6038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(6) La nivel național, ANCOM cooperează cu autoritățile sectoriale, cu alte autorități competente relevante responsabile pentru punerea în aplicare a altor acte juridice ale Uniunii Europene sau acte normative, inclusiv cu ANSPDCP, pentru a se asigura de punerea în aplicare în mod consecvent a prevederilor Regulamentului cu alte acte normative europene sau naționale.</w:t>
                </w:r>
              </w:p>
            </w:sdtContent>
          </w:sdt>
        </w:tc>
        <w:tc>
          <w:tcPr>
            <w:tcW w:w="4025" w:type="dxa"/>
            <w:tcMar>
              <w:top w:w="60" w:type="dxa"/>
              <w:left w:w="60" w:type="dxa"/>
              <w:bottom w:w="60" w:type="dxa"/>
              <w:right w:w="60" w:type="dxa"/>
            </w:tcMar>
          </w:tcPr>
          <w:sdt>
            <w:sdtPr>
              <w:rPr>
                <w:rFonts w:eastAsia="Tahoma"/>
                <w:sz w:val="18"/>
                <w:szCs w:val="18"/>
              </w:rPr>
              <w:alias w:val="Propunere - art_8_alin_6"/>
              <w:tag w:val="prop_art_8_alin_6"/>
              <w:id w:val="1251538721"/>
              <w:lock w:val="sdtLocked"/>
            </w:sdtPr>
            <w:sdtContent>
              <w:p w14:paraId="48E1EE11" w14:textId="77777777" w:rsidR="00EA781C" w:rsidRPr="00EA781C" w:rsidRDefault="00000000" w:rsidP="00475EAC">
                <w:pPr>
                  <w:spacing w:line="276" w:lineRule="auto"/>
                  <w:jc w:val="both"/>
                  <w:rPr>
                    <w:rFonts w:ascii="Tahoma" w:eastAsia="Tahoma" w:hAnsi="Tahoma" w:cs="Tahoma"/>
                    <w:sz w:val="18"/>
                    <w:szCs w:val="18"/>
                  </w:rPr>
                </w:pPr>
              </w:p>
              <w:permStart w:id="598242045" w:edGrp="everyone" w:displacedByCustomXml="next"/>
              <w:permEnd w:id="598242045" w:displacedByCustomXml="next"/>
              <w:permStart w:id="705443337" w:edGrp="everyone" w:displacedByCustomXml="next"/>
              <w:permEnd w:id="705443337" w:displacedByCustomXml="next"/>
              <w:permStart w:id="703011171" w:edGrp="everyone" w:displacedByCustomXml="next"/>
              <w:permEnd w:id="703011171" w:displacedByCustomXml="next"/>
              <w:permStart w:id="2046631286" w:edGrp="everyone" w:displacedByCustomXml="next"/>
              <w:permEnd w:id="2046631286" w:displacedByCustomXml="next"/>
              <w:permStart w:id="1265263637" w:edGrp="everyone" w:displacedByCustomXml="next"/>
              <w:permEnd w:id="1265263637" w:displacedByCustomXml="next"/>
            </w:sdtContent>
          </w:sdt>
        </w:tc>
        <w:tc>
          <w:tcPr>
            <w:tcW w:w="4025" w:type="dxa"/>
            <w:tcMar>
              <w:top w:w="60" w:type="dxa"/>
              <w:left w:w="60" w:type="dxa"/>
              <w:bottom w:w="60" w:type="dxa"/>
              <w:right w:w="60" w:type="dxa"/>
            </w:tcMar>
          </w:tcPr>
          <w:sdt>
            <w:sdtPr>
              <w:rPr>
                <w:rFonts w:eastAsia="Tahoma"/>
                <w:sz w:val="18"/>
                <w:szCs w:val="18"/>
              </w:rPr>
              <w:alias w:val="Motivare - art_8_alin_6"/>
              <w:tag w:val="mot_art_8_alin_6"/>
              <w:id w:val="241383566"/>
              <w:lock w:val="sdtLocked"/>
            </w:sdtPr>
            <w:sdtContent>
              <w:p w14:paraId="1E76D978" w14:textId="77777777" w:rsidR="00EA781C" w:rsidRPr="00EA781C" w:rsidRDefault="00000000" w:rsidP="00475EAC">
                <w:pPr>
                  <w:spacing w:line="276" w:lineRule="auto"/>
                  <w:jc w:val="both"/>
                  <w:rPr>
                    <w:rFonts w:ascii="Tahoma" w:eastAsia="Tahoma" w:hAnsi="Tahoma" w:cs="Tahoma"/>
                    <w:sz w:val="18"/>
                    <w:szCs w:val="18"/>
                  </w:rPr>
                </w:pPr>
              </w:p>
              <w:permStart w:id="1261112649" w:edGrp="everyone" w:displacedByCustomXml="next"/>
              <w:permEnd w:id="1261112649" w:displacedByCustomXml="next"/>
              <w:permStart w:id="1301371988" w:edGrp="everyone" w:displacedByCustomXml="next"/>
              <w:permEnd w:id="1301371988" w:displacedByCustomXml="next"/>
              <w:permStart w:id="275396975" w:edGrp="everyone" w:displacedByCustomXml="next"/>
              <w:permEnd w:id="275396975" w:displacedByCustomXml="next"/>
              <w:permStart w:id="1291003207" w:edGrp="everyone" w:displacedByCustomXml="next"/>
              <w:permEnd w:id="1291003207" w:displacedByCustomXml="next"/>
              <w:permStart w:id="631468437" w:edGrp="everyone" w:displacedByCustomXml="next"/>
              <w:permEnd w:id="631468437" w:displacedByCustomXml="next"/>
            </w:sdtContent>
          </w:sdt>
        </w:tc>
      </w:tr>
      <w:tr w:rsidR="00EA781C" w:rsidRPr="00EA781C" w14:paraId="4C1BB1E3"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8_alin_7"/>
              <w:tag w:val="text_art_8_alin_7"/>
              <w:id w:val="-206409831"/>
              <w:lock w:val="sdtContentLocked"/>
            </w:sdtPr>
            <w:sdtContent>
              <w:p w14:paraId="17382FBC"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(7) ANCOM, ANSPDCP și autoritățile sectoriale colaborează, în exercitarea sarcinilor și atribuțiilor acestora, în mod loial și în limitele responsabilităților lor, informându-se reciproc cu privire la activitățile derulate ce pot avea relevanță din perspectiva aplicării Regulamentului.</w:t>
                </w:r>
              </w:p>
            </w:sdtContent>
          </w:sdt>
        </w:tc>
        <w:tc>
          <w:tcPr>
            <w:tcW w:w="4025" w:type="dxa"/>
            <w:tcMar>
              <w:top w:w="60" w:type="dxa"/>
              <w:left w:w="60" w:type="dxa"/>
              <w:bottom w:w="60" w:type="dxa"/>
              <w:right w:w="60" w:type="dxa"/>
            </w:tcMar>
          </w:tcPr>
          <w:sdt>
            <w:sdtPr>
              <w:rPr>
                <w:rFonts w:eastAsia="Tahoma"/>
                <w:sz w:val="18"/>
                <w:szCs w:val="18"/>
              </w:rPr>
              <w:alias w:val="Propunere - art_8_alin_7"/>
              <w:tag w:val="prop_art_8_alin_7"/>
              <w:id w:val="-1828964648"/>
              <w:lock w:val="sdtLocked"/>
            </w:sdtPr>
            <w:sdtContent>
              <w:p w14:paraId="618C00C8" w14:textId="77777777" w:rsidR="00EA781C" w:rsidRPr="00EA781C" w:rsidRDefault="00000000" w:rsidP="00475EAC">
                <w:pPr>
                  <w:spacing w:line="276" w:lineRule="auto"/>
                  <w:jc w:val="both"/>
                  <w:rPr>
                    <w:rFonts w:ascii="Tahoma" w:eastAsia="Tahoma" w:hAnsi="Tahoma" w:cs="Tahoma"/>
                    <w:sz w:val="18"/>
                    <w:szCs w:val="18"/>
                  </w:rPr>
                </w:pPr>
              </w:p>
              <w:permStart w:id="1015112338" w:edGrp="everyone" w:displacedByCustomXml="next"/>
              <w:permEnd w:id="1015112338" w:displacedByCustomXml="next"/>
              <w:permStart w:id="146239358" w:edGrp="everyone" w:displacedByCustomXml="next"/>
              <w:permEnd w:id="146239358" w:displacedByCustomXml="next"/>
              <w:permStart w:id="1778939233" w:edGrp="everyone" w:displacedByCustomXml="next"/>
              <w:permEnd w:id="1778939233" w:displacedByCustomXml="next"/>
              <w:permStart w:id="1588019860" w:edGrp="everyone" w:displacedByCustomXml="next"/>
              <w:permEnd w:id="1588019860" w:displacedByCustomXml="next"/>
              <w:permStart w:id="485238723" w:edGrp="everyone" w:displacedByCustomXml="next"/>
              <w:permEnd w:id="485238723" w:displacedByCustomXml="next"/>
            </w:sdtContent>
          </w:sdt>
        </w:tc>
        <w:tc>
          <w:tcPr>
            <w:tcW w:w="4025" w:type="dxa"/>
            <w:tcMar>
              <w:top w:w="60" w:type="dxa"/>
              <w:left w:w="60" w:type="dxa"/>
              <w:bottom w:w="60" w:type="dxa"/>
              <w:right w:w="60" w:type="dxa"/>
            </w:tcMar>
          </w:tcPr>
          <w:sdt>
            <w:sdtPr>
              <w:rPr>
                <w:rFonts w:eastAsia="Tahoma"/>
                <w:sz w:val="18"/>
                <w:szCs w:val="18"/>
              </w:rPr>
              <w:alias w:val="Motivare - art_8_alin_7"/>
              <w:tag w:val="mot_art_8_alin_7"/>
              <w:id w:val="1547559259"/>
              <w:lock w:val="sdtLocked"/>
            </w:sdtPr>
            <w:sdtContent>
              <w:p w14:paraId="5306EF6B" w14:textId="77777777" w:rsidR="00EA781C" w:rsidRPr="00EA781C" w:rsidRDefault="00000000" w:rsidP="00475EAC">
                <w:pPr>
                  <w:spacing w:line="276" w:lineRule="auto"/>
                  <w:jc w:val="both"/>
                  <w:rPr>
                    <w:rFonts w:ascii="Tahoma" w:eastAsia="Tahoma" w:hAnsi="Tahoma" w:cs="Tahoma"/>
                    <w:sz w:val="18"/>
                    <w:szCs w:val="18"/>
                  </w:rPr>
                </w:pPr>
              </w:p>
              <w:permStart w:id="2022464644" w:edGrp="everyone" w:displacedByCustomXml="next"/>
              <w:permEnd w:id="2022464644" w:displacedByCustomXml="next"/>
              <w:permStart w:id="1947865658" w:edGrp="everyone" w:displacedByCustomXml="next"/>
              <w:permEnd w:id="1947865658" w:displacedByCustomXml="next"/>
              <w:permStart w:id="736694804" w:edGrp="everyone" w:displacedByCustomXml="next"/>
              <w:permEnd w:id="736694804" w:displacedByCustomXml="next"/>
              <w:permStart w:id="517569047" w:edGrp="everyone" w:displacedByCustomXml="next"/>
              <w:permEnd w:id="517569047" w:displacedByCustomXml="next"/>
              <w:permStart w:id="511915919" w:edGrp="everyone" w:displacedByCustomXml="next"/>
              <w:permEnd w:id="511915919" w:displacedByCustomXml="next"/>
            </w:sdtContent>
          </w:sdt>
        </w:tc>
      </w:tr>
      <w:tr w:rsidR="00EA781C" w:rsidRPr="00EA781C" w14:paraId="38C4FA77"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8_alin_8"/>
              <w:tag w:val="text_art_8_alin_8"/>
              <w:id w:val="-929659199"/>
              <w:lock w:val="sdtContentLocked"/>
            </w:sdtPr>
            <w:sdtContent>
              <w:p w14:paraId="5D843F6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(8) În vederea aplicării prevederilor Regulamentului și ale prezentei legi, autoritățile menționate în prezentul articol pot colecta și face schimb de date și/sau informații, inclusiv </w:t>
                </w:r>
                <w:r w:rsidRPr="00EA781C">
                  <w:rPr>
                    <w:rFonts w:ascii="Tahoma" w:eastAsia="Tahoma" w:hAnsi="Tahoma" w:cs="Tahoma"/>
                    <w:sz w:val="18"/>
                    <w:szCs w:val="18"/>
                  </w:rPr>
                  <w:lastRenderedPageBreak/>
                  <w:t>informații confidențiale sau care fac obiectul unui secret comercial sau care sunt protejate de drepturi de proprietate intelectuală, cu respectarea principiului confidențialității și a secretului comercial, al confidențialității investigației, precum și a legislației referitoare la protecția datelor cu caracter personal și, acolo unde este necesar, pot încheia acorduri de colaborare.</w:t>
                </w:r>
              </w:p>
            </w:sdtContent>
          </w:sdt>
        </w:tc>
        <w:tc>
          <w:tcPr>
            <w:tcW w:w="4025" w:type="dxa"/>
            <w:tcMar>
              <w:top w:w="60" w:type="dxa"/>
              <w:left w:w="60" w:type="dxa"/>
              <w:bottom w:w="60" w:type="dxa"/>
              <w:right w:w="60" w:type="dxa"/>
            </w:tcMar>
          </w:tcPr>
          <w:sdt>
            <w:sdtPr>
              <w:rPr>
                <w:rFonts w:eastAsia="Tahoma"/>
                <w:sz w:val="18"/>
                <w:szCs w:val="18"/>
              </w:rPr>
              <w:alias w:val="Propunere - art_8_alin_8"/>
              <w:tag w:val="prop_art_8_alin_8"/>
              <w:id w:val="19445140"/>
              <w:lock w:val="sdtLocked"/>
            </w:sdtPr>
            <w:sdtContent>
              <w:p w14:paraId="35807E59" w14:textId="77777777" w:rsidR="00EA781C" w:rsidRPr="00EA781C" w:rsidRDefault="00000000" w:rsidP="00475EAC">
                <w:pPr>
                  <w:spacing w:line="276" w:lineRule="auto"/>
                  <w:jc w:val="both"/>
                  <w:rPr>
                    <w:rFonts w:ascii="Tahoma" w:eastAsia="Tahoma" w:hAnsi="Tahoma" w:cs="Tahoma"/>
                    <w:sz w:val="18"/>
                    <w:szCs w:val="18"/>
                  </w:rPr>
                </w:pPr>
              </w:p>
              <w:permStart w:id="1178294169" w:edGrp="everyone" w:displacedByCustomXml="next"/>
              <w:permEnd w:id="1178294169" w:displacedByCustomXml="next"/>
              <w:permStart w:id="1828866518" w:edGrp="everyone" w:displacedByCustomXml="next"/>
              <w:permEnd w:id="1828866518" w:displacedByCustomXml="next"/>
              <w:permStart w:id="1949844797" w:edGrp="everyone" w:displacedByCustomXml="next"/>
              <w:permEnd w:id="1949844797" w:displacedByCustomXml="next"/>
              <w:permStart w:id="928585253" w:edGrp="everyone" w:displacedByCustomXml="next"/>
              <w:permEnd w:id="928585253" w:displacedByCustomXml="next"/>
              <w:permStart w:id="143278287" w:edGrp="everyone" w:displacedByCustomXml="next"/>
              <w:permEnd w:id="143278287" w:displacedByCustomXml="next"/>
            </w:sdtContent>
          </w:sdt>
        </w:tc>
        <w:tc>
          <w:tcPr>
            <w:tcW w:w="4025" w:type="dxa"/>
            <w:tcMar>
              <w:top w:w="60" w:type="dxa"/>
              <w:left w:w="60" w:type="dxa"/>
              <w:bottom w:w="60" w:type="dxa"/>
              <w:right w:w="60" w:type="dxa"/>
            </w:tcMar>
          </w:tcPr>
          <w:sdt>
            <w:sdtPr>
              <w:rPr>
                <w:rFonts w:eastAsia="Tahoma"/>
                <w:sz w:val="18"/>
                <w:szCs w:val="18"/>
              </w:rPr>
              <w:alias w:val="Motivare - art_8_alin_8"/>
              <w:tag w:val="mot_art_8_alin_8"/>
              <w:id w:val="1174066682"/>
              <w:lock w:val="sdtLocked"/>
            </w:sdtPr>
            <w:sdtContent>
              <w:p w14:paraId="1D7BFDD1" w14:textId="77777777" w:rsidR="00EA781C" w:rsidRPr="00EA781C" w:rsidRDefault="00000000" w:rsidP="00475EAC">
                <w:pPr>
                  <w:spacing w:line="276" w:lineRule="auto"/>
                  <w:jc w:val="both"/>
                  <w:rPr>
                    <w:rFonts w:ascii="Tahoma" w:eastAsia="Tahoma" w:hAnsi="Tahoma" w:cs="Tahoma"/>
                    <w:sz w:val="18"/>
                    <w:szCs w:val="18"/>
                  </w:rPr>
                </w:pPr>
              </w:p>
              <w:permStart w:id="519772525" w:edGrp="everyone" w:displacedByCustomXml="next"/>
              <w:permEnd w:id="519772525" w:displacedByCustomXml="next"/>
              <w:permStart w:id="1010049964" w:edGrp="everyone" w:displacedByCustomXml="next"/>
              <w:permEnd w:id="1010049964" w:displacedByCustomXml="next"/>
              <w:permStart w:id="2011777235" w:edGrp="everyone" w:displacedByCustomXml="next"/>
              <w:permEnd w:id="2011777235" w:displacedByCustomXml="next"/>
              <w:permStart w:id="1765375357" w:edGrp="everyone" w:displacedByCustomXml="next"/>
              <w:permEnd w:id="1765375357" w:displacedByCustomXml="next"/>
              <w:permStart w:id="950745192" w:edGrp="everyone" w:displacedByCustomXml="next"/>
              <w:permEnd w:id="950745192" w:displacedByCustomXml="next"/>
            </w:sdtContent>
          </w:sdt>
        </w:tc>
      </w:tr>
      <w:tr w:rsidR="00EA781C" w:rsidRPr="00EA781C" w14:paraId="089393F1"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8_alin_9"/>
              <w:tag w:val="text_art_8_alin_9"/>
              <w:id w:val="1164593227"/>
              <w:lock w:val="sdtContentLocked"/>
            </w:sdtPr>
            <w:sdtContent>
              <w:p w14:paraId="77C9824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(9) Plângerile greșit îndreptate care privesc presupuse încălcări ale Regulamentului vor fi transmise ANCOM de către autoritățile și instituțiile publice cărora le-au fost adresate, în termen de 5 zile de la data înregistrării lor. În cazul în care plângerile privesc doar protecția datelor cu caracter personal în aplicarea Regulamentului, iar ANSPDCP este singura autoritate sesizată, acestea vor fi soluționate în conformitate cu dispozițiile art. 6 alin. (5), iar după soluționarea acestora va fi informată ANCOM.</w:t>
                </w:r>
              </w:p>
            </w:sdtContent>
          </w:sdt>
        </w:tc>
        <w:tc>
          <w:tcPr>
            <w:tcW w:w="4025" w:type="dxa"/>
            <w:tcMar>
              <w:top w:w="60" w:type="dxa"/>
              <w:left w:w="60" w:type="dxa"/>
              <w:bottom w:w="60" w:type="dxa"/>
              <w:right w:w="60" w:type="dxa"/>
            </w:tcMar>
          </w:tcPr>
          <w:sdt>
            <w:sdtPr>
              <w:rPr>
                <w:rFonts w:eastAsia="Tahoma"/>
                <w:sz w:val="18"/>
                <w:szCs w:val="18"/>
              </w:rPr>
              <w:alias w:val="Propunere - art_8_alin_9"/>
              <w:tag w:val="prop_art_8_alin_9"/>
              <w:id w:val="-1459333184"/>
              <w:lock w:val="sdtLocked"/>
            </w:sdtPr>
            <w:sdtContent>
              <w:p w14:paraId="08975F25" w14:textId="77777777" w:rsidR="00EA781C" w:rsidRPr="00EA781C" w:rsidRDefault="00000000" w:rsidP="00475EAC">
                <w:pPr>
                  <w:spacing w:line="276" w:lineRule="auto"/>
                  <w:jc w:val="both"/>
                  <w:rPr>
                    <w:rFonts w:ascii="Tahoma" w:eastAsia="Tahoma" w:hAnsi="Tahoma" w:cs="Tahoma"/>
                    <w:sz w:val="18"/>
                    <w:szCs w:val="18"/>
                  </w:rPr>
                </w:pPr>
              </w:p>
              <w:permStart w:id="1112884516" w:edGrp="everyone" w:displacedByCustomXml="next"/>
              <w:permEnd w:id="1112884516" w:displacedByCustomXml="next"/>
              <w:permStart w:id="1541752752" w:edGrp="everyone" w:displacedByCustomXml="next"/>
              <w:permEnd w:id="1541752752" w:displacedByCustomXml="next"/>
              <w:permStart w:id="1398565867" w:edGrp="everyone" w:displacedByCustomXml="next"/>
              <w:permEnd w:id="1398565867" w:displacedByCustomXml="next"/>
              <w:permStart w:id="1351974542" w:edGrp="everyone" w:displacedByCustomXml="next"/>
              <w:permEnd w:id="1351974542" w:displacedByCustomXml="next"/>
              <w:permStart w:id="1848130863" w:edGrp="everyone" w:displacedByCustomXml="next"/>
              <w:permEnd w:id="1848130863" w:displacedByCustomXml="next"/>
            </w:sdtContent>
          </w:sdt>
        </w:tc>
        <w:tc>
          <w:tcPr>
            <w:tcW w:w="4025" w:type="dxa"/>
            <w:tcMar>
              <w:top w:w="60" w:type="dxa"/>
              <w:left w:w="60" w:type="dxa"/>
              <w:bottom w:w="60" w:type="dxa"/>
              <w:right w:w="60" w:type="dxa"/>
            </w:tcMar>
          </w:tcPr>
          <w:sdt>
            <w:sdtPr>
              <w:rPr>
                <w:rFonts w:eastAsia="Tahoma"/>
                <w:sz w:val="18"/>
                <w:szCs w:val="18"/>
              </w:rPr>
              <w:alias w:val="Motivare - art_8_alin_9"/>
              <w:tag w:val="mot_art_8_alin_9"/>
              <w:id w:val="-1355720936"/>
              <w:lock w:val="sdtLocked"/>
            </w:sdtPr>
            <w:sdtContent>
              <w:p w14:paraId="3229CC69" w14:textId="77777777" w:rsidR="00EA781C" w:rsidRPr="00EA781C" w:rsidRDefault="00000000" w:rsidP="00475EAC">
                <w:pPr>
                  <w:spacing w:line="276" w:lineRule="auto"/>
                  <w:jc w:val="both"/>
                  <w:rPr>
                    <w:rFonts w:ascii="Tahoma" w:eastAsia="Tahoma" w:hAnsi="Tahoma" w:cs="Tahoma"/>
                    <w:sz w:val="18"/>
                    <w:szCs w:val="18"/>
                  </w:rPr>
                </w:pPr>
              </w:p>
              <w:permStart w:id="269445467" w:edGrp="everyone" w:displacedByCustomXml="next"/>
              <w:permEnd w:id="269445467" w:displacedByCustomXml="next"/>
              <w:permStart w:id="2144221697" w:edGrp="everyone" w:displacedByCustomXml="next"/>
              <w:permEnd w:id="2144221697" w:displacedByCustomXml="next"/>
              <w:permStart w:id="1157903524" w:edGrp="everyone" w:displacedByCustomXml="next"/>
              <w:permEnd w:id="1157903524" w:displacedByCustomXml="next"/>
              <w:permStart w:id="1052261691" w:edGrp="everyone" w:displacedByCustomXml="next"/>
              <w:permEnd w:id="1052261691" w:displacedByCustomXml="next"/>
              <w:permStart w:id="1316696475" w:edGrp="everyone" w:displacedByCustomXml="next"/>
              <w:permEnd w:id="1316696475" w:displacedByCustomXml="next"/>
            </w:sdtContent>
          </w:sdt>
        </w:tc>
      </w:tr>
      <w:tr w:rsidR="00EA781C" w:rsidRPr="00EA781C" w14:paraId="0913A678"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9_titlu"/>
              <w:tag w:val="text_art_9_titlu"/>
              <w:id w:val="-1965649797"/>
              <w:lock w:val="sdtContentLocked"/>
            </w:sdtPr>
            <w:sdtContent>
              <w:p w14:paraId="209F361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9</w:t>
                </w:r>
              </w:p>
            </w:sdtContent>
          </w:sdt>
        </w:tc>
        <w:tc>
          <w:tcPr>
            <w:tcW w:w="4025" w:type="dxa"/>
            <w:tcMar>
              <w:top w:w="60" w:type="dxa"/>
              <w:left w:w="60" w:type="dxa"/>
              <w:bottom w:w="60" w:type="dxa"/>
              <w:right w:w="60" w:type="dxa"/>
            </w:tcMar>
          </w:tcPr>
          <w:sdt>
            <w:sdtPr>
              <w:rPr>
                <w:rFonts w:eastAsia="Tahoma"/>
                <w:sz w:val="18"/>
                <w:szCs w:val="18"/>
              </w:rPr>
              <w:alias w:val="Propunere - art_9_titlu"/>
              <w:tag w:val="prop_art_9_titlu"/>
              <w:id w:val="214090833"/>
              <w:lock w:val="sdtLocked"/>
            </w:sdtPr>
            <w:sdtContent>
              <w:p w14:paraId="16EA7995" w14:textId="77777777" w:rsidR="00EA781C" w:rsidRPr="00EA781C" w:rsidRDefault="00000000" w:rsidP="00475EAC">
                <w:pPr>
                  <w:spacing w:line="276" w:lineRule="auto"/>
                  <w:jc w:val="both"/>
                  <w:rPr>
                    <w:rFonts w:ascii="Tahoma" w:eastAsia="Tahoma" w:hAnsi="Tahoma" w:cs="Tahoma"/>
                    <w:sz w:val="18"/>
                    <w:szCs w:val="18"/>
                  </w:rPr>
                </w:pPr>
              </w:p>
              <w:permStart w:id="1773618242" w:edGrp="everyone" w:displacedByCustomXml="next"/>
              <w:permEnd w:id="1773618242" w:displacedByCustomXml="next"/>
              <w:permStart w:id="670651264" w:edGrp="everyone" w:displacedByCustomXml="next"/>
              <w:permEnd w:id="670651264" w:displacedByCustomXml="next"/>
              <w:permStart w:id="1730829260" w:edGrp="everyone" w:displacedByCustomXml="next"/>
              <w:permEnd w:id="1730829260" w:displacedByCustomXml="next"/>
              <w:permStart w:id="760367770" w:edGrp="everyone" w:displacedByCustomXml="next"/>
              <w:permEnd w:id="760367770" w:displacedByCustomXml="next"/>
              <w:permStart w:id="2073590508" w:edGrp="everyone" w:displacedByCustomXml="next"/>
              <w:permEnd w:id="2073590508" w:displacedByCustomXml="next"/>
            </w:sdtContent>
          </w:sdt>
        </w:tc>
        <w:tc>
          <w:tcPr>
            <w:tcW w:w="4025" w:type="dxa"/>
            <w:tcMar>
              <w:top w:w="60" w:type="dxa"/>
              <w:left w:w="60" w:type="dxa"/>
              <w:bottom w:w="60" w:type="dxa"/>
              <w:right w:w="60" w:type="dxa"/>
            </w:tcMar>
          </w:tcPr>
          <w:sdt>
            <w:sdtPr>
              <w:rPr>
                <w:rFonts w:eastAsia="Tahoma"/>
                <w:sz w:val="18"/>
                <w:szCs w:val="18"/>
              </w:rPr>
              <w:alias w:val="Motivare - art_9_titlu"/>
              <w:tag w:val="mot_art_9_titlu"/>
              <w:id w:val="-1203320694"/>
              <w:lock w:val="sdtLocked"/>
            </w:sdtPr>
            <w:sdtContent>
              <w:p w14:paraId="3C46F437" w14:textId="77777777" w:rsidR="00EA781C" w:rsidRPr="00EA781C" w:rsidRDefault="00000000" w:rsidP="00475EAC">
                <w:pPr>
                  <w:spacing w:line="276" w:lineRule="auto"/>
                  <w:jc w:val="both"/>
                  <w:rPr>
                    <w:rFonts w:ascii="Tahoma" w:eastAsia="Tahoma" w:hAnsi="Tahoma" w:cs="Tahoma"/>
                    <w:sz w:val="18"/>
                    <w:szCs w:val="18"/>
                  </w:rPr>
                </w:pPr>
              </w:p>
              <w:permStart w:id="1617586311" w:edGrp="everyone" w:displacedByCustomXml="next"/>
              <w:permEnd w:id="1617586311" w:displacedByCustomXml="next"/>
              <w:permStart w:id="1359036638" w:edGrp="everyone" w:displacedByCustomXml="next"/>
              <w:permEnd w:id="1359036638" w:displacedByCustomXml="next"/>
              <w:permStart w:id="1854804344" w:edGrp="everyone" w:displacedByCustomXml="next"/>
              <w:permEnd w:id="1854804344" w:displacedByCustomXml="next"/>
              <w:permStart w:id="604921729" w:edGrp="everyone" w:displacedByCustomXml="next"/>
              <w:permEnd w:id="604921729" w:displacedByCustomXml="next"/>
              <w:permStart w:id="734673924" w:edGrp="everyone" w:displacedByCustomXml="next"/>
              <w:permEnd w:id="734673924" w:displacedByCustomXml="next"/>
            </w:sdtContent>
          </w:sdt>
        </w:tc>
      </w:tr>
      <w:tr w:rsidR="00EA781C" w:rsidRPr="00EA781C" w14:paraId="2C325F0E"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9_alin_1"/>
              <w:tag w:val="text_art_9_alin_1"/>
              <w:id w:val="-1193067111"/>
              <w:lock w:val="sdtContentLocked"/>
            </w:sdtPr>
            <w:sdtContent>
              <w:p w14:paraId="51E5FDD1"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În vederea aplicării la nivel național a dispozițiilor Regulamentului, autoritățile sectoriale și ANSPDCP colaborează cu ANCOM și sprijină ANCOM în îndeplinirea atribuțiilor sale de autoritate competentă.</w:t>
                </w:r>
              </w:p>
            </w:sdtContent>
          </w:sdt>
        </w:tc>
        <w:tc>
          <w:tcPr>
            <w:tcW w:w="4025" w:type="dxa"/>
            <w:tcMar>
              <w:top w:w="60" w:type="dxa"/>
              <w:left w:w="60" w:type="dxa"/>
              <w:bottom w:w="60" w:type="dxa"/>
              <w:right w:w="60" w:type="dxa"/>
            </w:tcMar>
          </w:tcPr>
          <w:sdt>
            <w:sdtPr>
              <w:rPr>
                <w:rFonts w:eastAsia="Tahoma"/>
                <w:sz w:val="18"/>
                <w:szCs w:val="18"/>
              </w:rPr>
              <w:alias w:val="Propunere - art_9_alin_1"/>
              <w:tag w:val="prop_art_9_alin_1"/>
              <w:id w:val="2050566733"/>
              <w:lock w:val="sdtLocked"/>
              <w:showingPlcHdr/>
            </w:sdtPr>
            <w:sdtContent>
              <w:permStart w:id="1033901278" w:edGrp="everyone" w:displacedByCustomXml="prev"/>
              <w:p w14:paraId="7F472BEA" w14:textId="479E2493" w:rsidR="00EA781C" w:rsidRPr="00EA781C" w:rsidRDefault="00922E4D" w:rsidP="00475EAC">
                <w:pPr>
                  <w:spacing w:line="276" w:lineRule="auto"/>
                  <w:jc w:val="both"/>
                  <w:rPr>
                    <w:rFonts w:ascii="Tahoma" w:eastAsia="Tahoma" w:hAnsi="Tahoma" w:cs="Tahoma"/>
                    <w:sz w:val="18"/>
                    <w:szCs w:val="18"/>
                  </w:rPr>
                </w:pPr>
                <w:r>
                  <w:rPr>
                    <w:rFonts w:eastAsia="Tahoma"/>
                    <w:sz w:val="18"/>
                    <w:szCs w:val="18"/>
                  </w:rPr>
                  <w:t xml:space="preserve">     </w:t>
                </w:r>
              </w:p>
              <w:permEnd w:id="1033901278" w:displacedByCustomXml="next"/>
            </w:sdtContent>
          </w:sdt>
        </w:tc>
        <w:tc>
          <w:tcPr>
            <w:tcW w:w="4025" w:type="dxa"/>
            <w:tcMar>
              <w:top w:w="60" w:type="dxa"/>
              <w:left w:w="60" w:type="dxa"/>
              <w:bottom w:w="60" w:type="dxa"/>
              <w:right w:w="60" w:type="dxa"/>
            </w:tcMar>
          </w:tcPr>
          <w:sdt>
            <w:sdtPr>
              <w:rPr>
                <w:rFonts w:eastAsia="Tahoma"/>
                <w:sz w:val="18"/>
                <w:szCs w:val="18"/>
              </w:rPr>
              <w:alias w:val="Motivare - art_9_alin_1"/>
              <w:tag w:val="mot_art_9_alin_1"/>
              <w:id w:val="527377854"/>
              <w:lock w:val="sdtLocked"/>
              <w:showingPlcHdr/>
            </w:sdtPr>
            <w:sdtContent>
              <w:permStart w:id="989621336" w:edGrp="everyone" w:displacedByCustomXml="prev"/>
              <w:p w14:paraId="686CACE9" w14:textId="18EE0847" w:rsidR="00EA781C" w:rsidRPr="00EA781C" w:rsidRDefault="00922E4D" w:rsidP="00475EAC">
                <w:pPr>
                  <w:spacing w:line="276" w:lineRule="auto"/>
                  <w:jc w:val="both"/>
                  <w:rPr>
                    <w:rFonts w:ascii="Tahoma" w:eastAsia="Tahoma" w:hAnsi="Tahoma" w:cs="Tahoma"/>
                    <w:sz w:val="18"/>
                    <w:szCs w:val="18"/>
                  </w:rPr>
                </w:pPr>
                <w:r>
                  <w:rPr>
                    <w:rFonts w:eastAsia="Tahoma"/>
                    <w:sz w:val="18"/>
                    <w:szCs w:val="18"/>
                  </w:rPr>
                  <w:t xml:space="preserve">     </w:t>
                </w:r>
              </w:p>
              <w:permEnd w:id="989621336" w:displacedByCustomXml="next"/>
            </w:sdtContent>
          </w:sdt>
        </w:tc>
      </w:tr>
      <w:tr w:rsidR="00EA781C" w:rsidRPr="00EA781C" w14:paraId="6B24167B"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9_alin_2"/>
              <w:tag w:val="text_art_9_alin_2"/>
              <w:id w:val="1137990736"/>
              <w:lock w:val="sdtContentLocked"/>
            </w:sdtPr>
            <w:sdtContent>
              <w:p w14:paraId="237571F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În scopul prevăzut la alin. (1), autoritățile sectoriale și ANSPDCP sunt obligate să furnizeze, fără întârzieri nejustificate, expertiza de specialitate și informațiile solicitate de ANCOM, necesare inclusiv în vederea exercitării atribuțiilor de monitorizare și control prevăzute la Cap. V și VI din prezenta lege. În măsura în care autoritatea nu deține informațiile solicitate, aceasta răspunde motivat în termenul prevăzut. Instituţia care primeşte informaţiile asigură acelaşi nivel de confidenţialitate precum instituţia care le furnizează.</w:t>
                </w:r>
              </w:p>
            </w:sdtContent>
          </w:sdt>
        </w:tc>
        <w:tc>
          <w:tcPr>
            <w:tcW w:w="4025" w:type="dxa"/>
            <w:tcMar>
              <w:top w:w="60" w:type="dxa"/>
              <w:left w:w="60" w:type="dxa"/>
              <w:bottom w:w="60" w:type="dxa"/>
              <w:right w:w="60" w:type="dxa"/>
            </w:tcMar>
          </w:tcPr>
          <w:sdt>
            <w:sdtPr>
              <w:rPr>
                <w:rFonts w:eastAsia="Tahoma"/>
                <w:sz w:val="18"/>
                <w:szCs w:val="18"/>
              </w:rPr>
              <w:alias w:val="Propunere - art_9_alin_2"/>
              <w:tag w:val="prop_art_9_alin_2"/>
              <w:id w:val="-1354488307"/>
              <w:lock w:val="sdtLocked"/>
            </w:sdtPr>
            <w:sdtContent>
              <w:p w14:paraId="6BA17D9F" w14:textId="77777777" w:rsidR="00EA781C" w:rsidRPr="00EA781C" w:rsidRDefault="00000000" w:rsidP="00475EAC">
                <w:pPr>
                  <w:spacing w:line="276" w:lineRule="auto"/>
                  <w:jc w:val="both"/>
                  <w:rPr>
                    <w:rFonts w:ascii="Tahoma" w:eastAsia="Tahoma" w:hAnsi="Tahoma" w:cs="Tahoma"/>
                    <w:sz w:val="18"/>
                    <w:szCs w:val="18"/>
                  </w:rPr>
                </w:pPr>
              </w:p>
              <w:permStart w:id="1102186507" w:edGrp="everyone" w:displacedByCustomXml="next"/>
              <w:permEnd w:id="1102186507" w:displacedByCustomXml="next"/>
              <w:permStart w:id="389900969" w:edGrp="everyone" w:displacedByCustomXml="next"/>
              <w:permEnd w:id="389900969" w:displacedByCustomXml="next"/>
              <w:permStart w:id="1426941006" w:edGrp="everyone" w:displacedByCustomXml="next"/>
              <w:permEnd w:id="1426941006" w:displacedByCustomXml="next"/>
              <w:permStart w:id="280825956" w:edGrp="everyone" w:displacedByCustomXml="next"/>
              <w:permEnd w:id="280825956" w:displacedByCustomXml="next"/>
              <w:permStart w:id="225785512" w:edGrp="everyone" w:displacedByCustomXml="next"/>
              <w:permEnd w:id="225785512" w:displacedByCustomXml="next"/>
            </w:sdtContent>
          </w:sdt>
        </w:tc>
        <w:tc>
          <w:tcPr>
            <w:tcW w:w="4025" w:type="dxa"/>
            <w:tcMar>
              <w:top w:w="60" w:type="dxa"/>
              <w:left w:w="60" w:type="dxa"/>
              <w:bottom w:w="60" w:type="dxa"/>
              <w:right w:w="60" w:type="dxa"/>
            </w:tcMar>
          </w:tcPr>
          <w:sdt>
            <w:sdtPr>
              <w:rPr>
                <w:rFonts w:eastAsia="Tahoma"/>
                <w:sz w:val="18"/>
                <w:szCs w:val="18"/>
              </w:rPr>
              <w:alias w:val="Motivare - art_9_alin_2"/>
              <w:tag w:val="mot_art_9_alin_2"/>
              <w:id w:val="124355137"/>
              <w:lock w:val="sdtLocked"/>
            </w:sdtPr>
            <w:sdtContent>
              <w:p w14:paraId="2D5D30C1" w14:textId="77777777" w:rsidR="00EA781C" w:rsidRPr="00EA781C" w:rsidRDefault="00000000" w:rsidP="00475EAC">
                <w:pPr>
                  <w:spacing w:line="276" w:lineRule="auto"/>
                  <w:jc w:val="both"/>
                  <w:rPr>
                    <w:rFonts w:ascii="Tahoma" w:eastAsia="Tahoma" w:hAnsi="Tahoma" w:cs="Tahoma"/>
                    <w:sz w:val="18"/>
                    <w:szCs w:val="18"/>
                  </w:rPr>
                </w:pPr>
              </w:p>
              <w:permStart w:id="1703181045" w:edGrp="everyone" w:displacedByCustomXml="next"/>
              <w:permEnd w:id="1703181045" w:displacedByCustomXml="next"/>
              <w:permStart w:id="433073635" w:edGrp="everyone" w:displacedByCustomXml="next"/>
              <w:permEnd w:id="433073635" w:displacedByCustomXml="next"/>
              <w:permStart w:id="1411523241" w:edGrp="everyone" w:displacedByCustomXml="next"/>
              <w:permEnd w:id="1411523241" w:displacedByCustomXml="next"/>
              <w:permStart w:id="644502487" w:edGrp="everyone" w:displacedByCustomXml="next"/>
              <w:permEnd w:id="644502487" w:displacedByCustomXml="next"/>
              <w:permStart w:id="2031581128" w:edGrp="everyone" w:displacedByCustomXml="next"/>
              <w:permEnd w:id="2031581128" w:displacedByCustomXml="next"/>
            </w:sdtContent>
          </w:sdt>
        </w:tc>
      </w:tr>
      <w:tr w:rsidR="00EA781C" w:rsidRPr="00EA781C" w14:paraId="3FC503B4"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9_alin_3"/>
              <w:tag w:val="text_art_9_alin_3"/>
              <w:id w:val="1200901872"/>
              <w:lock w:val="sdtContentLocked"/>
            </w:sdtPr>
            <w:sdtContent>
              <w:p w14:paraId="627F59A1"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 Fără a aduce atingere dispozițiilor art. 5 alin. (2)-(4), în scopul soluționării plângerilor prevăzute la art. 5 alin. (4) lit. i) din prezenta lege, autoritățile sectoriale și ANSPDCP au obligația de a furniza la solicitarea ANCOM, fără întârzieri nejustificate, un punct de vedere motivat cu privire la situația sesizată, potrivit competențelor lor.</w:t>
                </w:r>
              </w:p>
            </w:sdtContent>
          </w:sdt>
        </w:tc>
        <w:tc>
          <w:tcPr>
            <w:tcW w:w="4025" w:type="dxa"/>
            <w:tcMar>
              <w:top w:w="60" w:type="dxa"/>
              <w:left w:w="60" w:type="dxa"/>
              <w:bottom w:w="60" w:type="dxa"/>
              <w:right w:w="60" w:type="dxa"/>
            </w:tcMar>
          </w:tcPr>
          <w:sdt>
            <w:sdtPr>
              <w:rPr>
                <w:rFonts w:eastAsia="Tahoma"/>
                <w:sz w:val="18"/>
                <w:szCs w:val="18"/>
              </w:rPr>
              <w:alias w:val="Propunere - art_9_alin_3"/>
              <w:tag w:val="prop_art_9_alin_3"/>
              <w:id w:val="-1630384016"/>
              <w:lock w:val="sdtLocked"/>
            </w:sdtPr>
            <w:sdtContent>
              <w:p w14:paraId="4A9E5386" w14:textId="77777777" w:rsidR="00EA781C" w:rsidRPr="00EA781C" w:rsidRDefault="00000000" w:rsidP="00475EAC">
                <w:pPr>
                  <w:spacing w:line="276" w:lineRule="auto"/>
                  <w:jc w:val="both"/>
                  <w:rPr>
                    <w:rFonts w:ascii="Tahoma" w:eastAsia="Tahoma" w:hAnsi="Tahoma" w:cs="Tahoma"/>
                    <w:sz w:val="18"/>
                    <w:szCs w:val="18"/>
                  </w:rPr>
                </w:pPr>
              </w:p>
              <w:permStart w:id="1182023221" w:edGrp="everyone" w:displacedByCustomXml="next"/>
              <w:permEnd w:id="1182023221" w:displacedByCustomXml="next"/>
              <w:permStart w:id="582581807" w:edGrp="everyone" w:displacedByCustomXml="next"/>
              <w:permEnd w:id="582581807" w:displacedByCustomXml="next"/>
              <w:permStart w:id="145317964" w:edGrp="everyone" w:displacedByCustomXml="next"/>
              <w:permEnd w:id="145317964" w:displacedByCustomXml="next"/>
              <w:permStart w:id="1785026891" w:edGrp="everyone" w:displacedByCustomXml="next"/>
              <w:permEnd w:id="1785026891" w:displacedByCustomXml="next"/>
              <w:permStart w:id="2016955146" w:edGrp="everyone" w:displacedByCustomXml="next"/>
              <w:permEnd w:id="2016955146" w:displacedByCustomXml="next"/>
            </w:sdtContent>
          </w:sdt>
        </w:tc>
        <w:tc>
          <w:tcPr>
            <w:tcW w:w="4025" w:type="dxa"/>
            <w:tcMar>
              <w:top w:w="60" w:type="dxa"/>
              <w:left w:w="60" w:type="dxa"/>
              <w:bottom w:w="60" w:type="dxa"/>
              <w:right w:w="60" w:type="dxa"/>
            </w:tcMar>
          </w:tcPr>
          <w:sdt>
            <w:sdtPr>
              <w:rPr>
                <w:rFonts w:eastAsia="Tahoma"/>
                <w:sz w:val="18"/>
                <w:szCs w:val="18"/>
              </w:rPr>
              <w:alias w:val="Motivare - art_9_alin_3"/>
              <w:tag w:val="mot_art_9_alin_3"/>
              <w:id w:val="865342446"/>
              <w:lock w:val="sdtLocked"/>
            </w:sdtPr>
            <w:sdtContent>
              <w:p w14:paraId="36F713F2" w14:textId="77777777" w:rsidR="00EA781C" w:rsidRPr="00EA781C" w:rsidRDefault="00000000" w:rsidP="00475EAC">
                <w:pPr>
                  <w:spacing w:line="276" w:lineRule="auto"/>
                  <w:jc w:val="both"/>
                  <w:rPr>
                    <w:rFonts w:ascii="Tahoma" w:eastAsia="Tahoma" w:hAnsi="Tahoma" w:cs="Tahoma"/>
                    <w:sz w:val="18"/>
                    <w:szCs w:val="18"/>
                  </w:rPr>
                </w:pPr>
              </w:p>
              <w:permStart w:id="1190789815" w:edGrp="everyone" w:displacedByCustomXml="next"/>
              <w:permEnd w:id="1190789815" w:displacedByCustomXml="next"/>
              <w:permStart w:id="644628581" w:edGrp="everyone" w:displacedByCustomXml="next"/>
              <w:permEnd w:id="644628581" w:displacedByCustomXml="next"/>
              <w:permStart w:id="1731945961" w:edGrp="everyone" w:displacedByCustomXml="next"/>
              <w:permEnd w:id="1731945961" w:displacedByCustomXml="next"/>
              <w:permStart w:id="297630164" w:edGrp="everyone" w:displacedByCustomXml="next"/>
              <w:permEnd w:id="297630164" w:displacedByCustomXml="next"/>
              <w:permStart w:id="1902657769" w:edGrp="everyone" w:displacedByCustomXml="next"/>
              <w:permEnd w:id="1902657769" w:displacedByCustomXml="next"/>
            </w:sdtContent>
          </w:sdt>
        </w:tc>
      </w:tr>
      <w:tr w:rsidR="00EA781C" w:rsidRPr="00EA781C" w14:paraId="28EB101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9_alin_4"/>
              <w:tag w:val="text_art_9_alin_4"/>
              <w:id w:val="-493571699"/>
              <w:lock w:val="sdtContentLocked"/>
            </w:sdtPr>
            <w:sdtContent>
              <w:p w14:paraId="042BF39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 Cu privire la aspecte de natură concurențială sau referitoare la protecția consumatorilor, ANCOM, potrivit art. 8 alin. (6), colaborează și este sprijinită de Consiliul Concurenței, respectiv de Autoritatea Națională pentru Protecția Consumatorilor, inclusiv prin furnizarea reciprocă de informaţii necesare aplicării prevederilor legislaţiei din domeniul de competenţă al acestora. Dispozițiile alin. (2) teza a III-a se aplică în mod corespunzător.</w:t>
                </w:r>
              </w:p>
            </w:sdtContent>
          </w:sdt>
        </w:tc>
        <w:tc>
          <w:tcPr>
            <w:tcW w:w="4025" w:type="dxa"/>
            <w:tcMar>
              <w:top w:w="60" w:type="dxa"/>
              <w:left w:w="60" w:type="dxa"/>
              <w:bottom w:w="60" w:type="dxa"/>
              <w:right w:w="60" w:type="dxa"/>
            </w:tcMar>
          </w:tcPr>
          <w:sdt>
            <w:sdtPr>
              <w:rPr>
                <w:rFonts w:eastAsia="Tahoma"/>
                <w:sz w:val="18"/>
                <w:szCs w:val="18"/>
              </w:rPr>
              <w:alias w:val="Propunere - art_9_alin_4"/>
              <w:tag w:val="prop_art_9_alin_4"/>
              <w:id w:val="-787199140"/>
              <w:lock w:val="sdtLocked"/>
            </w:sdtPr>
            <w:sdtContent>
              <w:p w14:paraId="252CFAF1" w14:textId="77777777" w:rsidR="00EA781C" w:rsidRPr="00EA781C" w:rsidRDefault="00000000" w:rsidP="00475EAC">
                <w:pPr>
                  <w:spacing w:line="276" w:lineRule="auto"/>
                  <w:jc w:val="both"/>
                  <w:rPr>
                    <w:rFonts w:ascii="Tahoma" w:eastAsia="Tahoma" w:hAnsi="Tahoma" w:cs="Tahoma"/>
                    <w:sz w:val="18"/>
                    <w:szCs w:val="18"/>
                  </w:rPr>
                </w:pPr>
              </w:p>
              <w:permStart w:id="1483484391" w:edGrp="everyone" w:displacedByCustomXml="next"/>
              <w:permEnd w:id="1483484391" w:displacedByCustomXml="next"/>
              <w:permStart w:id="1192705566" w:edGrp="everyone" w:displacedByCustomXml="next"/>
              <w:permEnd w:id="1192705566" w:displacedByCustomXml="next"/>
              <w:permStart w:id="540608319" w:edGrp="everyone" w:displacedByCustomXml="next"/>
              <w:permEnd w:id="540608319" w:displacedByCustomXml="next"/>
              <w:permStart w:id="565979002" w:edGrp="everyone" w:displacedByCustomXml="next"/>
              <w:permEnd w:id="565979002" w:displacedByCustomXml="next"/>
              <w:permStart w:id="876503067" w:edGrp="everyone" w:displacedByCustomXml="next"/>
              <w:permEnd w:id="876503067" w:displacedByCustomXml="next"/>
            </w:sdtContent>
          </w:sdt>
        </w:tc>
        <w:tc>
          <w:tcPr>
            <w:tcW w:w="4025" w:type="dxa"/>
            <w:tcMar>
              <w:top w:w="60" w:type="dxa"/>
              <w:left w:w="60" w:type="dxa"/>
              <w:bottom w:w="60" w:type="dxa"/>
              <w:right w:w="60" w:type="dxa"/>
            </w:tcMar>
          </w:tcPr>
          <w:sdt>
            <w:sdtPr>
              <w:rPr>
                <w:rFonts w:eastAsia="Tahoma"/>
                <w:sz w:val="18"/>
                <w:szCs w:val="18"/>
              </w:rPr>
              <w:alias w:val="Motivare - art_9_alin_4"/>
              <w:tag w:val="mot_art_9_alin_4"/>
              <w:id w:val="1791013685"/>
              <w:lock w:val="sdtLocked"/>
            </w:sdtPr>
            <w:sdtContent>
              <w:p w14:paraId="49A3B888" w14:textId="77777777" w:rsidR="00EA781C" w:rsidRPr="00EA781C" w:rsidRDefault="00000000" w:rsidP="00475EAC">
                <w:pPr>
                  <w:spacing w:line="276" w:lineRule="auto"/>
                  <w:jc w:val="both"/>
                  <w:rPr>
                    <w:rFonts w:ascii="Tahoma" w:eastAsia="Tahoma" w:hAnsi="Tahoma" w:cs="Tahoma"/>
                    <w:sz w:val="18"/>
                    <w:szCs w:val="18"/>
                  </w:rPr>
                </w:pPr>
              </w:p>
              <w:permStart w:id="139818352" w:edGrp="everyone" w:displacedByCustomXml="next"/>
              <w:permEnd w:id="139818352" w:displacedByCustomXml="next"/>
              <w:permStart w:id="1963199411" w:edGrp="everyone" w:displacedByCustomXml="next"/>
              <w:permEnd w:id="1963199411" w:displacedByCustomXml="next"/>
              <w:permStart w:id="1019180017" w:edGrp="everyone" w:displacedByCustomXml="next"/>
              <w:permEnd w:id="1019180017" w:displacedByCustomXml="next"/>
              <w:permStart w:id="189423302" w:edGrp="everyone" w:displacedByCustomXml="next"/>
              <w:permEnd w:id="189423302" w:displacedByCustomXml="next"/>
              <w:permStart w:id="1454341110" w:edGrp="everyone" w:displacedByCustomXml="next"/>
              <w:permEnd w:id="1454341110" w:displacedByCustomXml="next"/>
            </w:sdtContent>
          </w:sdt>
        </w:tc>
      </w:tr>
      <w:tr w:rsidR="00EA781C" w:rsidRPr="00EA781C" w14:paraId="75FA08A2"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9_alin_5"/>
              <w:tag w:val="text_art_9_alin_5"/>
              <w:id w:val="1489599238"/>
              <w:lock w:val="sdtContentLocked"/>
            </w:sdtPr>
            <w:sdtContent>
              <w:p w14:paraId="5CD56EF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 ANCOM, potrivit art. 8 alin. (6), cooperează cu Autoritatea pentru Digitalizarea României și cu Secretariatul General al Guvernului, în considerarea atribuțiilor ce le revin acestora în conformitate cu Regulamentul (UE) 2022/868 al Parlamentului European și al Consiliului din 30 mai 2022 privind guvernanța datelor la nivel european și de modificare a Regulamentului (UE) 2018/1724 (Regulamentul privind guvernanța datelor), respectiv cu Legea nr. 179/2022 privind datele deschise şi reutilizarea informaţiilor din sectorul public, în vederea asigurării coerenței cadrului național de aplicare a legislației Uniunii Europene în domeniul datelor.</w:t>
                </w:r>
              </w:p>
            </w:sdtContent>
          </w:sdt>
        </w:tc>
        <w:tc>
          <w:tcPr>
            <w:tcW w:w="4025" w:type="dxa"/>
            <w:tcMar>
              <w:top w:w="60" w:type="dxa"/>
              <w:left w:w="60" w:type="dxa"/>
              <w:bottom w:w="60" w:type="dxa"/>
              <w:right w:w="60" w:type="dxa"/>
            </w:tcMar>
          </w:tcPr>
          <w:sdt>
            <w:sdtPr>
              <w:rPr>
                <w:rFonts w:eastAsia="Tahoma"/>
                <w:sz w:val="18"/>
                <w:szCs w:val="18"/>
              </w:rPr>
              <w:alias w:val="Propunere - art_9_alin_5"/>
              <w:tag w:val="prop_art_9_alin_5"/>
              <w:id w:val="-305704590"/>
              <w:lock w:val="sdtLocked"/>
            </w:sdtPr>
            <w:sdtContent>
              <w:p w14:paraId="030FCCEF" w14:textId="77777777" w:rsidR="00EA781C" w:rsidRPr="00EA781C" w:rsidRDefault="00000000" w:rsidP="00475EAC">
                <w:pPr>
                  <w:spacing w:line="276" w:lineRule="auto"/>
                  <w:jc w:val="both"/>
                  <w:rPr>
                    <w:rFonts w:ascii="Tahoma" w:eastAsia="Tahoma" w:hAnsi="Tahoma" w:cs="Tahoma"/>
                    <w:sz w:val="18"/>
                    <w:szCs w:val="18"/>
                  </w:rPr>
                </w:pPr>
              </w:p>
              <w:permStart w:id="1237537345" w:edGrp="everyone" w:displacedByCustomXml="next"/>
              <w:permEnd w:id="1237537345" w:displacedByCustomXml="next"/>
              <w:permStart w:id="1353873187" w:edGrp="everyone" w:displacedByCustomXml="next"/>
              <w:permEnd w:id="1353873187" w:displacedByCustomXml="next"/>
              <w:permStart w:id="1766073575" w:edGrp="everyone" w:displacedByCustomXml="next"/>
              <w:permEnd w:id="1766073575" w:displacedByCustomXml="next"/>
              <w:permStart w:id="1277179478" w:edGrp="everyone" w:displacedByCustomXml="next"/>
              <w:permEnd w:id="1277179478" w:displacedByCustomXml="next"/>
              <w:permStart w:id="1529755877" w:edGrp="everyone" w:displacedByCustomXml="next"/>
              <w:permEnd w:id="1529755877" w:displacedByCustomXml="next"/>
            </w:sdtContent>
          </w:sdt>
        </w:tc>
        <w:tc>
          <w:tcPr>
            <w:tcW w:w="4025" w:type="dxa"/>
            <w:tcMar>
              <w:top w:w="60" w:type="dxa"/>
              <w:left w:w="60" w:type="dxa"/>
              <w:bottom w:w="60" w:type="dxa"/>
              <w:right w:w="60" w:type="dxa"/>
            </w:tcMar>
          </w:tcPr>
          <w:sdt>
            <w:sdtPr>
              <w:rPr>
                <w:rFonts w:eastAsia="Tahoma"/>
                <w:sz w:val="18"/>
                <w:szCs w:val="18"/>
              </w:rPr>
              <w:alias w:val="Motivare - art_9_alin_5"/>
              <w:tag w:val="mot_art_9_alin_5"/>
              <w:id w:val="-685047495"/>
              <w:lock w:val="sdtLocked"/>
            </w:sdtPr>
            <w:sdtContent>
              <w:p w14:paraId="1035AB51" w14:textId="77777777" w:rsidR="00EA781C" w:rsidRPr="00EA781C" w:rsidRDefault="00000000" w:rsidP="00475EAC">
                <w:pPr>
                  <w:spacing w:line="276" w:lineRule="auto"/>
                  <w:jc w:val="both"/>
                  <w:rPr>
                    <w:rFonts w:ascii="Tahoma" w:eastAsia="Tahoma" w:hAnsi="Tahoma" w:cs="Tahoma"/>
                    <w:sz w:val="18"/>
                    <w:szCs w:val="18"/>
                  </w:rPr>
                </w:pPr>
              </w:p>
              <w:permStart w:id="2092566347" w:edGrp="everyone" w:displacedByCustomXml="next"/>
              <w:permEnd w:id="2092566347" w:displacedByCustomXml="next"/>
              <w:permStart w:id="857898450" w:edGrp="everyone" w:displacedByCustomXml="next"/>
              <w:permEnd w:id="857898450" w:displacedByCustomXml="next"/>
              <w:permStart w:id="272048820" w:edGrp="everyone" w:displacedByCustomXml="next"/>
              <w:permEnd w:id="272048820" w:displacedByCustomXml="next"/>
              <w:permStart w:id="521484475" w:edGrp="everyone" w:displacedByCustomXml="next"/>
              <w:permEnd w:id="521484475" w:displacedByCustomXml="next"/>
              <w:permStart w:id="415247286" w:edGrp="everyone" w:displacedByCustomXml="next"/>
              <w:permEnd w:id="415247286" w:displacedByCustomXml="next"/>
            </w:sdtContent>
          </w:sdt>
        </w:tc>
      </w:tr>
      <w:tr w:rsidR="00EA781C" w:rsidRPr="00EA781C" w14:paraId="3792EBAD"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10_titlu"/>
              <w:tag w:val="text_art_10_titlu"/>
              <w:id w:val="840277572"/>
              <w:lock w:val="sdtContentLocked"/>
            </w:sdtPr>
            <w:sdtContent>
              <w:p w14:paraId="142A274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10</w:t>
                </w:r>
              </w:p>
            </w:sdtContent>
          </w:sdt>
        </w:tc>
        <w:tc>
          <w:tcPr>
            <w:tcW w:w="4025" w:type="dxa"/>
            <w:tcMar>
              <w:top w:w="60" w:type="dxa"/>
              <w:left w:w="60" w:type="dxa"/>
              <w:bottom w:w="60" w:type="dxa"/>
              <w:right w:w="60" w:type="dxa"/>
            </w:tcMar>
          </w:tcPr>
          <w:sdt>
            <w:sdtPr>
              <w:rPr>
                <w:rFonts w:eastAsia="Tahoma"/>
                <w:sz w:val="18"/>
                <w:szCs w:val="18"/>
              </w:rPr>
              <w:alias w:val="Propunere - art_10_titlu"/>
              <w:tag w:val="prop_art_10_titlu"/>
              <w:id w:val="-82760933"/>
              <w:lock w:val="sdtLocked"/>
              <w:showingPlcHdr/>
            </w:sdtPr>
            <w:sdtContent>
              <w:permStart w:id="1323905432" w:edGrp="everyone" w:displacedByCustomXml="prev"/>
              <w:p w14:paraId="30310B49"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1323905432" w:displacedByCustomXml="next"/>
            </w:sdtContent>
          </w:sdt>
        </w:tc>
        <w:tc>
          <w:tcPr>
            <w:tcW w:w="4025" w:type="dxa"/>
            <w:tcMar>
              <w:top w:w="60" w:type="dxa"/>
              <w:left w:w="60" w:type="dxa"/>
              <w:bottom w:w="60" w:type="dxa"/>
              <w:right w:w="60" w:type="dxa"/>
            </w:tcMar>
          </w:tcPr>
          <w:sdt>
            <w:sdtPr>
              <w:rPr>
                <w:rFonts w:eastAsia="Tahoma"/>
                <w:sz w:val="18"/>
                <w:szCs w:val="18"/>
              </w:rPr>
              <w:alias w:val="Motivare - art_10_titlu"/>
              <w:tag w:val="mot_art_10_titlu"/>
              <w:id w:val="-15381808"/>
              <w:lock w:val="sdtLocked"/>
            </w:sdtPr>
            <w:sdtContent>
              <w:p w14:paraId="648AB01B" w14:textId="77777777" w:rsidR="00EA781C" w:rsidRPr="00EA781C" w:rsidRDefault="00000000" w:rsidP="00475EAC">
                <w:pPr>
                  <w:spacing w:line="276" w:lineRule="auto"/>
                  <w:jc w:val="both"/>
                  <w:rPr>
                    <w:rFonts w:ascii="Tahoma" w:eastAsia="Tahoma" w:hAnsi="Tahoma" w:cs="Tahoma"/>
                    <w:sz w:val="18"/>
                    <w:szCs w:val="18"/>
                  </w:rPr>
                </w:pPr>
              </w:p>
              <w:permStart w:id="660472482" w:edGrp="everyone" w:displacedByCustomXml="next"/>
              <w:permEnd w:id="660472482" w:displacedByCustomXml="next"/>
              <w:permStart w:id="229403641" w:edGrp="everyone" w:displacedByCustomXml="next"/>
              <w:permEnd w:id="229403641" w:displacedByCustomXml="next"/>
              <w:permStart w:id="1116235620" w:edGrp="everyone" w:displacedByCustomXml="next"/>
              <w:permEnd w:id="1116235620" w:displacedByCustomXml="next"/>
              <w:permStart w:id="1574452947" w:edGrp="everyone" w:displacedByCustomXml="next"/>
              <w:permEnd w:id="1574452947" w:displacedByCustomXml="next"/>
              <w:permStart w:id="901526669" w:edGrp="everyone" w:displacedByCustomXml="next"/>
              <w:permEnd w:id="901526669" w:displacedByCustomXml="next"/>
            </w:sdtContent>
          </w:sdt>
        </w:tc>
      </w:tr>
      <w:tr w:rsidR="00EA781C" w:rsidRPr="00EA781C" w14:paraId="47A1DBB5"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0_alin_1"/>
              <w:tag w:val="text_art_10_alin_1"/>
              <w:id w:val="1917048653"/>
              <w:lock w:val="sdtContentLocked"/>
            </w:sdtPr>
            <w:sdtContent>
              <w:p w14:paraId="1A682CF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ANCOM este punct unic național de contact în ceea ce privește aplicarea Regulamentului și raportarea unor date și/sau informații către Comisia Europeană și/sau către celelalte autorități competente și/sau coordonatori de date desemnați conform Regulamentului în alte state ale Uniunii Europene, precum și către EDIB.</w:t>
                </w:r>
              </w:p>
            </w:sdtContent>
          </w:sdt>
        </w:tc>
        <w:tc>
          <w:tcPr>
            <w:tcW w:w="4025" w:type="dxa"/>
            <w:tcMar>
              <w:top w:w="60" w:type="dxa"/>
              <w:left w:w="60" w:type="dxa"/>
              <w:bottom w:w="60" w:type="dxa"/>
              <w:right w:w="60" w:type="dxa"/>
            </w:tcMar>
          </w:tcPr>
          <w:sdt>
            <w:sdtPr>
              <w:rPr>
                <w:rFonts w:eastAsia="Tahoma"/>
                <w:sz w:val="18"/>
                <w:szCs w:val="18"/>
              </w:rPr>
              <w:alias w:val="Propunere - art_10_alin_1"/>
              <w:tag w:val="prop_art_10_alin_1"/>
              <w:id w:val="544808782"/>
              <w:lock w:val="sdtLocked"/>
            </w:sdtPr>
            <w:sdtContent>
              <w:p w14:paraId="29917611" w14:textId="77777777" w:rsidR="00EA781C" w:rsidRPr="00EA781C" w:rsidRDefault="00000000" w:rsidP="00475EAC">
                <w:pPr>
                  <w:spacing w:line="276" w:lineRule="auto"/>
                  <w:jc w:val="both"/>
                  <w:rPr>
                    <w:rFonts w:ascii="Tahoma" w:eastAsia="Tahoma" w:hAnsi="Tahoma" w:cs="Tahoma"/>
                    <w:sz w:val="18"/>
                    <w:szCs w:val="18"/>
                  </w:rPr>
                </w:pPr>
              </w:p>
              <w:permStart w:id="1231225493" w:edGrp="everyone" w:displacedByCustomXml="next"/>
              <w:permEnd w:id="1231225493" w:displacedByCustomXml="next"/>
              <w:permStart w:id="1598831325" w:edGrp="everyone" w:displacedByCustomXml="next"/>
              <w:permEnd w:id="1598831325" w:displacedByCustomXml="next"/>
              <w:permStart w:id="1473715500" w:edGrp="everyone" w:displacedByCustomXml="next"/>
              <w:permEnd w:id="1473715500" w:displacedByCustomXml="next"/>
              <w:permStart w:id="1309307873" w:edGrp="everyone" w:displacedByCustomXml="next"/>
              <w:permEnd w:id="1309307873" w:displacedByCustomXml="next"/>
              <w:permStart w:id="167195681" w:edGrp="everyone" w:displacedByCustomXml="next"/>
              <w:permEnd w:id="167195681" w:displacedByCustomXml="next"/>
            </w:sdtContent>
          </w:sdt>
        </w:tc>
        <w:tc>
          <w:tcPr>
            <w:tcW w:w="4025" w:type="dxa"/>
            <w:tcMar>
              <w:top w:w="60" w:type="dxa"/>
              <w:left w:w="60" w:type="dxa"/>
              <w:bottom w:w="60" w:type="dxa"/>
              <w:right w:w="60" w:type="dxa"/>
            </w:tcMar>
          </w:tcPr>
          <w:sdt>
            <w:sdtPr>
              <w:rPr>
                <w:rFonts w:eastAsia="Tahoma"/>
                <w:sz w:val="18"/>
                <w:szCs w:val="18"/>
              </w:rPr>
              <w:alias w:val="Motivare - art_10_alin_1"/>
              <w:tag w:val="mot_art_10_alin_1"/>
              <w:id w:val="1292254604"/>
              <w:lock w:val="sdtLocked"/>
            </w:sdtPr>
            <w:sdtContent>
              <w:p w14:paraId="4C6B3375" w14:textId="77777777" w:rsidR="00EA781C" w:rsidRPr="00EA781C" w:rsidRDefault="00000000" w:rsidP="00475EAC">
                <w:pPr>
                  <w:spacing w:line="276" w:lineRule="auto"/>
                  <w:jc w:val="both"/>
                  <w:rPr>
                    <w:rFonts w:ascii="Tahoma" w:eastAsia="Tahoma" w:hAnsi="Tahoma" w:cs="Tahoma"/>
                    <w:sz w:val="18"/>
                    <w:szCs w:val="18"/>
                  </w:rPr>
                </w:pPr>
              </w:p>
              <w:permStart w:id="1043864658" w:edGrp="everyone" w:displacedByCustomXml="next"/>
              <w:permEnd w:id="1043864658" w:displacedByCustomXml="next"/>
              <w:permStart w:id="1752970879" w:edGrp="everyone" w:displacedByCustomXml="next"/>
              <w:permEnd w:id="1752970879" w:displacedByCustomXml="next"/>
              <w:permStart w:id="1918965086" w:edGrp="everyone" w:displacedByCustomXml="next"/>
              <w:permEnd w:id="1918965086" w:displacedByCustomXml="next"/>
              <w:permStart w:id="416421252" w:edGrp="everyone" w:displacedByCustomXml="next"/>
              <w:permEnd w:id="416421252" w:displacedByCustomXml="next"/>
              <w:permStart w:id="1403678399" w:edGrp="everyone" w:displacedByCustomXml="next"/>
              <w:permEnd w:id="1403678399" w:displacedByCustomXml="next"/>
            </w:sdtContent>
          </w:sdt>
        </w:tc>
      </w:tr>
      <w:tr w:rsidR="00EA781C" w:rsidRPr="00EA781C" w14:paraId="210D1A63"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0_alin_2"/>
              <w:tag w:val="text_art_10_alin_2"/>
              <w:id w:val="1732498531"/>
              <w:lock w:val="sdtContentLocked"/>
            </w:sdtPr>
            <w:sdtContent>
              <w:p w14:paraId="27767E2E"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ANCOM, în calitatea sa de autoritate competentă, este reprezentată în EDIB, conform art. 42 din Regulament.</w:t>
                </w:r>
              </w:p>
            </w:sdtContent>
          </w:sdt>
        </w:tc>
        <w:tc>
          <w:tcPr>
            <w:tcW w:w="4025" w:type="dxa"/>
            <w:tcMar>
              <w:top w:w="60" w:type="dxa"/>
              <w:left w:w="60" w:type="dxa"/>
              <w:bottom w:w="60" w:type="dxa"/>
              <w:right w:w="60" w:type="dxa"/>
            </w:tcMar>
          </w:tcPr>
          <w:sdt>
            <w:sdtPr>
              <w:rPr>
                <w:rFonts w:eastAsia="Tahoma"/>
                <w:sz w:val="18"/>
                <w:szCs w:val="18"/>
              </w:rPr>
              <w:alias w:val="Propunere - art_10_alin_2"/>
              <w:tag w:val="prop_art_10_alin_2"/>
              <w:id w:val="1311752032"/>
              <w:lock w:val="sdtLocked"/>
            </w:sdtPr>
            <w:sdtContent>
              <w:p w14:paraId="07D372DF" w14:textId="77777777" w:rsidR="00EA781C" w:rsidRPr="00EA781C" w:rsidRDefault="00000000" w:rsidP="00475EAC">
                <w:pPr>
                  <w:spacing w:line="276" w:lineRule="auto"/>
                  <w:jc w:val="both"/>
                  <w:rPr>
                    <w:rFonts w:ascii="Tahoma" w:eastAsia="Tahoma" w:hAnsi="Tahoma" w:cs="Tahoma"/>
                    <w:sz w:val="18"/>
                    <w:szCs w:val="18"/>
                  </w:rPr>
                </w:pPr>
              </w:p>
              <w:permStart w:id="1313350686" w:edGrp="everyone" w:displacedByCustomXml="next"/>
              <w:permEnd w:id="1313350686" w:displacedByCustomXml="next"/>
              <w:permStart w:id="2128559220" w:edGrp="everyone" w:displacedByCustomXml="next"/>
              <w:permEnd w:id="2128559220" w:displacedByCustomXml="next"/>
              <w:permStart w:id="1184252670" w:edGrp="everyone" w:displacedByCustomXml="next"/>
              <w:permEnd w:id="1184252670" w:displacedByCustomXml="next"/>
              <w:permStart w:id="241653135" w:edGrp="everyone" w:displacedByCustomXml="next"/>
              <w:permEnd w:id="241653135" w:displacedByCustomXml="next"/>
              <w:permStart w:id="74994966" w:edGrp="everyone" w:displacedByCustomXml="next"/>
              <w:permEnd w:id="74994966" w:displacedByCustomXml="next"/>
            </w:sdtContent>
          </w:sdt>
        </w:tc>
        <w:tc>
          <w:tcPr>
            <w:tcW w:w="4025" w:type="dxa"/>
            <w:tcMar>
              <w:top w:w="60" w:type="dxa"/>
              <w:left w:w="60" w:type="dxa"/>
              <w:bottom w:w="60" w:type="dxa"/>
              <w:right w:w="60" w:type="dxa"/>
            </w:tcMar>
          </w:tcPr>
          <w:sdt>
            <w:sdtPr>
              <w:rPr>
                <w:rFonts w:eastAsia="Tahoma"/>
                <w:sz w:val="18"/>
                <w:szCs w:val="18"/>
              </w:rPr>
              <w:alias w:val="Motivare - art_10_alin_2"/>
              <w:tag w:val="mot_art_10_alin_2"/>
              <w:id w:val="826785353"/>
              <w:lock w:val="sdtLocked"/>
            </w:sdtPr>
            <w:sdtContent>
              <w:p w14:paraId="55EA856A" w14:textId="77777777" w:rsidR="00EA781C" w:rsidRPr="00EA781C" w:rsidRDefault="00000000" w:rsidP="00475EAC">
                <w:pPr>
                  <w:spacing w:line="276" w:lineRule="auto"/>
                  <w:jc w:val="both"/>
                  <w:rPr>
                    <w:rFonts w:ascii="Tahoma" w:eastAsia="Tahoma" w:hAnsi="Tahoma" w:cs="Tahoma"/>
                    <w:sz w:val="18"/>
                    <w:szCs w:val="18"/>
                  </w:rPr>
                </w:pPr>
              </w:p>
              <w:permStart w:id="790261304" w:edGrp="everyone" w:displacedByCustomXml="next"/>
              <w:permEnd w:id="790261304" w:displacedByCustomXml="next"/>
              <w:permStart w:id="1369114065" w:edGrp="everyone" w:displacedByCustomXml="next"/>
              <w:permEnd w:id="1369114065" w:displacedByCustomXml="next"/>
              <w:permStart w:id="1972452508" w:edGrp="everyone" w:displacedByCustomXml="next"/>
              <w:permEnd w:id="1972452508" w:displacedByCustomXml="next"/>
              <w:permStart w:id="1760048247" w:edGrp="everyone" w:displacedByCustomXml="next"/>
              <w:permEnd w:id="1760048247" w:displacedByCustomXml="next"/>
              <w:permStart w:id="1957113901" w:edGrp="everyone" w:displacedByCustomXml="next"/>
              <w:permEnd w:id="1957113901" w:displacedByCustomXml="next"/>
            </w:sdtContent>
          </w:sdt>
        </w:tc>
      </w:tr>
      <w:tr w:rsidR="00EA781C" w:rsidRPr="00EA781C" w14:paraId="0D4D6591"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0_alin_3"/>
              <w:tag w:val="text_art_10_alin_3"/>
              <w:id w:val="1531990059"/>
              <w:lock w:val="sdtContentLocked"/>
            </w:sdtPr>
            <w:sdtContent>
              <w:p w14:paraId="0EBA0A81"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 ANCOM se poate consulta cu orice altă autoritate sau instituţie publică națională în cazul în care expertiza acestora este utilă în chestiunile examinate de EDIB. Prevederile art. 9 alin. (2) se aplică în mod corespunzător.</w:t>
                </w:r>
              </w:p>
            </w:sdtContent>
          </w:sdt>
        </w:tc>
        <w:tc>
          <w:tcPr>
            <w:tcW w:w="4025" w:type="dxa"/>
            <w:tcMar>
              <w:top w:w="60" w:type="dxa"/>
              <w:left w:w="60" w:type="dxa"/>
              <w:bottom w:w="60" w:type="dxa"/>
              <w:right w:w="60" w:type="dxa"/>
            </w:tcMar>
          </w:tcPr>
          <w:sdt>
            <w:sdtPr>
              <w:rPr>
                <w:rFonts w:eastAsia="Tahoma"/>
                <w:sz w:val="18"/>
                <w:szCs w:val="18"/>
              </w:rPr>
              <w:alias w:val="Propunere - art_10_alin_3"/>
              <w:tag w:val="prop_art_10_alin_3"/>
              <w:id w:val="-875687316"/>
              <w:lock w:val="sdtLocked"/>
            </w:sdtPr>
            <w:sdtContent>
              <w:p w14:paraId="1231B5BB" w14:textId="77777777" w:rsidR="00EA781C" w:rsidRPr="00EA781C" w:rsidRDefault="00000000" w:rsidP="00475EAC">
                <w:pPr>
                  <w:spacing w:line="276" w:lineRule="auto"/>
                  <w:jc w:val="both"/>
                  <w:rPr>
                    <w:rFonts w:ascii="Tahoma" w:eastAsia="Tahoma" w:hAnsi="Tahoma" w:cs="Tahoma"/>
                    <w:sz w:val="18"/>
                    <w:szCs w:val="18"/>
                  </w:rPr>
                </w:pPr>
              </w:p>
              <w:permStart w:id="1276264040" w:edGrp="everyone" w:displacedByCustomXml="next"/>
              <w:permEnd w:id="1276264040" w:displacedByCustomXml="next"/>
              <w:permStart w:id="1524526606" w:edGrp="everyone" w:displacedByCustomXml="next"/>
              <w:permEnd w:id="1524526606" w:displacedByCustomXml="next"/>
              <w:permStart w:id="1001455947" w:edGrp="everyone" w:displacedByCustomXml="next"/>
              <w:permEnd w:id="1001455947" w:displacedByCustomXml="next"/>
              <w:permStart w:id="677997809" w:edGrp="everyone" w:displacedByCustomXml="next"/>
              <w:permEnd w:id="677997809" w:displacedByCustomXml="next"/>
              <w:permStart w:id="2125426211" w:edGrp="everyone" w:displacedByCustomXml="next"/>
              <w:permEnd w:id="2125426211" w:displacedByCustomXml="next"/>
            </w:sdtContent>
          </w:sdt>
        </w:tc>
        <w:tc>
          <w:tcPr>
            <w:tcW w:w="4025" w:type="dxa"/>
            <w:tcMar>
              <w:top w:w="60" w:type="dxa"/>
              <w:left w:w="60" w:type="dxa"/>
              <w:bottom w:w="60" w:type="dxa"/>
              <w:right w:w="60" w:type="dxa"/>
            </w:tcMar>
          </w:tcPr>
          <w:sdt>
            <w:sdtPr>
              <w:rPr>
                <w:rFonts w:eastAsia="Tahoma"/>
                <w:sz w:val="18"/>
                <w:szCs w:val="18"/>
              </w:rPr>
              <w:alias w:val="Motivare - art_10_alin_3"/>
              <w:tag w:val="mot_art_10_alin_3"/>
              <w:id w:val="-71978780"/>
              <w:lock w:val="sdtLocked"/>
            </w:sdtPr>
            <w:sdtContent>
              <w:p w14:paraId="1815899F" w14:textId="77777777" w:rsidR="00EA781C" w:rsidRPr="00EA781C" w:rsidRDefault="00000000" w:rsidP="00475EAC">
                <w:pPr>
                  <w:spacing w:line="276" w:lineRule="auto"/>
                  <w:jc w:val="both"/>
                  <w:rPr>
                    <w:rFonts w:ascii="Tahoma" w:eastAsia="Tahoma" w:hAnsi="Tahoma" w:cs="Tahoma"/>
                    <w:sz w:val="18"/>
                    <w:szCs w:val="18"/>
                  </w:rPr>
                </w:pPr>
              </w:p>
              <w:permStart w:id="1167004604" w:edGrp="everyone" w:displacedByCustomXml="next"/>
              <w:permEnd w:id="1167004604" w:displacedByCustomXml="next"/>
              <w:permStart w:id="1075523798" w:edGrp="everyone" w:displacedByCustomXml="next"/>
              <w:permEnd w:id="1075523798" w:displacedByCustomXml="next"/>
              <w:permStart w:id="737223846" w:edGrp="everyone" w:displacedByCustomXml="next"/>
              <w:permEnd w:id="737223846" w:displacedByCustomXml="next"/>
              <w:permStart w:id="1469518050" w:edGrp="everyone" w:displacedByCustomXml="next"/>
              <w:permEnd w:id="1469518050" w:displacedByCustomXml="next"/>
              <w:permStart w:id="2141341163" w:edGrp="everyone" w:displacedByCustomXml="next"/>
              <w:permEnd w:id="2141341163" w:displacedByCustomXml="next"/>
            </w:sdtContent>
          </w:sdt>
        </w:tc>
      </w:tr>
      <w:tr w:rsidR="00EA781C" w:rsidRPr="00EA781C" w14:paraId="349B5217"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capitolul_iv_certificarea_organismelor_de_solutionare_a_liti"/>
              <w:tag w:val="text_capitolul_iv_certificarea_organismelor_de_solutionare_a_liti"/>
              <w:id w:val="1851603179"/>
              <w:lock w:val="sdtContentLocked"/>
            </w:sdtPr>
            <w:sdtContent>
              <w:p w14:paraId="6D3E261E"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CAPITOLUL IV – Certificarea organismelor de soluționare a litigiilor</w:t>
                </w:r>
              </w:p>
            </w:sdtContent>
          </w:sdt>
        </w:tc>
        <w:tc>
          <w:tcPr>
            <w:tcW w:w="4025" w:type="dxa"/>
            <w:tcMar>
              <w:top w:w="60" w:type="dxa"/>
              <w:left w:w="60" w:type="dxa"/>
              <w:bottom w:w="60" w:type="dxa"/>
              <w:right w:w="60" w:type="dxa"/>
            </w:tcMar>
          </w:tcPr>
          <w:sdt>
            <w:sdtPr>
              <w:rPr>
                <w:rFonts w:eastAsia="Tahoma"/>
                <w:sz w:val="18"/>
                <w:szCs w:val="18"/>
              </w:rPr>
              <w:alias w:val="Propunere - capitolul_iv_certificarea_organismelor_de_solutionare_a_liti"/>
              <w:tag w:val="prop_capitolul_iv_certificarea_organismelor_de_solutionare_a_liti"/>
              <w:id w:val="-631256934"/>
              <w:lock w:val="sdtLocked"/>
            </w:sdtPr>
            <w:sdtContent>
              <w:p w14:paraId="044940D1" w14:textId="77777777" w:rsidR="00EA781C" w:rsidRPr="00EA781C" w:rsidRDefault="00000000" w:rsidP="00475EAC">
                <w:pPr>
                  <w:spacing w:line="276" w:lineRule="auto"/>
                  <w:jc w:val="both"/>
                  <w:rPr>
                    <w:rFonts w:ascii="Tahoma" w:eastAsia="Tahoma" w:hAnsi="Tahoma" w:cs="Tahoma"/>
                    <w:sz w:val="18"/>
                    <w:szCs w:val="18"/>
                  </w:rPr>
                </w:pPr>
              </w:p>
              <w:permStart w:id="795951736" w:edGrp="everyone" w:displacedByCustomXml="next"/>
              <w:permEnd w:id="795951736" w:displacedByCustomXml="next"/>
              <w:permStart w:id="236261797" w:edGrp="everyone" w:displacedByCustomXml="next"/>
              <w:permEnd w:id="236261797" w:displacedByCustomXml="next"/>
              <w:permStart w:id="998180501" w:edGrp="everyone" w:displacedByCustomXml="next"/>
              <w:permEnd w:id="998180501" w:displacedByCustomXml="next"/>
              <w:permStart w:id="1443694817" w:edGrp="everyone" w:displacedByCustomXml="next"/>
              <w:permEnd w:id="1443694817" w:displacedByCustomXml="next"/>
              <w:permStart w:id="1142965177" w:edGrp="everyone" w:displacedByCustomXml="next"/>
              <w:permEnd w:id="1142965177" w:displacedByCustomXml="next"/>
            </w:sdtContent>
          </w:sdt>
        </w:tc>
        <w:tc>
          <w:tcPr>
            <w:tcW w:w="4025" w:type="dxa"/>
            <w:tcMar>
              <w:top w:w="60" w:type="dxa"/>
              <w:left w:w="60" w:type="dxa"/>
              <w:bottom w:w="60" w:type="dxa"/>
              <w:right w:w="60" w:type="dxa"/>
            </w:tcMar>
          </w:tcPr>
          <w:sdt>
            <w:sdtPr>
              <w:rPr>
                <w:rFonts w:eastAsia="Tahoma"/>
                <w:sz w:val="18"/>
                <w:szCs w:val="18"/>
              </w:rPr>
              <w:alias w:val="Motivare - capitolul_iv_certificarea_organismelor_de_solutionare_a_liti"/>
              <w:tag w:val="mot_capitolul_iv_certificarea_organismelor_de_solutionare_a_liti"/>
              <w:id w:val="429789065"/>
              <w:lock w:val="sdtLocked"/>
              <w:showingPlcHdr/>
            </w:sdtPr>
            <w:sdtContent>
              <w:permStart w:id="789266490" w:edGrp="everyone" w:displacedByCustomXml="prev"/>
              <w:p w14:paraId="0948456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789266490" w:displacedByCustomXml="next"/>
            </w:sdtContent>
          </w:sdt>
        </w:tc>
      </w:tr>
      <w:tr w:rsidR="00EA781C" w:rsidRPr="00EA781C" w14:paraId="5B3DD95C"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11_titlu"/>
              <w:tag w:val="text_art_11_titlu"/>
              <w:id w:val="1371336240"/>
              <w:lock w:val="sdtContentLocked"/>
            </w:sdtPr>
            <w:sdtContent>
              <w:p w14:paraId="45A915BF"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11</w:t>
                </w:r>
              </w:p>
            </w:sdtContent>
          </w:sdt>
        </w:tc>
        <w:tc>
          <w:tcPr>
            <w:tcW w:w="4025" w:type="dxa"/>
            <w:tcMar>
              <w:top w:w="60" w:type="dxa"/>
              <w:left w:w="60" w:type="dxa"/>
              <w:bottom w:w="60" w:type="dxa"/>
              <w:right w:w="60" w:type="dxa"/>
            </w:tcMar>
          </w:tcPr>
          <w:sdt>
            <w:sdtPr>
              <w:rPr>
                <w:rFonts w:eastAsia="Tahoma"/>
                <w:sz w:val="18"/>
                <w:szCs w:val="18"/>
              </w:rPr>
              <w:alias w:val="Propunere - art_11_titlu"/>
              <w:tag w:val="prop_art_11_titlu"/>
              <w:id w:val="414066798"/>
              <w:lock w:val="sdtLocked"/>
            </w:sdtPr>
            <w:sdtContent>
              <w:p w14:paraId="02B40E9E" w14:textId="77777777" w:rsidR="00EA781C" w:rsidRPr="00EA781C" w:rsidRDefault="00000000" w:rsidP="00475EAC">
                <w:pPr>
                  <w:spacing w:line="276" w:lineRule="auto"/>
                  <w:jc w:val="both"/>
                  <w:rPr>
                    <w:rFonts w:ascii="Tahoma" w:eastAsia="Tahoma" w:hAnsi="Tahoma" w:cs="Tahoma"/>
                    <w:sz w:val="18"/>
                    <w:szCs w:val="18"/>
                  </w:rPr>
                </w:pPr>
              </w:p>
              <w:permStart w:id="1666018473" w:edGrp="everyone" w:displacedByCustomXml="next"/>
              <w:permEnd w:id="1666018473" w:displacedByCustomXml="next"/>
              <w:permStart w:id="970022188" w:edGrp="everyone" w:displacedByCustomXml="next"/>
              <w:permEnd w:id="970022188" w:displacedByCustomXml="next"/>
              <w:permStart w:id="1112164828" w:edGrp="everyone" w:displacedByCustomXml="next"/>
              <w:permEnd w:id="1112164828" w:displacedByCustomXml="next"/>
              <w:permStart w:id="232407474" w:edGrp="everyone" w:displacedByCustomXml="next"/>
              <w:permEnd w:id="232407474" w:displacedByCustomXml="next"/>
              <w:permStart w:id="5967839" w:edGrp="everyone" w:displacedByCustomXml="next"/>
              <w:permEnd w:id="5967839" w:displacedByCustomXml="next"/>
            </w:sdtContent>
          </w:sdt>
        </w:tc>
        <w:tc>
          <w:tcPr>
            <w:tcW w:w="4025" w:type="dxa"/>
            <w:tcMar>
              <w:top w:w="60" w:type="dxa"/>
              <w:left w:w="60" w:type="dxa"/>
              <w:bottom w:w="60" w:type="dxa"/>
              <w:right w:w="60" w:type="dxa"/>
            </w:tcMar>
          </w:tcPr>
          <w:sdt>
            <w:sdtPr>
              <w:rPr>
                <w:rFonts w:eastAsia="Tahoma"/>
                <w:sz w:val="18"/>
                <w:szCs w:val="18"/>
              </w:rPr>
              <w:alias w:val="Motivare - art_11_titlu"/>
              <w:tag w:val="mot_art_11_titlu"/>
              <w:id w:val="1551574597"/>
              <w:lock w:val="sdtLocked"/>
            </w:sdtPr>
            <w:sdtContent>
              <w:p w14:paraId="50A168C9" w14:textId="77777777" w:rsidR="00EA781C" w:rsidRPr="00EA781C" w:rsidRDefault="00000000" w:rsidP="00475EAC">
                <w:pPr>
                  <w:spacing w:line="276" w:lineRule="auto"/>
                  <w:jc w:val="both"/>
                  <w:rPr>
                    <w:rFonts w:ascii="Tahoma" w:eastAsia="Tahoma" w:hAnsi="Tahoma" w:cs="Tahoma"/>
                    <w:sz w:val="18"/>
                    <w:szCs w:val="18"/>
                  </w:rPr>
                </w:pPr>
              </w:p>
              <w:permStart w:id="616252574" w:edGrp="everyone" w:displacedByCustomXml="next"/>
              <w:permEnd w:id="616252574" w:displacedByCustomXml="next"/>
              <w:permStart w:id="281361088" w:edGrp="everyone" w:displacedByCustomXml="next"/>
              <w:permEnd w:id="281361088" w:displacedByCustomXml="next"/>
              <w:permStart w:id="48521569" w:edGrp="everyone" w:displacedByCustomXml="next"/>
              <w:permEnd w:id="48521569" w:displacedByCustomXml="next"/>
              <w:permStart w:id="1976108451" w:edGrp="everyone" w:displacedByCustomXml="next"/>
              <w:permEnd w:id="1976108451" w:displacedByCustomXml="next"/>
              <w:permStart w:id="416701473" w:edGrp="everyone" w:displacedByCustomXml="next"/>
              <w:permEnd w:id="416701473" w:displacedByCustomXml="next"/>
            </w:sdtContent>
          </w:sdt>
        </w:tc>
      </w:tr>
      <w:tr w:rsidR="00EA781C" w:rsidRPr="00EA781C" w14:paraId="0BD16E1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1_alin_1"/>
              <w:tag w:val="text_art_11_alin_1"/>
              <w:id w:val="2021431832"/>
              <w:lock w:val="sdtContentLocked"/>
            </w:sdtPr>
            <w:sdtContent>
              <w:p w14:paraId="6EC8964E"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ANCOM certifică organismele de soluționare a litigiilor în conformitate cu prevederile art. 10 alin. (5) din Regulament.</w:t>
                </w:r>
              </w:p>
            </w:sdtContent>
          </w:sdt>
        </w:tc>
        <w:tc>
          <w:tcPr>
            <w:tcW w:w="4025" w:type="dxa"/>
            <w:tcMar>
              <w:top w:w="60" w:type="dxa"/>
              <w:left w:w="60" w:type="dxa"/>
              <w:bottom w:w="60" w:type="dxa"/>
              <w:right w:w="60" w:type="dxa"/>
            </w:tcMar>
          </w:tcPr>
          <w:sdt>
            <w:sdtPr>
              <w:rPr>
                <w:rFonts w:eastAsia="Tahoma"/>
                <w:sz w:val="18"/>
                <w:szCs w:val="18"/>
              </w:rPr>
              <w:alias w:val="Propunere - art_11_alin_1"/>
              <w:tag w:val="prop_art_11_alin_1"/>
              <w:id w:val="-475144378"/>
              <w:lock w:val="sdtLocked"/>
            </w:sdtPr>
            <w:sdtContent>
              <w:p w14:paraId="203B2027" w14:textId="77777777" w:rsidR="00EA781C" w:rsidRPr="00EA781C" w:rsidRDefault="00000000" w:rsidP="00475EAC">
                <w:pPr>
                  <w:spacing w:line="276" w:lineRule="auto"/>
                  <w:jc w:val="both"/>
                  <w:rPr>
                    <w:rFonts w:ascii="Tahoma" w:eastAsia="Tahoma" w:hAnsi="Tahoma" w:cs="Tahoma"/>
                    <w:sz w:val="18"/>
                    <w:szCs w:val="18"/>
                  </w:rPr>
                </w:pPr>
              </w:p>
              <w:permStart w:id="1417569588" w:edGrp="everyone" w:displacedByCustomXml="next"/>
              <w:permEnd w:id="1417569588" w:displacedByCustomXml="next"/>
              <w:permStart w:id="1885539704" w:edGrp="everyone" w:displacedByCustomXml="next"/>
              <w:permEnd w:id="1885539704" w:displacedByCustomXml="next"/>
              <w:permStart w:id="343675988" w:edGrp="everyone" w:displacedByCustomXml="next"/>
              <w:permEnd w:id="343675988" w:displacedByCustomXml="next"/>
              <w:permStart w:id="981694590" w:edGrp="everyone" w:displacedByCustomXml="next"/>
              <w:permEnd w:id="981694590" w:displacedByCustomXml="next"/>
              <w:permStart w:id="592935230" w:edGrp="everyone" w:displacedByCustomXml="next"/>
              <w:permEnd w:id="592935230" w:displacedByCustomXml="next"/>
            </w:sdtContent>
          </w:sdt>
        </w:tc>
        <w:tc>
          <w:tcPr>
            <w:tcW w:w="4025" w:type="dxa"/>
            <w:tcMar>
              <w:top w:w="60" w:type="dxa"/>
              <w:left w:w="60" w:type="dxa"/>
              <w:bottom w:w="60" w:type="dxa"/>
              <w:right w:w="60" w:type="dxa"/>
            </w:tcMar>
          </w:tcPr>
          <w:sdt>
            <w:sdtPr>
              <w:rPr>
                <w:rFonts w:eastAsia="Tahoma"/>
                <w:sz w:val="18"/>
                <w:szCs w:val="18"/>
              </w:rPr>
              <w:alias w:val="Motivare - art_11_alin_1"/>
              <w:tag w:val="mot_art_11_alin_1"/>
              <w:id w:val="-395669429"/>
              <w:lock w:val="sdtLocked"/>
            </w:sdtPr>
            <w:sdtContent>
              <w:p w14:paraId="174D4EB7" w14:textId="77777777" w:rsidR="00EA781C" w:rsidRPr="00EA781C" w:rsidRDefault="00000000" w:rsidP="00475EAC">
                <w:pPr>
                  <w:spacing w:line="276" w:lineRule="auto"/>
                  <w:jc w:val="both"/>
                  <w:rPr>
                    <w:rFonts w:ascii="Tahoma" w:eastAsia="Tahoma" w:hAnsi="Tahoma" w:cs="Tahoma"/>
                    <w:sz w:val="18"/>
                    <w:szCs w:val="18"/>
                  </w:rPr>
                </w:pPr>
              </w:p>
              <w:permStart w:id="362161057" w:edGrp="everyone" w:displacedByCustomXml="next"/>
              <w:permEnd w:id="362161057" w:displacedByCustomXml="next"/>
              <w:permStart w:id="1125144623" w:edGrp="everyone" w:displacedByCustomXml="next"/>
              <w:permEnd w:id="1125144623" w:displacedByCustomXml="next"/>
              <w:permStart w:id="1346704920" w:edGrp="everyone" w:displacedByCustomXml="next"/>
              <w:permEnd w:id="1346704920" w:displacedByCustomXml="next"/>
              <w:permStart w:id="104823165" w:edGrp="everyone" w:displacedByCustomXml="next"/>
              <w:permEnd w:id="104823165" w:displacedByCustomXml="next"/>
              <w:permStart w:id="426510066" w:edGrp="everyone" w:displacedByCustomXml="next"/>
              <w:permEnd w:id="426510066" w:displacedByCustomXml="next"/>
            </w:sdtContent>
          </w:sdt>
        </w:tc>
      </w:tr>
      <w:tr w:rsidR="00EA781C" w:rsidRPr="00EA781C" w14:paraId="05F2D8F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1_alin_2"/>
              <w:tag w:val="text_art_11_alin_2"/>
              <w:id w:val="-618071426"/>
              <w:lock w:val="sdtContentLocked"/>
            </w:sdtPr>
            <w:sdtContent>
              <w:p w14:paraId="7C793740"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Condițiile și procedura de acordare, încetare și revocare a certificării organismelor de soluționare a litigiilor se stabilesc prin decizia ANCOM, cu respectarea procedurii de consultare prevăzute la art. 135 alin. (2)-(4) din Ordonanţa de urgenţă a Guvernului nr. 111/2011 privind comunicațiile electronice, aprobată cu modificări şi completări prin Legea nr. 140/2012, cu modificările şi completările ulterioare.</w:t>
                </w:r>
              </w:p>
            </w:sdtContent>
          </w:sdt>
        </w:tc>
        <w:tc>
          <w:tcPr>
            <w:tcW w:w="4025" w:type="dxa"/>
            <w:tcMar>
              <w:top w:w="60" w:type="dxa"/>
              <w:left w:w="60" w:type="dxa"/>
              <w:bottom w:w="60" w:type="dxa"/>
              <w:right w:w="60" w:type="dxa"/>
            </w:tcMar>
          </w:tcPr>
          <w:sdt>
            <w:sdtPr>
              <w:rPr>
                <w:rFonts w:eastAsia="Tahoma"/>
                <w:sz w:val="18"/>
                <w:szCs w:val="18"/>
              </w:rPr>
              <w:alias w:val="Propunere - art_11_alin_2"/>
              <w:tag w:val="prop_art_11_alin_2"/>
              <w:id w:val="475735259"/>
              <w:lock w:val="sdtLocked"/>
            </w:sdtPr>
            <w:sdtContent>
              <w:p w14:paraId="51499CB7" w14:textId="77777777" w:rsidR="00EA781C" w:rsidRPr="00EA781C" w:rsidRDefault="00000000" w:rsidP="00475EAC">
                <w:pPr>
                  <w:spacing w:line="276" w:lineRule="auto"/>
                  <w:jc w:val="both"/>
                  <w:rPr>
                    <w:rFonts w:ascii="Tahoma" w:eastAsia="Tahoma" w:hAnsi="Tahoma" w:cs="Tahoma"/>
                    <w:sz w:val="18"/>
                    <w:szCs w:val="18"/>
                  </w:rPr>
                </w:pPr>
              </w:p>
              <w:permStart w:id="596269502" w:edGrp="everyone" w:displacedByCustomXml="next"/>
              <w:permEnd w:id="596269502" w:displacedByCustomXml="next"/>
              <w:permStart w:id="1785494795" w:edGrp="everyone" w:displacedByCustomXml="next"/>
              <w:permEnd w:id="1785494795" w:displacedByCustomXml="next"/>
              <w:permStart w:id="1710832829" w:edGrp="everyone" w:displacedByCustomXml="next"/>
              <w:permEnd w:id="1710832829" w:displacedByCustomXml="next"/>
              <w:permStart w:id="608257152" w:edGrp="everyone" w:displacedByCustomXml="next"/>
              <w:permEnd w:id="608257152" w:displacedByCustomXml="next"/>
              <w:permStart w:id="1110144316" w:edGrp="everyone" w:displacedByCustomXml="next"/>
              <w:permEnd w:id="1110144316" w:displacedByCustomXml="next"/>
            </w:sdtContent>
          </w:sdt>
        </w:tc>
        <w:tc>
          <w:tcPr>
            <w:tcW w:w="4025" w:type="dxa"/>
            <w:tcMar>
              <w:top w:w="60" w:type="dxa"/>
              <w:left w:w="60" w:type="dxa"/>
              <w:bottom w:w="60" w:type="dxa"/>
              <w:right w:w="60" w:type="dxa"/>
            </w:tcMar>
          </w:tcPr>
          <w:sdt>
            <w:sdtPr>
              <w:rPr>
                <w:rFonts w:eastAsia="Tahoma"/>
                <w:sz w:val="18"/>
                <w:szCs w:val="18"/>
              </w:rPr>
              <w:alias w:val="Motivare - art_11_alin_2"/>
              <w:tag w:val="mot_art_11_alin_2"/>
              <w:id w:val="954987228"/>
              <w:lock w:val="sdtLocked"/>
            </w:sdtPr>
            <w:sdtContent>
              <w:p w14:paraId="100E0C19" w14:textId="77777777" w:rsidR="00EA781C" w:rsidRPr="00EA781C" w:rsidRDefault="00000000" w:rsidP="00475EAC">
                <w:pPr>
                  <w:spacing w:line="276" w:lineRule="auto"/>
                  <w:jc w:val="both"/>
                  <w:rPr>
                    <w:rFonts w:ascii="Tahoma" w:eastAsia="Tahoma" w:hAnsi="Tahoma" w:cs="Tahoma"/>
                    <w:sz w:val="18"/>
                    <w:szCs w:val="18"/>
                  </w:rPr>
                </w:pPr>
              </w:p>
              <w:permStart w:id="2125728577" w:edGrp="everyone" w:displacedByCustomXml="next"/>
              <w:permEnd w:id="2125728577" w:displacedByCustomXml="next"/>
              <w:permStart w:id="2062251328" w:edGrp="everyone" w:displacedByCustomXml="next"/>
              <w:permEnd w:id="2062251328" w:displacedByCustomXml="next"/>
              <w:permStart w:id="1700545095" w:edGrp="everyone" w:displacedByCustomXml="next"/>
              <w:permEnd w:id="1700545095" w:displacedByCustomXml="next"/>
              <w:permStart w:id="934354373" w:edGrp="everyone" w:displacedByCustomXml="next"/>
              <w:permEnd w:id="934354373" w:displacedByCustomXml="next"/>
              <w:permStart w:id="562639865" w:edGrp="everyone" w:displacedByCustomXml="next"/>
              <w:permEnd w:id="562639865" w:displacedByCustomXml="next"/>
            </w:sdtContent>
          </w:sdt>
        </w:tc>
      </w:tr>
      <w:tr w:rsidR="00EA781C" w:rsidRPr="00EA781C" w14:paraId="475F6AB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1_alin_3"/>
              <w:tag w:val="text_art_11_alin_3"/>
              <w:id w:val="1515641545"/>
              <w:lock w:val="sdtContentLocked"/>
            </w:sdtPr>
            <w:sdtContent>
              <w:p w14:paraId="507AA3A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 ANCOM poate revoca certificarea acordată în condițiile alin. (1) și (2), în cazul în care, în urma unei investigații efectuate fie din proprie inițiativă, fie pe baza informațiilor primite de la terți, stabilește că organismul de soluționare a litigiilor nu mai îndeplinește condițiile prevăzute la art. 10 alin. (5) din Regulament sau în decizia ANCOM prevăzută la alin. (2).</w:t>
                </w:r>
              </w:p>
            </w:sdtContent>
          </w:sdt>
        </w:tc>
        <w:tc>
          <w:tcPr>
            <w:tcW w:w="4025" w:type="dxa"/>
            <w:tcMar>
              <w:top w:w="60" w:type="dxa"/>
              <w:left w:w="60" w:type="dxa"/>
              <w:bottom w:w="60" w:type="dxa"/>
              <w:right w:w="60" w:type="dxa"/>
            </w:tcMar>
          </w:tcPr>
          <w:sdt>
            <w:sdtPr>
              <w:rPr>
                <w:rFonts w:eastAsia="Tahoma"/>
                <w:sz w:val="18"/>
                <w:szCs w:val="18"/>
              </w:rPr>
              <w:alias w:val="Propunere - art_11_alin_3"/>
              <w:tag w:val="prop_art_11_alin_3"/>
              <w:id w:val="-879632094"/>
              <w:lock w:val="sdtLocked"/>
            </w:sdtPr>
            <w:sdtContent>
              <w:p w14:paraId="0BE4CCF5" w14:textId="77777777" w:rsidR="00EA781C" w:rsidRPr="00EA781C" w:rsidRDefault="00000000" w:rsidP="00475EAC">
                <w:pPr>
                  <w:spacing w:line="276" w:lineRule="auto"/>
                  <w:jc w:val="both"/>
                  <w:rPr>
                    <w:rFonts w:ascii="Tahoma" w:eastAsia="Tahoma" w:hAnsi="Tahoma" w:cs="Tahoma"/>
                    <w:sz w:val="18"/>
                    <w:szCs w:val="18"/>
                  </w:rPr>
                </w:pPr>
              </w:p>
              <w:permStart w:id="1590955928" w:edGrp="everyone" w:displacedByCustomXml="next"/>
              <w:permEnd w:id="1590955928" w:displacedByCustomXml="next"/>
              <w:permStart w:id="701852786" w:edGrp="everyone" w:displacedByCustomXml="next"/>
              <w:permEnd w:id="701852786" w:displacedByCustomXml="next"/>
              <w:permStart w:id="2014134052" w:edGrp="everyone" w:displacedByCustomXml="next"/>
              <w:permEnd w:id="2014134052" w:displacedByCustomXml="next"/>
              <w:permStart w:id="1870805205" w:edGrp="everyone" w:displacedByCustomXml="next"/>
              <w:permEnd w:id="1870805205" w:displacedByCustomXml="next"/>
              <w:permStart w:id="42547189" w:edGrp="everyone" w:displacedByCustomXml="next"/>
              <w:permEnd w:id="42547189" w:displacedByCustomXml="next"/>
            </w:sdtContent>
          </w:sdt>
        </w:tc>
        <w:tc>
          <w:tcPr>
            <w:tcW w:w="4025" w:type="dxa"/>
            <w:tcMar>
              <w:top w:w="60" w:type="dxa"/>
              <w:left w:w="60" w:type="dxa"/>
              <w:bottom w:w="60" w:type="dxa"/>
              <w:right w:w="60" w:type="dxa"/>
            </w:tcMar>
          </w:tcPr>
          <w:sdt>
            <w:sdtPr>
              <w:rPr>
                <w:rFonts w:eastAsia="Tahoma"/>
                <w:sz w:val="18"/>
                <w:szCs w:val="18"/>
              </w:rPr>
              <w:alias w:val="Motivare - art_11_alin_3"/>
              <w:tag w:val="mot_art_11_alin_3"/>
              <w:id w:val="1071471246"/>
              <w:lock w:val="sdtLocked"/>
            </w:sdtPr>
            <w:sdtContent>
              <w:p w14:paraId="63978893" w14:textId="77777777" w:rsidR="00EA781C" w:rsidRPr="00EA781C" w:rsidRDefault="00000000" w:rsidP="00475EAC">
                <w:pPr>
                  <w:spacing w:line="276" w:lineRule="auto"/>
                  <w:jc w:val="both"/>
                  <w:rPr>
                    <w:rFonts w:ascii="Tahoma" w:eastAsia="Tahoma" w:hAnsi="Tahoma" w:cs="Tahoma"/>
                    <w:sz w:val="18"/>
                    <w:szCs w:val="18"/>
                  </w:rPr>
                </w:pPr>
              </w:p>
              <w:permStart w:id="616446079" w:edGrp="everyone" w:displacedByCustomXml="next"/>
              <w:permEnd w:id="616446079" w:displacedByCustomXml="next"/>
              <w:permStart w:id="2120580277" w:edGrp="everyone" w:displacedByCustomXml="next"/>
              <w:permEnd w:id="2120580277" w:displacedByCustomXml="next"/>
              <w:permStart w:id="1879267770" w:edGrp="everyone" w:displacedByCustomXml="next"/>
              <w:permEnd w:id="1879267770" w:displacedByCustomXml="next"/>
              <w:permStart w:id="1843341090" w:edGrp="everyone" w:displacedByCustomXml="next"/>
              <w:permEnd w:id="1843341090" w:displacedByCustomXml="next"/>
              <w:permStart w:id="1691447606" w:edGrp="everyone" w:displacedByCustomXml="next"/>
              <w:permEnd w:id="1691447606" w:displacedByCustomXml="next"/>
            </w:sdtContent>
          </w:sdt>
        </w:tc>
      </w:tr>
      <w:tr w:rsidR="00EA781C" w:rsidRPr="00EA781C" w14:paraId="652F1A41"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1_alin_4"/>
              <w:tag w:val="text_art_11_alin_4"/>
              <w:id w:val="1582258397"/>
              <w:lock w:val="sdtContentLocked"/>
            </w:sdtPr>
            <w:sdtContent>
              <w:p w14:paraId="328E8763"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 Revocarea certificării poate fi contestată în condiţiile prevăzute la art. 12 alin. (5) din Ordonanţa de urgenţă a Guvernului nr. 22/2009 privind înfiinţarea Autorităţii Naţionale pentru Administrare şi Reglementare în Comunicaţii, aprobată prin Legea nr. 113/2010, cu modificările şi completările ulterioare.</w:t>
                </w:r>
              </w:p>
            </w:sdtContent>
          </w:sdt>
        </w:tc>
        <w:tc>
          <w:tcPr>
            <w:tcW w:w="4025" w:type="dxa"/>
            <w:tcMar>
              <w:top w:w="60" w:type="dxa"/>
              <w:left w:w="60" w:type="dxa"/>
              <w:bottom w:w="60" w:type="dxa"/>
              <w:right w:w="60" w:type="dxa"/>
            </w:tcMar>
          </w:tcPr>
          <w:sdt>
            <w:sdtPr>
              <w:rPr>
                <w:rFonts w:eastAsia="Tahoma"/>
                <w:sz w:val="18"/>
                <w:szCs w:val="18"/>
              </w:rPr>
              <w:alias w:val="Propunere - art_11_alin_4"/>
              <w:tag w:val="prop_art_11_alin_4"/>
              <w:id w:val="1930999756"/>
              <w:lock w:val="sdtLocked"/>
            </w:sdtPr>
            <w:sdtContent>
              <w:p w14:paraId="20ECB9AF" w14:textId="77777777" w:rsidR="00EA781C" w:rsidRPr="00EA781C" w:rsidRDefault="00000000" w:rsidP="00475EAC">
                <w:pPr>
                  <w:spacing w:line="276" w:lineRule="auto"/>
                  <w:jc w:val="both"/>
                  <w:rPr>
                    <w:rFonts w:ascii="Tahoma" w:eastAsia="Tahoma" w:hAnsi="Tahoma" w:cs="Tahoma"/>
                    <w:sz w:val="18"/>
                    <w:szCs w:val="18"/>
                  </w:rPr>
                </w:pPr>
              </w:p>
              <w:permStart w:id="458772262" w:edGrp="everyone" w:displacedByCustomXml="next"/>
              <w:permEnd w:id="458772262" w:displacedByCustomXml="next"/>
              <w:permStart w:id="1179270809" w:edGrp="everyone" w:displacedByCustomXml="next"/>
              <w:permEnd w:id="1179270809" w:displacedByCustomXml="next"/>
              <w:permStart w:id="34891305" w:edGrp="everyone" w:displacedByCustomXml="next"/>
              <w:permEnd w:id="34891305" w:displacedByCustomXml="next"/>
              <w:permStart w:id="859199948" w:edGrp="everyone" w:displacedByCustomXml="next"/>
              <w:permEnd w:id="859199948" w:displacedByCustomXml="next"/>
              <w:permStart w:id="1328246980" w:edGrp="everyone" w:displacedByCustomXml="next"/>
              <w:permEnd w:id="1328246980" w:displacedByCustomXml="next"/>
            </w:sdtContent>
          </w:sdt>
        </w:tc>
        <w:tc>
          <w:tcPr>
            <w:tcW w:w="4025" w:type="dxa"/>
            <w:tcMar>
              <w:top w:w="60" w:type="dxa"/>
              <w:left w:w="60" w:type="dxa"/>
              <w:bottom w:w="60" w:type="dxa"/>
              <w:right w:w="60" w:type="dxa"/>
            </w:tcMar>
          </w:tcPr>
          <w:sdt>
            <w:sdtPr>
              <w:rPr>
                <w:rFonts w:eastAsia="Tahoma"/>
                <w:sz w:val="18"/>
                <w:szCs w:val="18"/>
              </w:rPr>
              <w:alias w:val="Motivare - art_11_alin_4"/>
              <w:tag w:val="mot_art_11_alin_4"/>
              <w:id w:val="2131199328"/>
              <w:lock w:val="sdtLocked"/>
            </w:sdtPr>
            <w:sdtContent>
              <w:p w14:paraId="349C2473" w14:textId="77777777" w:rsidR="00EA781C" w:rsidRPr="00EA781C" w:rsidRDefault="00000000" w:rsidP="00475EAC">
                <w:pPr>
                  <w:spacing w:line="276" w:lineRule="auto"/>
                  <w:jc w:val="both"/>
                  <w:rPr>
                    <w:rFonts w:ascii="Tahoma" w:eastAsia="Tahoma" w:hAnsi="Tahoma" w:cs="Tahoma"/>
                    <w:sz w:val="18"/>
                    <w:szCs w:val="18"/>
                  </w:rPr>
                </w:pPr>
              </w:p>
              <w:permStart w:id="127875939" w:edGrp="everyone" w:displacedByCustomXml="next"/>
              <w:permEnd w:id="127875939" w:displacedByCustomXml="next"/>
              <w:permStart w:id="1885625065" w:edGrp="everyone" w:displacedByCustomXml="next"/>
              <w:permEnd w:id="1885625065" w:displacedByCustomXml="next"/>
              <w:permStart w:id="1845193270" w:edGrp="everyone" w:displacedByCustomXml="next"/>
              <w:permEnd w:id="1845193270" w:displacedByCustomXml="next"/>
              <w:permStart w:id="21915721" w:edGrp="everyone" w:displacedByCustomXml="next"/>
              <w:permEnd w:id="21915721" w:displacedByCustomXml="next"/>
              <w:permStart w:id="641561708" w:edGrp="everyone" w:displacedByCustomXml="next"/>
              <w:permEnd w:id="641561708" w:displacedByCustomXml="next"/>
            </w:sdtContent>
          </w:sdt>
        </w:tc>
      </w:tr>
      <w:tr w:rsidR="00EA781C" w:rsidRPr="00EA781C" w14:paraId="3987641F"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1_alin_5"/>
              <w:tag w:val="text_art_11_alin_5"/>
              <w:id w:val="197988808"/>
              <w:lock w:val="sdtContentLocked"/>
            </w:sdtPr>
            <w:sdtContent>
              <w:p w14:paraId="5B0F1E9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 ANCOM notifică Comisiei Europene organismele de soluționare a litigiilor certificate în conformitate cu prezentul articol.</w:t>
                </w:r>
              </w:p>
            </w:sdtContent>
          </w:sdt>
        </w:tc>
        <w:tc>
          <w:tcPr>
            <w:tcW w:w="4025" w:type="dxa"/>
            <w:tcMar>
              <w:top w:w="60" w:type="dxa"/>
              <w:left w:w="60" w:type="dxa"/>
              <w:bottom w:w="60" w:type="dxa"/>
              <w:right w:w="60" w:type="dxa"/>
            </w:tcMar>
          </w:tcPr>
          <w:sdt>
            <w:sdtPr>
              <w:rPr>
                <w:rFonts w:eastAsia="Tahoma"/>
                <w:sz w:val="18"/>
                <w:szCs w:val="18"/>
              </w:rPr>
              <w:alias w:val="Propunere - art_11_alin_5"/>
              <w:tag w:val="prop_art_11_alin_5"/>
              <w:id w:val="-2142096663"/>
              <w:lock w:val="sdtLocked"/>
            </w:sdtPr>
            <w:sdtContent>
              <w:p w14:paraId="6E151457" w14:textId="77777777" w:rsidR="00EA781C" w:rsidRPr="00EA781C" w:rsidRDefault="00000000" w:rsidP="00475EAC">
                <w:pPr>
                  <w:spacing w:line="276" w:lineRule="auto"/>
                  <w:jc w:val="both"/>
                  <w:rPr>
                    <w:rFonts w:ascii="Tahoma" w:eastAsia="Tahoma" w:hAnsi="Tahoma" w:cs="Tahoma"/>
                    <w:sz w:val="18"/>
                    <w:szCs w:val="18"/>
                  </w:rPr>
                </w:pPr>
              </w:p>
              <w:permStart w:id="1128142523" w:edGrp="everyone" w:displacedByCustomXml="next"/>
              <w:permEnd w:id="1128142523" w:displacedByCustomXml="next"/>
              <w:permStart w:id="211972593" w:edGrp="everyone" w:displacedByCustomXml="next"/>
              <w:permEnd w:id="211972593" w:displacedByCustomXml="next"/>
              <w:permStart w:id="1904150801" w:edGrp="everyone" w:displacedByCustomXml="next"/>
              <w:permEnd w:id="1904150801" w:displacedByCustomXml="next"/>
              <w:permStart w:id="1634086456" w:edGrp="everyone" w:displacedByCustomXml="next"/>
              <w:permEnd w:id="1634086456" w:displacedByCustomXml="next"/>
              <w:permStart w:id="1248869718" w:edGrp="everyone" w:displacedByCustomXml="next"/>
              <w:permEnd w:id="1248869718" w:displacedByCustomXml="next"/>
            </w:sdtContent>
          </w:sdt>
        </w:tc>
        <w:tc>
          <w:tcPr>
            <w:tcW w:w="4025" w:type="dxa"/>
            <w:tcMar>
              <w:top w:w="60" w:type="dxa"/>
              <w:left w:w="60" w:type="dxa"/>
              <w:bottom w:w="60" w:type="dxa"/>
              <w:right w:w="60" w:type="dxa"/>
            </w:tcMar>
          </w:tcPr>
          <w:sdt>
            <w:sdtPr>
              <w:rPr>
                <w:rFonts w:eastAsia="Tahoma"/>
                <w:sz w:val="18"/>
                <w:szCs w:val="18"/>
              </w:rPr>
              <w:alias w:val="Motivare - art_11_alin_5"/>
              <w:tag w:val="mot_art_11_alin_5"/>
              <w:id w:val="1810130600"/>
              <w:lock w:val="sdtLocked"/>
            </w:sdtPr>
            <w:sdtContent>
              <w:p w14:paraId="39BA421F" w14:textId="77777777" w:rsidR="00EA781C" w:rsidRPr="00EA781C" w:rsidRDefault="00000000" w:rsidP="00475EAC">
                <w:pPr>
                  <w:spacing w:line="276" w:lineRule="auto"/>
                  <w:jc w:val="both"/>
                  <w:rPr>
                    <w:rFonts w:ascii="Tahoma" w:eastAsia="Tahoma" w:hAnsi="Tahoma" w:cs="Tahoma"/>
                    <w:sz w:val="18"/>
                    <w:szCs w:val="18"/>
                  </w:rPr>
                </w:pPr>
              </w:p>
              <w:permStart w:id="1367691821" w:edGrp="everyone" w:displacedByCustomXml="next"/>
              <w:permEnd w:id="1367691821" w:displacedByCustomXml="next"/>
              <w:permStart w:id="2093244004" w:edGrp="everyone" w:displacedByCustomXml="next"/>
              <w:permEnd w:id="2093244004" w:displacedByCustomXml="next"/>
              <w:permStart w:id="523792985" w:edGrp="everyone" w:displacedByCustomXml="next"/>
              <w:permEnd w:id="523792985" w:displacedByCustomXml="next"/>
              <w:permStart w:id="145902383" w:edGrp="everyone" w:displacedByCustomXml="next"/>
              <w:permEnd w:id="145902383" w:displacedByCustomXml="next"/>
              <w:permStart w:id="1813345900" w:edGrp="everyone" w:displacedByCustomXml="next"/>
              <w:permEnd w:id="1813345900" w:displacedByCustomXml="next"/>
            </w:sdtContent>
          </w:sdt>
        </w:tc>
      </w:tr>
      <w:tr w:rsidR="00EA781C" w:rsidRPr="00EA781C" w14:paraId="79FC139A"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12_titlu"/>
              <w:tag w:val="text_art_12_titlu"/>
              <w:id w:val="-1648363169"/>
              <w:lock w:val="sdtContentLocked"/>
            </w:sdtPr>
            <w:sdtContent>
              <w:p w14:paraId="1A18D05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12</w:t>
                </w:r>
              </w:p>
            </w:sdtContent>
          </w:sdt>
        </w:tc>
        <w:tc>
          <w:tcPr>
            <w:tcW w:w="4025" w:type="dxa"/>
            <w:tcMar>
              <w:top w:w="60" w:type="dxa"/>
              <w:left w:w="60" w:type="dxa"/>
              <w:bottom w:w="60" w:type="dxa"/>
              <w:right w:w="60" w:type="dxa"/>
            </w:tcMar>
          </w:tcPr>
          <w:sdt>
            <w:sdtPr>
              <w:rPr>
                <w:rFonts w:eastAsia="Tahoma"/>
                <w:sz w:val="18"/>
                <w:szCs w:val="18"/>
              </w:rPr>
              <w:alias w:val="Propunere - art_12_titlu"/>
              <w:tag w:val="prop_art_12_titlu"/>
              <w:id w:val="667984200"/>
              <w:lock w:val="sdtLocked"/>
            </w:sdtPr>
            <w:sdtContent>
              <w:p w14:paraId="44FD02E7" w14:textId="77777777" w:rsidR="00EA781C" w:rsidRPr="00EA781C" w:rsidRDefault="00000000" w:rsidP="00475EAC">
                <w:pPr>
                  <w:spacing w:line="276" w:lineRule="auto"/>
                  <w:jc w:val="both"/>
                  <w:rPr>
                    <w:rFonts w:ascii="Tahoma" w:eastAsia="Tahoma" w:hAnsi="Tahoma" w:cs="Tahoma"/>
                    <w:sz w:val="18"/>
                    <w:szCs w:val="18"/>
                  </w:rPr>
                </w:pPr>
              </w:p>
              <w:permStart w:id="1842286498" w:edGrp="everyone" w:displacedByCustomXml="next"/>
              <w:permEnd w:id="1842286498" w:displacedByCustomXml="next"/>
              <w:permStart w:id="202191531" w:edGrp="everyone" w:displacedByCustomXml="next"/>
              <w:permEnd w:id="202191531" w:displacedByCustomXml="next"/>
              <w:permStart w:id="320099767" w:edGrp="everyone" w:displacedByCustomXml="next"/>
              <w:permEnd w:id="320099767" w:displacedByCustomXml="next"/>
              <w:permStart w:id="1396987688" w:edGrp="everyone" w:displacedByCustomXml="next"/>
              <w:permEnd w:id="1396987688" w:displacedByCustomXml="next"/>
              <w:permStart w:id="1525301030" w:edGrp="everyone" w:displacedByCustomXml="next"/>
              <w:permEnd w:id="1525301030" w:displacedByCustomXml="next"/>
            </w:sdtContent>
          </w:sdt>
        </w:tc>
        <w:tc>
          <w:tcPr>
            <w:tcW w:w="4025" w:type="dxa"/>
            <w:tcMar>
              <w:top w:w="60" w:type="dxa"/>
              <w:left w:w="60" w:type="dxa"/>
              <w:bottom w:w="60" w:type="dxa"/>
              <w:right w:w="60" w:type="dxa"/>
            </w:tcMar>
          </w:tcPr>
          <w:sdt>
            <w:sdtPr>
              <w:rPr>
                <w:rFonts w:eastAsia="Tahoma"/>
                <w:sz w:val="18"/>
                <w:szCs w:val="18"/>
              </w:rPr>
              <w:alias w:val="Motivare - art_12_titlu"/>
              <w:tag w:val="mot_art_12_titlu"/>
              <w:id w:val="-1347172262"/>
              <w:lock w:val="sdtLocked"/>
            </w:sdtPr>
            <w:sdtContent>
              <w:p w14:paraId="39653056" w14:textId="77777777" w:rsidR="00EA781C" w:rsidRPr="00EA781C" w:rsidRDefault="00000000" w:rsidP="00475EAC">
                <w:pPr>
                  <w:spacing w:line="276" w:lineRule="auto"/>
                  <w:jc w:val="both"/>
                  <w:rPr>
                    <w:rFonts w:ascii="Tahoma" w:eastAsia="Tahoma" w:hAnsi="Tahoma" w:cs="Tahoma"/>
                    <w:sz w:val="18"/>
                    <w:szCs w:val="18"/>
                  </w:rPr>
                </w:pPr>
              </w:p>
              <w:permStart w:id="67923498" w:edGrp="everyone" w:displacedByCustomXml="next"/>
              <w:permEnd w:id="67923498" w:displacedByCustomXml="next"/>
              <w:permStart w:id="812220098" w:edGrp="everyone" w:displacedByCustomXml="next"/>
              <w:permEnd w:id="812220098" w:displacedByCustomXml="next"/>
              <w:permStart w:id="974393766" w:edGrp="everyone" w:displacedByCustomXml="next"/>
              <w:permEnd w:id="974393766" w:displacedByCustomXml="next"/>
              <w:permStart w:id="187765670" w:edGrp="everyone" w:displacedByCustomXml="next"/>
              <w:permEnd w:id="187765670" w:displacedByCustomXml="next"/>
              <w:permStart w:id="2026506693" w:edGrp="everyone" w:displacedByCustomXml="next"/>
              <w:permEnd w:id="2026506693" w:displacedByCustomXml="next"/>
            </w:sdtContent>
          </w:sdt>
        </w:tc>
      </w:tr>
      <w:tr w:rsidR="00EA781C" w:rsidRPr="00EA781C" w14:paraId="61675A2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2_alin_1"/>
              <w:tag w:val="text_art_12_alin_1"/>
              <w:id w:val="-1672102641"/>
              <w:lock w:val="sdtContentLocked"/>
            </w:sdtPr>
            <w:sdtContent>
              <w:p w14:paraId="5688FC4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Organismele de soluționare a litigiilor certificate în conformitate cu art. 11 din prezenta lege au obligația de a notifica ANCOM cu privire la inițierea oricărei proceduri de soluționare a unui litigiu, precum și cu privire la încheierea acestuia, furnizând în acest sens și modalitatea de soluționare. Totodată, la solicitarea ANCOM, acestea oferă acces la orice informații cu privire la litigiu, după finalizarea acestuia, prin emiterea deciziei de soluționare a litigiului.</w:t>
                </w:r>
              </w:p>
            </w:sdtContent>
          </w:sdt>
        </w:tc>
        <w:tc>
          <w:tcPr>
            <w:tcW w:w="4025" w:type="dxa"/>
            <w:tcMar>
              <w:top w:w="60" w:type="dxa"/>
              <w:left w:w="60" w:type="dxa"/>
              <w:bottom w:w="60" w:type="dxa"/>
              <w:right w:w="60" w:type="dxa"/>
            </w:tcMar>
          </w:tcPr>
          <w:sdt>
            <w:sdtPr>
              <w:rPr>
                <w:rFonts w:eastAsia="Tahoma"/>
                <w:sz w:val="18"/>
                <w:szCs w:val="18"/>
              </w:rPr>
              <w:alias w:val="Propunere - art_12_alin_1"/>
              <w:tag w:val="prop_art_12_alin_1"/>
              <w:id w:val="1541559593"/>
              <w:lock w:val="sdtLocked"/>
            </w:sdtPr>
            <w:sdtContent>
              <w:p w14:paraId="6042D0AF" w14:textId="77777777" w:rsidR="00EA781C" w:rsidRPr="00EA781C" w:rsidRDefault="00000000" w:rsidP="00475EAC">
                <w:pPr>
                  <w:spacing w:line="276" w:lineRule="auto"/>
                  <w:jc w:val="both"/>
                  <w:rPr>
                    <w:rFonts w:ascii="Tahoma" w:eastAsia="Tahoma" w:hAnsi="Tahoma" w:cs="Tahoma"/>
                    <w:sz w:val="18"/>
                    <w:szCs w:val="18"/>
                  </w:rPr>
                </w:pPr>
              </w:p>
              <w:permStart w:id="1663401134" w:edGrp="everyone" w:displacedByCustomXml="next"/>
              <w:permEnd w:id="1663401134" w:displacedByCustomXml="next"/>
              <w:permStart w:id="1933276490" w:edGrp="everyone" w:displacedByCustomXml="next"/>
              <w:permEnd w:id="1933276490" w:displacedByCustomXml="next"/>
              <w:permStart w:id="185615964" w:edGrp="everyone" w:displacedByCustomXml="next"/>
              <w:permEnd w:id="185615964" w:displacedByCustomXml="next"/>
              <w:permStart w:id="1106908442" w:edGrp="everyone" w:displacedByCustomXml="next"/>
              <w:permEnd w:id="1106908442" w:displacedByCustomXml="next"/>
              <w:permStart w:id="1238376017" w:edGrp="everyone" w:displacedByCustomXml="next"/>
              <w:permEnd w:id="1238376017" w:displacedByCustomXml="next"/>
            </w:sdtContent>
          </w:sdt>
        </w:tc>
        <w:tc>
          <w:tcPr>
            <w:tcW w:w="4025" w:type="dxa"/>
            <w:tcMar>
              <w:top w:w="60" w:type="dxa"/>
              <w:left w:w="60" w:type="dxa"/>
              <w:bottom w:w="60" w:type="dxa"/>
              <w:right w:w="60" w:type="dxa"/>
            </w:tcMar>
          </w:tcPr>
          <w:sdt>
            <w:sdtPr>
              <w:rPr>
                <w:rFonts w:eastAsia="Tahoma"/>
                <w:sz w:val="18"/>
                <w:szCs w:val="18"/>
              </w:rPr>
              <w:alias w:val="Motivare - art_12_alin_1"/>
              <w:tag w:val="mot_art_12_alin_1"/>
              <w:id w:val="1248377416"/>
              <w:lock w:val="sdtLocked"/>
            </w:sdtPr>
            <w:sdtContent>
              <w:p w14:paraId="7E4CBFCF" w14:textId="77777777" w:rsidR="00EA781C" w:rsidRPr="00EA781C" w:rsidRDefault="00000000" w:rsidP="00475EAC">
                <w:pPr>
                  <w:spacing w:line="276" w:lineRule="auto"/>
                  <w:jc w:val="both"/>
                  <w:rPr>
                    <w:rFonts w:ascii="Tahoma" w:eastAsia="Tahoma" w:hAnsi="Tahoma" w:cs="Tahoma"/>
                    <w:sz w:val="18"/>
                    <w:szCs w:val="18"/>
                  </w:rPr>
                </w:pPr>
              </w:p>
              <w:permStart w:id="924276205" w:edGrp="everyone" w:displacedByCustomXml="next"/>
              <w:permEnd w:id="924276205" w:displacedByCustomXml="next"/>
              <w:permStart w:id="738746084" w:edGrp="everyone" w:displacedByCustomXml="next"/>
              <w:permEnd w:id="738746084" w:displacedByCustomXml="next"/>
              <w:permStart w:id="407576755" w:edGrp="everyone" w:displacedByCustomXml="next"/>
              <w:permEnd w:id="407576755" w:displacedByCustomXml="next"/>
              <w:permStart w:id="1204707219" w:edGrp="everyone" w:displacedByCustomXml="next"/>
              <w:permEnd w:id="1204707219" w:displacedByCustomXml="next"/>
              <w:permStart w:id="723547651" w:edGrp="everyone" w:displacedByCustomXml="next"/>
              <w:permEnd w:id="723547651" w:displacedByCustomXml="next"/>
            </w:sdtContent>
          </w:sdt>
        </w:tc>
      </w:tr>
      <w:tr w:rsidR="00EA781C" w:rsidRPr="00EA781C" w14:paraId="410E73E2"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2_alin_1_2"/>
              <w:tag w:val="text_art_12_alin_1_2"/>
              <w:id w:val="-1055313607"/>
              <w:lock w:val="sdtContentLocked"/>
            </w:sdtPr>
            <w:sdtContent>
              <w:p w14:paraId="54FAE1BC" w14:textId="49DEE9D3"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w:t>
                </w:r>
                <w:r w:rsidR="000025EB">
                  <w:rPr>
                    <w:rFonts w:ascii="Tahoma" w:eastAsia="Tahoma" w:hAnsi="Tahoma" w:cs="Tahoma"/>
                    <w:sz w:val="18"/>
                    <w:szCs w:val="18"/>
                  </w:rPr>
                  <w:t>2</w:t>
                </w:r>
                <w:r w:rsidRPr="00EA781C">
                  <w:rPr>
                    <w:rFonts w:ascii="Tahoma" w:eastAsia="Tahoma" w:hAnsi="Tahoma" w:cs="Tahoma"/>
                    <w:sz w:val="18"/>
                    <w:szCs w:val="18"/>
                  </w:rPr>
                  <w:t>) Deciziile finale ale organismelor de soluționare a litigiilor sunt obligatorii pentru părțile litigiului în condițiile art. 10 alin. (12) din Regulament. Acestea pot fi contestate de către oricare dintre părți la instanţa de judecată competentă, în termen de 30 de zile de la comunicare.</w:t>
                </w:r>
              </w:p>
            </w:sdtContent>
          </w:sdt>
        </w:tc>
        <w:tc>
          <w:tcPr>
            <w:tcW w:w="4025" w:type="dxa"/>
            <w:tcMar>
              <w:top w:w="60" w:type="dxa"/>
              <w:left w:w="60" w:type="dxa"/>
              <w:bottom w:w="60" w:type="dxa"/>
              <w:right w:w="60" w:type="dxa"/>
            </w:tcMar>
          </w:tcPr>
          <w:sdt>
            <w:sdtPr>
              <w:rPr>
                <w:rFonts w:eastAsia="Tahoma"/>
                <w:sz w:val="18"/>
                <w:szCs w:val="18"/>
              </w:rPr>
              <w:alias w:val="Propunere - art_12_alin_1_2"/>
              <w:tag w:val="prop_art_12_alin_1_2"/>
              <w:id w:val="-1485007543"/>
              <w:lock w:val="sdtLocked"/>
            </w:sdtPr>
            <w:sdtContent>
              <w:p w14:paraId="37B2D964" w14:textId="77777777" w:rsidR="00EA781C" w:rsidRPr="00EA781C" w:rsidRDefault="00000000" w:rsidP="00475EAC">
                <w:pPr>
                  <w:spacing w:line="276" w:lineRule="auto"/>
                  <w:jc w:val="both"/>
                  <w:rPr>
                    <w:rFonts w:ascii="Tahoma" w:eastAsia="Tahoma" w:hAnsi="Tahoma" w:cs="Tahoma"/>
                    <w:sz w:val="18"/>
                    <w:szCs w:val="18"/>
                  </w:rPr>
                </w:pPr>
              </w:p>
              <w:permStart w:id="1333605868" w:edGrp="everyone" w:displacedByCustomXml="next"/>
              <w:permEnd w:id="1333605868" w:displacedByCustomXml="next"/>
              <w:permStart w:id="1081832443" w:edGrp="everyone" w:displacedByCustomXml="next"/>
              <w:permEnd w:id="1081832443" w:displacedByCustomXml="next"/>
              <w:permStart w:id="22625743" w:edGrp="everyone" w:displacedByCustomXml="next"/>
              <w:permEnd w:id="22625743" w:displacedByCustomXml="next"/>
              <w:permStart w:id="754408498" w:edGrp="everyone" w:displacedByCustomXml="next"/>
              <w:permEnd w:id="754408498" w:displacedByCustomXml="next"/>
              <w:permStart w:id="32249593" w:edGrp="everyone" w:displacedByCustomXml="next"/>
              <w:permEnd w:id="32249593" w:displacedByCustomXml="next"/>
            </w:sdtContent>
          </w:sdt>
        </w:tc>
        <w:tc>
          <w:tcPr>
            <w:tcW w:w="4025" w:type="dxa"/>
            <w:tcMar>
              <w:top w:w="60" w:type="dxa"/>
              <w:left w:w="60" w:type="dxa"/>
              <w:bottom w:w="60" w:type="dxa"/>
              <w:right w:w="60" w:type="dxa"/>
            </w:tcMar>
          </w:tcPr>
          <w:sdt>
            <w:sdtPr>
              <w:rPr>
                <w:rFonts w:eastAsia="Tahoma"/>
                <w:sz w:val="18"/>
                <w:szCs w:val="18"/>
              </w:rPr>
              <w:alias w:val="Motivare - art_12_alin_1_2"/>
              <w:tag w:val="mot_art_12_alin_1_2"/>
              <w:id w:val="1592594651"/>
              <w:lock w:val="sdtLocked"/>
            </w:sdtPr>
            <w:sdtContent>
              <w:p w14:paraId="634AA0FA" w14:textId="77777777" w:rsidR="00EA781C" w:rsidRPr="00EA781C" w:rsidRDefault="00000000" w:rsidP="00475EAC">
                <w:pPr>
                  <w:spacing w:line="276" w:lineRule="auto"/>
                  <w:jc w:val="both"/>
                  <w:rPr>
                    <w:rFonts w:ascii="Tahoma" w:eastAsia="Tahoma" w:hAnsi="Tahoma" w:cs="Tahoma"/>
                    <w:sz w:val="18"/>
                    <w:szCs w:val="18"/>
                  </w:rPr>
                </w:pPr>
              </w:p>
              <w:permStart w:id="1235371624" w:edGrp="everyone" w:displacedByCustomXml="next"/>
              <w:permEnd w:id="1235371624" w:displacedByCustomXml="next"/>
              <w:permStart w:id="926708174" w:edGrp="everyone" w:displacedByCustomXml="next"/>
              <w:permEnd w:id="926708174" w:displacedByCustomXml="next"/>
              <w:permStart w:id="26169102" w:edGrp="everyone" w:displacedByCustomXml="next"/>
              <w:permEnd w:id="26169102" w:displacedByCustomXml="next"/>
              <w:permStart w:id="418658781" w:edGrp="everyone" w:displacedByCustomXml="next"/>
              <w:permEnd w:id="418658781" w:displacedByCustomXml="next"/>
              <w:permStart w:id="1343903738" w:edGrp="everyone" w:displacedByCustomXml="next"/>
              <w:permEnd w:id="1343903738" w:displacedByCustomXml="next"/>
            </w:sdtContent>
          </w:sdt>
        </w:tc>
      </w:tr>
      <w:tr w:rsidR="00EA781C" w:rsidRPr="00EA781C" w14:paraId="6B16749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2_alin_3"/>
              <w:tag w:val="text_art_12_alin_3"/>
              <w:id w:val="-34200829"/>
              <w:lock w:val="sdtContentLocked"/>
            </w:sdtPr>
            <w:sdtContent>
              <w:p w14:paraId="62806F81"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 Deciziile care sunt obligatorii în condițiile art. 10 alin. (12) din Regulament și care nu sunt atacate în termenul prevăzut la alin. (2) constituie de drept titlu executoriu.</w:t>
                </w:r>
              </w:p>
            </w:sdtContent>
          </w:sdt>
        </w:tc>
        <w:tc>
          <w:tcPr>
            <w:tcW w:w="4025" w:type="dxa"/>
            <w:tcMar>
              <w:top w:w="60" w:type="dxa"/>
              <w:left w:w="60" w:type="dxa"/>
              <w:bottom w:w="60" w:type="dxa"/>
              <w:right w:w="60" w:type="dxa"/>
            </w:tcMar>
          </w:tcPr>
          <w:sdt>
            <w:sdtPr>
              <w:rPr>
                <w:rFonts w:eastAsia="Tahoma"/>
                <w:sz w:val="18"/>
                <w:szCs w:val="18"/>
              </w:rPr>
              <w:alias w:val="Propunere - art_12_alin_3"/>
              <w:tag w:val="prop_art_12_alin_3"/>
              <w:id w:val="-2129302390"/>
              <w:lock w:val="sdtLocked"/>
            </w:sdtPr>
            <w:sdtContent>
              <w:p w14:paraId="74428FDC" w14:textId="77777777" w:rsidR="00EA781C" w:rsidRPr="00EA781C" w:rsidRDefault="00000000" w:rsidP="00475EAC">
                <w:pPr>
                  <w:spacing w:line="276" w:lineRule="auto"/>
                  <w:jc w:val="both"/>
                  <w:rPr>
                    <w:rFonts w:ascii="Tahoma" w:eastAsia="Tahoma" w:hAnsi="Tahoma" w:cs="Tahoma"/>
                    <w:sz w:val="18"/>
                    <w:szCs w:val="18"/>
                  </w:rPr>
                </w:pPr>
              </w:p>
              <w:permStart w:id="310641170" w:edGrp="everyone" w:displacedByCustomXml="next"/>
              <w:permEnd w:id="310641170" w:displacedByCustomXml="next"/>
              <w:permStart w:id="1816939163" w:edGrp="everyone" w:displacedByCustomXml="next"/>
              <w:permEnd w:id="1816939163" w:displacedByCustomXml="next"/>
              <w:permStart w:id="887555276" w:edGrp="everyone" w:displacedByCustomXml="next"/>
              <w:permEnd w:id="887555276" w:displacedByCustomXml="next"/>
              <w:permStart w:id="1217953425" w:edGrp="everyone" w:displacedByCustomXml="next"/>
              <w:permEnd w:id="1217953425" w:displacedByCustomXml="next"/>
              <w:permStart w:id="1911631116" w:edGrp="everyone" w:displacedByCustomXml="next"/>
              <w:permEnd w:id="1911631116" w:displacedByCustomXml="next"/>
            </w:sdtContent>
          </w:sdt>
        </w:tc>
        <w:tc>
          <w:tcPr>
            <w:tcW w:w="4025" w:type="dxa"/>
            <w:tcMar>
              <w:top w:w="60" w:type="dxa"/>
              <w:left w:w="60" w:type="dxa"/>
              <w:bottom w:w="60" w:type="dxa"/>
              <w:right w:w="60" w:type="dxa"/>
            </w:tcMar>
          </w:tcPr>
          <w:sdt>
            <w:sdtPr>
              <w:rPr>
                <w:rFonts w:eastAsia="Tahoma"/>
                <w:sz w:val="18"/>
                <w:szCs w:val="18"/>
              </w:rPr>
              <w:alias w:val="Motivare - art_12_alin_3"/>
              <w:tag w:val="mot_art_12_alin_3"/>
              <w:id w:val="1193500775"/>
              <w:lock w:val="sdtLocked"/>
            </w:sdtPr>
            <w:sdtContent>
              <w:p w14:paraId="3895EF9F" w14:textId="77777777" w:rsidR="00EA781C" w:rsidRPr="00EA781C" w:rsidRDefault="00000000" w:rsidP="00475EAC">
                <w:pPr>
                  <w:spacing w:line="276" w:lineRule="auto"/>
                  <w:jc w:val="both"/>
                  <w:rPr>
                    <w:rFonts w:ascii="Tahoma" w:eastAsia="Tahoma" w:hAnsi="Tahoma" w:cs="Tahoma"/>
                    <w:sz w:val="18"/>
                    <w:szCs w:val="18"/>
                  </w:rPr>
                </w:pPr>
              </w:p>
              <w:permStart w:id="1516765956" w:edGrp="everyone" w:displacedByCustomXml="next"/>
              <w:permEnd w:id="1516765956" w:displacedByCustomXml="next"/>
              <w:permStart w:id="1010723274" w:edGrp="everyone" w:displacedByCustomXml="next"/>
              <w:permEnd w:id="1010723274" w:displacedByCustomXml="next"/>
              <w:permStart w:id="180698539" w:edGrp="everyone" w:displacedByCustomXml="next"/>
              <w:permEnd w:id="180698539" w:displacedByCustomXml="next"/>
              <w:permStart w:id="1261713940" w:edGrp="everyone" w:displacedByCustomXml="next"/>
              <w:permEnd w:id="1261713940" w:displacedByCustomXml="next"/>
              <w:permStart w:id="601980309" w:edGrp="everyone" w:displacedByCustomXml="next"/>
              <w:permEnd w:id="601980309" w:displacedByCustomXml="next"/>
            </w:sdtContent>
          </w:sdt>
        </w:tc>
      </w:tr>
      <w:tr w:rsidR="00EA781C" w:rsidRPr="00EA781C" w14:paraId="23B77B2B"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13_titlu"/>
              <w:tag w:val="text_art_13_titlu"/>
              <w:id w:val="-1364824610"/>
              <w:lock w:val="sdtContentLocked"/>
            </w:sdtPr>
            <w:sdtContent>
              <w:p w14:paraId="57847A4F" w14:textId="43CE48BC"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Art. 13 </w:t>
                </w:r>
              </w:p>
            </w:sdtContent>
          </w:sdt>
        </w:tc>
        <w:tc>
          <w:tcPr>
            <w:tcW w:w="4025" w:type="dxa"/>
            <w:tcMar>
              <w:top w:w="60" w:type="dxa"/>
              <w:left w:w="60" w:type="dxa"/>
              <w:bottom w:w="60" w:type="dxa"/>
              <w:right w:w="60" w:type="dxa"/>
            </w:tcMar>
          </w:tcPr>
          <w:sdt>
            <w:sdtPr>
              <w:rPr>
                <w:rFonts w:eastAsia="Tahoma"/>
                <w:sz w:val="18"/>
                <w:szCs w:val="18"/>
              </w:rPr>
              <w:alias w:val="Propunere - art_13_titlu"/>
              <w:tag w:val="prop_art_13_titlu"/>
              <w:id w:val="791935903"/>
              <w:lock w:val="sdtLocked"/>
              <w:showingPlcHdr/>
            </w:sdtPr>
            <w:sdtContent>
              <w:permStart w:id="2139758139" w:edGrp="everyone" w:displacedByCustomXml="prev"/>
              <w:p w14:paraId="1055096F" w14:textId="1F079359" w:rsidR="00EA781C" w:rsidRPr="00EA781C" w:rsidRDefault="000F01A9" w:rsidP="00475EAC">
                <w:pPr>
                  <w:spacing w:line="276" w:lineRule="auto"/>
                  <w:jc w:val="both"/>
                  <w:rPr>
                    <w:rFonts w:ascii="Tahoma" w:eastAsia="Tahoma" w:hAnsi="Tahoma" w:cs="Tahoma"/>
                    <w:sz w:val="18"/>
                    <w:szCs w:val="18"/>
                  </w:rPr>
                </w:pPr>
                <w:r>
                  <w:rPr>
                    <w:rFonts w:eastAsia="Tahoma"/>
                    <w:sz w:val="18"/>
                    <w:szCs w:val="18"/>
                  </w:rPr>
                  <w:t xml:space="preserve">     </w:t>
                </w:r>
              </w:p>
              <w:permEnd w:id="2139758139" w:displacedByCustomXml="next"/>
            </w:sdtContent>
          </w:sdt>
        </w:tc>
        <w:tc>
          <w:tcPr>
            <w:tcW w:w="4025" w:type="dxa"/>
            <w:tcMar>
              <w:top w:w="60" w:type="dxa"/>
              <w:left w:w="60" w:type="dxa"/>
              <w:bottom w:w="60" w:type="dxa"/>
              <w:right w:w="60" w:type="dxa"/>
            </w:tcMar>
          </w:tcPr>
          <w:sdt>
            <w:sdtPr>
              <w:rPr>
                <w:rFonts w:eastAsia="Tahoma"/>
                <w:sz w:val="18"/>
                <w:szCs w:val="18"/>
              </w:rPr>
              <w:alias w:val="Motivare - art_13_titlu"/>
              <w:tag w:val="mot_art_13_titlu"/>
              <w:id w:val="1936778608"/>
              <w:lock w:val="sdtLocked"/>
              <w:showingPlcHdr/>
            </w:sdtPr>
            <w:sdtContent>
              <w:permStart w:id="1537159833" w:edGrp="everyone" w:displacedByCustomXml="prev"/>
              <w:p w14:paraId="2957ADE9" w14:textId="367DBFA8" w:rsidR="00EA781C" w:rsidRPr="00EA781C" w:rsidRDefault="000F01A9" w:rsidP="00475EAC">
                <w:pPr>
                  <w:spacing w:line="276" w:lineRule="auto"/>
                  <w:jc w:val="both"/>
                  <w:rPr>
                    <w:rFonts w:ascii="Tahoma" w:eastAsia="Tahoma" w:hAnsi="Tahoma" w:cs="Tahoma"/>
                    <w:sz w:val="18"/>
                    <w:szCs w:val="18"/>
                  </w:rPr>
                </w:pPr>
                <w:r>
                  <w:rPr>
                    <w:rFonts w:eastAsia="Tahoma"/>
                    <w:sz w:val="18"/>
                    <w:szCs w:val="18"/>
                  </w:rPr>
                  <w:t xml:space="preserve">     </w:t>
                </w:r>
              </w:p>
              <w:permEnd w:id="1537159833" w:displacedByCustomXml="next"/>
            </w:sdtContent>
          </w:sdt>
        </w:tc>
      </w:tr>
      <w:tr w:rsidR="00FF25F9" w:rsidRPr="00EA781C" w14:paraId="4E00EFE2" w14:textId="77777777" w:rsidTr="00F02596">
        <w:trPr>
          <w:jc w:val="center"/>
        </w:trPr>
        <w:sdt>
          <w:sdtPr>
            <w:rPr>
              <w:rFonts w:eastAsia="Tahoma"/>
              <w:sz w:val="18"/>
              <w:szCs w:val="18"/>
            </w:rPr>
            <w:alias w:val="Text inițial - art_14"/>
            <w:tag w:val="text_art_13"/>
            <w:id w:val="741836690"/>
            <w:lock w:val="sdtContentLocked"/>
            <w:placeholder>
              <w:docPart w:val="DefaultPlaceholder_-1854013440"/>
            </w:placeholder>
          </w:sdtPr>
          <w:sdtContent>
            <w:tc>
              <w:tcPr>
                <w:tcW w:w="7541" w:type="dxa"/>
                <w:shd w:val="clear" w:color="auto" w:fill="F2F2F2"/>
                <w:tcMar>
                  <w:top w:w="60" w:type="dxa"/>
                  <w:left w:w="60" w:type="dxa"/>
                  <w:bottom w:w="60" w:type="dxa"/>
                  <w:right w:w="60" w:type="dxa"/>
                </w:tcMar>
              </w:tcPr>
              <w:p w14:paraId="48B0D789" w14:textId="0AFC4852" w:rsidR="00FF25F9" w:rsidRPr="00FF25F9" w:rsidRDefault="00FF25F9" w:rsidP="00475EAC">
                <w:pPr>
                  <w:spacing w:line="276" w:lineRule="auto"/>
                  <w:jc w:val="both"/>
                  <w:rPr>
                    <w:rFonts w:ascii="Tahoma" w:eastAsia="Tahoma" w:hAnsi="Tahoma" w:cs="Tahoma"/>
                    <w:sz w:val="18"/>
                    <w:szCs w:val="18"/>
                  </w:rPr>
                </w:pPr>
                <w:r w:rsidRPr="00FF25F9">
                  <w:rPr>
                    <w:rFonts w:ascii="Tahoma" w:eastAsia="Tahoma" w:hAnsi="Tahoma" w:cs="Tahoma"/>
                    <w:sz w:val="18"/>
                    <w:szCs w:val="18"/>
                  </w:rPr>
                  <w:t>Iniţierea unei proceduri pentru soluţionarea unui litigiu în fața unui organism certificat de către orice parte la un acord de date are caracter voluntar şi nu aduce atingere dreptului de a se adresa instanţelor judecătoreşti competente, în condiţiile legii.</w:t>
                </w:r>
              </w:p>
            </w:tc>
          </w:sdtContent>
        </w:sdt>
        <w:tc>
          <w:tcPr>
            <w:tcW w:w="4025" w:type="dxa"/>
            <w:tcMar>
              <w:top w:w="60" w:type="dxa"/>
              <w:left w:w="60" w:type="dxa"/>
              <w:bottom w:w="60" w:type="dxa"/>
              <w:right w:w="60" w:type="dxa"/>
            </w:tcMar>
          </w:tcPr>
          <w:sdt>
            <w:sdtPr>
              <w:rPr>
                <w:rFonts w:eastAsia="Tahoma"/>
                <w:sz w:val="18"/>
                <w:szCs w:val="18"/>
              </w:rPr>
              <w:alias w:val="Propunere - art_13"/>
              <w:tag w:val="prop_art_13"/>
              <w:id w:val="1748301591"/>
              <w:lock w:val="sdtLocked"/>
              <w:showingPlcHdr/>
            </w:sdtPr>
            <w:sdtContent>
              <w:permStart w:id="1990601957" w:edGrp="everyone" w:displacedByCustomXml="prev"/>
              <w:p w14:paraId="17B9BDE2" w14:textId="3D6ABE75" w:rsidR="000F01A9" w:rsidRPr="000F01A9" w:rsidRDefault="000F03C6" w:rsidP="000F01A9">
                <w:pPr>
                  <w:spacing w:line="276" w:lineRule="auto"/>
                  <w:jc w:val="both"/>
                  <w:rPr>
                    <w:rFonts w:eastAsia="Tahoma"/>
                    <w:sz w:val="18"/>
                    <w:szCs w:val="18"/>
                  </w:rPr>
                </w:pPr>
                <w:r>
                  <w:rPr>
                    <w:rFonts w:eastAsia="Tahoma"/>
                    <w:sz w:val="18"/>
                    <w:szCs w:val="18"/>
                  </w:rPr>
                  <w:t xml:space="preserve">     </w:t>
                </w:r>
              </w:p>
              <w:permEnd w:id="1990601957" w:displacedByCustomXml="next"/>
            </w:sdtContent>
          </w:sdt>
          <w:p w14:paraId="43498E11" w14:textId="77777777" w:rsidR="00FF25F9" w:rsidRDefault="00FF25F9" w:rsidP="00475EAC">
            <w:pPr>
              <w:spacing w:line="276" w:lineRule="auto"/>
              <w:jc w:val="both"/>
              <w:rPr>
                <w:rFonts w:eastAsia="Tahoma"/>
                <w:sz w:val="18"/>
                <w:szCs w:val="18"/>
              </w:rPr>
            </w:pPr>
          </w:p>
        </w:tc>
        <w:tc>
          <w:tcPr>
            <w:tcW w:w="4025" w:type="dxa"/>
            <w:tcMar>
              <w:top w:w="60" w:type="dxa"/>
              <w:left w:w="60" w:type="dxa"/>
              <w:bottom w:w="60" w:type="dxa"/>
              <w:right w:w="60" w:type="dxa"/>
            </w:tcMar>
          </w:tcPr>
          <w:sdt>
            <w:sdtPr>
              <w:rPr>
                <w:rFonts w:eastAsia="Tahoma"/>
                <w:sz w:val="18"/>
                <w:szCs w:val="18"/>
              </w:rPr>
              <w:alias w:val="Motivare - art_13"/>
              <w:tag w:val="mot_art_13"/>
              <w:id w:val="-1433741814"/>
              <w:lock w:val="sdtLocked"/>
              <w:showingPlcHdr/>
            </w:sdtPr>
            <w:sdtContent>
              <w:permStart w:id="742269678" w:edGrp="everyone" w:displacedByCustomXml="prev"/>
              <w:p w14:paraId="506A5BAD" w14:textId="77777777" w:rsidR="000F01A9" w:rsidRPr="000F01A9" w:rsidRDefault="000F01A9" w:rsidP="000F01A9">
                <w:pPr>
                  <w:spacing w:line="276" w:lineRule="auto"/>
                  <w:jc w:val="both"/>
                  <w:rPr>
                    <w:rFonts w:eastAsia="Tahoma"/>
                    <w:sz w:val="18"/>
                    <w:szCs w:val="18"/>
                  </w:rPr>
                </w:pPr>
                <w:r w:rsidRPr="000F01A9">
                  <w:rPr>
                    <w:rFonts w:eastAsia="Tahoma"/>
                    <w:sz w:val="18"/>
                    <w:szCs w:val="18"/>
                  </w:rPr>
                  <w:t xml:space="preserve">     </w:t>
                </w:r>
              </w:p>
              <w:permEnd w:id="742269678" w:displacedByCustomXml="next"/>
            </w:sdtContent>
          </w:sdt>
          <w:p w14:paraId="77DC0035" w14:textId="77777777" w:rsidR="00FF25F9" w:rsidRDefault="00FF25F9" w:rsidP="00475EAC">
            <w:pPr>
              <w:spacing w:line="276" w:lineRule="auto"/>
              <w:jc w:val="both"/>
              <w:rPr>
                <w:rFonts w:eastAsia="Tahoma"/>
                <w:sz w:val="18"/>
                <w:szCs w:val="18"/>
              </w:rPr>
            </w:pPr>
          </w:p>
        </w:tc>
      </w:tr>
      <w:tr w:rsidR="00EA781C" w:rsidRPr="00EA781C" w14:paraId="5B5775EE"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capitolul_v_supraveghere_si_control"/>
              <w:tag w:val="text_capitolul_v_supraveghere_si_control"/>
              <w:id w:val="1091886619"/>
              <w:lock w:val="sdtContentLocked"/>
            </w:sdtPr>
            <w:sdtContent>
              <w:p w14:paraId="50FCEAF3"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Capitolul V – Supraveghere și control</w:t>
                </w:r>
              </w:p>
            </w:sdtContent>
          </w:sdt>
        </w:tc>
        <w:tc>
          <w:tcPr>
            <w:tcW w:w="4025" w:type="dxa"/>
            <w:tcMar>
              <w:top w:w="60" w:type="dxa"/>
              <w:left w:w="60" w:type="dxa"/>
              <w:bottom w:w="60" w:type="dxa"/>
              <w:right w:w="60" w:type="dxa"/>
            </w:tcMar>
          </w:tcPr>
          <w:sdt>
            <w:sdtPr>
              <w:rPr>
                <w:rFonts w:eastAsia="Tahoma"/>
                <w:sz w:val="18"/>
                <w:szCs w:val="18"/>
              </w:rPr>
              <w:alias w:val="Propunere - capitolul_v_supraveghere_si_control"/>
              <w:tag w:val="prop_capitolul_v_supraveghere_si_control"/>
              <w:id w:val="569623470"/>
              <w:lock w:val="sdtLocked"/>
              <w:showingPlcHdr/>
            </w:sdtPr>
            <w:sdtContent>
              <w:permStart w:id="92146077" w:edGrp="everyone" w:displacedByCustomXml="prev"/>
              <w:p w14:paraId="11CE4D50" w14:textId="3D6C302E" w:rsidR="00EA781C" w:rsidRPr="00EA781C" w:rsidRDefault="000F03C6" w:rsidP="00475EAC">
                <w:pPr>
                  <w:spacing w:line="276" w:lineRule="auto"/>
                  <w:jc w:val="both"/>
                  <w:rPr>
                    <w:rFonts w:ascii="Tahoma" w:eastAsia="Tahoma" w:hAnsi="Tahoma" w:cs="Tahoma"/>
                    <w:sz w:val="18"/>
                    <w:szCs w:val="18"/>
                  </w:rPr>
                </w:pPr>
                <w:r>
                  <w:rPr>
                    <w:rFonts w:eastAsia="Tahoma"/>
                    <w:sz w:val="18"/>
                    <w:szCs w:val="18"/>
                  </w:rPr>
                  <w:t xml:space="preserve">     </w:t>
                </w:r>
              </w:p>
              <w:permEnd w:id="92146077" w:displacedByCustomXml="next"/>
            </w:sdtContent>
          </w:sdt>
        </w:tc>
        <w:tc>
          <w:tcPr>
            <w:tcW w:w="4025" w:type="dxa"/>
            <w:tcMar>
              <w:top w:w="60" w:type="dxa"/>
              <w:left w:w="60" w:type="dxa"/>
              <w:bottom w:w="60" w:type="dxa"/>
              <w:right w:w="60" w:type="dxa"/>
            </w:tcMar>
          </w:tcPr>
          <w:sdt>
            <w:sdtPr>
              <w:rPr>
                <w:rFonts w:eastAsia="Tahoma"/>
                <w:sz w:val="18"/>
                <w:szCs w:val="18"/>
              </w:rPr>
              <w:alias w:val="Motivare - capitolul_v_supraveghere_si_control"/>
              <w:tag w:val="mot_capitolul_v_supraveghere_si_control"/>
              <w:id w:val="1131136611"/>
              <w:lock w:val="sdtLocked"/>
              <w:showingPlcHdr/>
            </w:sdtPr>
            <w:sdtContent>
              <w:permStart w:id="573857241" w:edGrp="everyone" w:displacedByCustomXml="prev"/>
              <w:p w14:paraId="3278B228" w14:textId="7A812E8C" w:rsidR="00EA781C" w:rsidRPr="00EA781C" w:rsidRDefault="000F03C6" w:rsidP="00475EAC">
                <w:pPr>
                  <w:spacing w:line="276" w:lineRule="auto"/>
                  <w:jc w:val="both"/>
                  <w:rPr>
                    <w:rFonts w:ascii="Tahoma" w:eastAsia="Tahoma" w:hAnsi="Tahoma" w:cs="Tahoma"/>
                    <w:sz w:val="18"/>
                    <w:szCs w:val="18"/>
                  </w:rPr>
                </w:pPr>
                <w:r>
                  <w:rPr>
                    <w:rFonts w:eastAsia="Tahoma"/>
                    <w:sz w:val="18"/>
                    <w:szCs w:val="18"/>
                  </w:rPr>
                  <w:t xml:space="preserve">     </w:t>
                </w:r>
              </w:p>
              <w:permEnd w:id="573857241" w:displacedByCustomXml="next"/>
            </w:sdtContent>
          </w:sdt>
        </w:tc>
      </w:tr>
      <w:tr w:rsidR="00EA781C" w:rsidRPr="00EA781C" w14:paraId="7F4E5000"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14_titlu"/>
              <w:tag w:val="text_art_14_titlu"/>
              <w:id w:val="400945548"/>
              <w:lock w:val="sdtContentLocked"/>
            </w:sdtPr>
            <w:sdtContent>
              <w:p w14:paraId="45541DA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14</w:t>
                </w:r>
              </w:p>
            </w:sdtContent>
          </w:sdt>
        </w:tc>
        <w:tc>
          <w:tcPr>
            <w:tcW w:w="4025" w:type="dxa"/>
            <w:tcMar>
              <w:top w:w="60" w:type="dxa"/>
              <w:left w:w="60" w:type="dxa"/>
              <w:bottom w:w="60" w:type="dxa"/>
              <w:right w:w="60" w:type="dxa"/>
            </w:tcMar>
          </w:tcPr>
          <w:sdt>
            <w:sdtPr>
              <w:rPr>
                <w:rFonts w:eastAsia="Tahoma"/>
                <w:sz w:val="18"/>
                <w:szCs w:val="18"/>
              </w:rPr>
              <w:alias w:val="Propunere - art_14_titlu"/>
              <w:tag w:val="prop_art_14_titlu"/>
              <w:id w:val="-85306993"/>
              <w:lock w:val="sdtLocked"/>
              <w:showingPlcHdr/>
            </w:sdtPr>
            <w:sdtContent>
              <w:permStart w:id="898518622" w:edGrp="everyone" w:displacedByCustomXml="prev"/>
              <w:p w14:paraId="4702629D" w14:textId="4F5F8895" w:rsidR="00EA781C" w:rsidRPr="00EA781C" w:rsidRDefault="000F01A9" w:rsidP="00475EAC">
                <w:pPr>
                  <w:spacing w:line="276" w:lineRule="auto"/>
                  <w:jc w:val="both"/>
                  <w:rPr>
                    <w:rFonts w:ascii="Tahoma" w:eastAsia="Tahoma" w:hAnsi="Tahoma" w:cs="Tahoma"/>
                    <w:sz w:val="18"/>
                    <w:szCs w:val="18"/>
                  </w:rPr>
                </w:pPr>
                <w:r>
                  <w:rPr>
                    <w:rFonts w:eastAsia="Tahoma"/>
                    <w:sz w:val="18"/>
                    <w:szCs w:val="18"/>
                  </w:rPr>
                  <w:t xml:space="preserve">     </w:t>
                </w:r>
              </w:p>
              <w:permEnd w:id="898518622" w:displacedByCustomXml="next"/>
            </w:sdtContent>
          </w:sdt>
        </w:tc>
        <w:tc>
          <w:tcPr>
            <w:tcW w:w="4025" w:type="dxa"/>
            <w:tcMar>
              <w:top w:w="60" w:type="dxa"/>
              <w:left w:w="60" w:type="dxa"/>
              <w:bottom w:w="60" w:type="dxa"/>
              <w:right w:w="60" w:type="dxa"/>
            </w:tcMar>
          </w:tcPr>
          <w:sdt>
            <w:sdtPr>
              <w:rPr>
                <w:rFonts w:eastAsia="Tahoma"/>
                <w:sz w:val="18"/>
                <w:szCs w:val="18"/>
              </w:rPr>
              <w:alias w:val="Motivare - art_14_titlu"/>
              <w:tag w:val="mot_art_14_titlu"/>
              <w:id w:val="611871702"/>
              <w:lock w:val="sdtLocked"/>
              <w:showingPlcHdr/>
            </w:sdtPr>
            <w:sdtContent>
              <w:permStart w:id="1927952587" w:edGrp="everyone" w:displacedByCustomXml="prev"/>
              <w:p w14:paraId="418DFDCC" w14:textId="48E3A8E5" w:rsidR="00EA781C" w:rsidRPr="00EA781C" w:rsidRDefault="000F03C6" w:rsidP="00475EAC">
                <w:pPr>
                  <w:spacing w:line="276" w:lineRule="auto"/>
                  <w:jc w:val="both"/>
                  <w:rPr>
                    <w:rFonts w:ascii="Tahoma" w:eastAsia="Tahoma" w:hAnsi="Tahoma" w:cs="Tahoma"/>
                    <w:sz w:val="18"/>
                    <w:szCs w:val="18"/>
                  </w:rPr>
                </w:pPr>
                <w:r>
                  <w:rPr>
                    <w:rFonts w:eastAsia="Tahoma"/>
                    <w:sz w:val="18"/>
                    <w:szCs w:val="18"/>
                  </w:rPr>
                  <w:t xml:space="preserve">     </w:t>
                </w:r>
              </w:p>
              <w:permEnd w:id="1927952587" w:displacedByCustomXml="next"/>
            </w:sdtContent>
          </w:sdt>
        </w:tc>
      </w:tr>
      <w:tr w:rsidR="00EA781C" w:rsidRPr="00EA781C" w14:paraId="3DE0C79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4_alin_1"/>
              <w:tag w:val="text_art_14_alin_1"/>
              <w:id w:val="1029458154"/>
              <w:lock w:val="sdtContentLocked"/>
            </w:sdtPr>
            <w:sdtContent>
              <w:p w14:paraId="7A60087B" w14:textId="3CBA004F"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Controlul respectării dispoziţiilor Regulamentului şi ale prezentei legi, care nu sunt date în mod expres în competența altor autorități, precum şi ale actelor normative sau individuale emise de ANCOM în conformitate cu dispozițiile acestora, revine ANCOM, care acţionează prin personalul de specialitate împuternicit în acest scop, denumit în continuare personal de control.</w:t>
                </w:r>
              </w:p>
            </w:sdtContent>
          </w:sdt>
        </w:tc>
        <w:tc>
          <w:tcPr>
            <w:tcW w:w="4025" w:type="dxa"/>
            <w:tcMar>
              <w:top w:w="60" w:type="dxa"/>
              <w:left w:w="60" w:type="dxa"/>
              <w:bottom w:w="60" w:type="dxa"/>
              <w:right w:w="60" w:type="dxa"/>
            </w:tcMar>
          </w:tcPr>
          <w:sdt>
            <w:sdtPr>
              <w:rPr>
                <w:rFonts w:eastAsia="Tahoma"/>
                <w:sz w:val="18"/>
                <w:szCs w:val="18"/>
              </w:rPr>
              <w:alias w:val="Propunere - art_14_alin_1"/>
              <w:tag w:val="prop_art_14_alin_1"/>
              <w:id w:val="-2024473754"/>
              <w:lock w:val="sdtLocked"/>
              <w:showingPlcHdr/>
            </w:sdtPr>
            <w:sdtContent>
              <w:permStart w:id="866210592" w:edGrp="everyone" w:displacedByCustomXml="prev"/>
              <w:p w14:paraId="513259E2" w14:textId="39F6AB7D" w:rsidR="00EA781C" w:rsidRPr="00EA781C" w:rsidRDefault="000F01A9" w:rsidP="00475EAC">
                <w:pPr>
                  <w:spacing w:line="276" w:lineRule="auto"/>
                  <w:jc w:val="both"/>
                  <w:rPr>
                    <w:rFonts w:ascii="Tahoma" w:eastAsia="Tahoma" w:hAnsi="Tahoma" w:cs="Tahoma"/>
                    <w:sz w:val="18"/>
                    <w:szCs w:val="18"/>
                  </w:rPr>
                </w:pPr>
                <w:r>
                  <w:rPr>
                    <w:rFonts w:eastAsia="Tahoma"/>
                    <w:sz w:val="18"/>
                    <w:szCs w:val="18"/>
                  </w:rPr>
                  <w:t xml:space="preserve">     </w:t>
                </w:r>
              </w:p>
              <w:permEnd w:id="866210592" w:displacedByCustomXml="next"/>
            </w:sdtContent>
          </w:sdt>
        </w:tc>
        <w:tc>
          <w:tcPr>
            <w:tcW w:w="4025" w:type="dxa"/>
            <w:tcMar>
              <w:top w:w="60" w:type="dxa"/>
              <w:left w:w="60" w:type="dxa"/>
              <w:bottom w:w="60" w:type="dxa"/>
              <w:right w:w="60" w:type="dxa"/>
            </w:tcMar>
          </w:tcPr>
          <w:sdt>
            <w:sdtPr>
              <w:rPr>
                <w:rFonts w:eastAsia="Tahoma"/>
                <w:sz w:val="18"/>
                <w:szCs w:val="18"/>
              </w:rPr>
              <w:alias w:val="Motivare - art_14_alin_1"/>
              <w:tag w:val="mot_art_14_alin_1"/>
              <w:id w:val="-443304435"/>
              <w:lock w:val="sdtLocked"/>
              <w:showingPlcHdr/>
            </w:sdtPr>
            <w:sdtContent>
              <w:permStart w:id="728328873" w:edGrp="everyone" w:displacedByCustomXml="prev"/>
              <w:p w14:paraId="13AF0F0B" w14:textId="4D18E6EA" w:rsidR="00EA781C" w:rsidRPr="00EA781C" w:rsidRDefault="000F01A9" w:rsidP="00475EAC">
                <w:pPr>
                  <w:spacing w:line="276" w:lineRule="auto"/>
                  <w:jc w:val="both"/>
                  <w:rPr>
                    <w:rFonts w:ascii="Tahoma" w:eastAsia="Tahoma" w:hAnsi="Tahoma" w:cs="Tahoma"/>
                    <w:sz w:val="18"/>
                    <w:szCs w:val="18"/>
                  </w:rPr>
                </w:pPr>
                <w:r>
                  <w:rPr>
                    <w:rFonts w:eastAsia="Tahoma"/>
                    <w:sz w:val="18"/>
                    <w:szCs w:val="18"/>
                  </w:rPr>
                  <w:t xml:space="preserve">     </w:t>
                </w:r>
              </w:p>
              <w:permEnd w:id="728328873" w:displacedByCustomXml="next"/>
            </w:sdtContent>
          </w:sdt>
        </w:tc>
      </w:tr>
      <w:tr w:rsidR="00EA781C" w:rsidRPr="00EA781C" w14:paraId="0BE93D80"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4_alin_2"/>
              <w:tag w:val="text_art_14_alin_2"/>
              <w:id w:val="1710680740"/>
              <w:lock w:val="sdtContentLocked"/>
            </w:sdtPr>
            <w:sdtContent>
              <w:p w14:paraId="7356380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Personalul de control, precum și atribuțiile acestuia se stabilesc prin decizie a ANCOM.</w:t>
                </w:r>
              </w:p>
            </w:sdtContent>
          </w:sdt>
        </w:tc>
        <w:tc>
          <w:tcPr>
            <w:tcW w:w="4025" w:type="dxa"/>
            <w:tcMar>
              <w:top w:w="60" w:type="dxa"/>
              <w:left w:w="60" w:type="dxa"/>
              <w:bottom w:w="60" w:type="dxa"/>
              <w:right w:w="60" w:type="dxa"/>
            </w:tcMar>
          </w:tcPr>
          <w:sdt>
            <w:sdtPr>
              <w:rPr>
                <w:rFonts w:eastAsia="Tahoma"/>
                <w:sz w:val="18"/>
                <w:szCs w:val="18"/>
              </w:rPr>
              <w:alias w:val="Propunere - art_14_alin_2"/>
              <w:tag w:val="prop_art_14_alin_2"/>
              <w:id w:val="-170178554"/>
              <w:lock w:val="sdtLocked"/>
              <w:showingPlcHdr/>
            </w:sdtPr>
            <w:sdtContent>
              <w:permStart w:id="492963083" w:edGrp="everyone" w:displacedByCustomXml="prev"/>
              <w:p w14:paraId="4DB089FC" w14:textId="7EC03C58" w:rsidR="00EA781C" w:rsidRPr="00EA781C" w:rsidRDefault="00922E4D" w:rsidP="00475EAC">
                <w:pPr>
                  <w:spacing w:line="276" w:lineRule="auto"/>
                  <w:jc w:val="both"/>
                  <w:rPr>
                    <w:rFonts w:ascii="Tahoma" w:eastAsia="Tahoma" w:hAnsi="Tahoma" w:cs="Tahoma"/>
                    <w:sz w:val="18"/>
                    <w:szCs w:val="18"/>
                  </w:rPr>
                </w:pPr>
                <w:r>
                  <w:rPr>
                    <w:rFonts w:eastAsia="Tahoma"/>
                    <w:sz w:val="18"/>
                    <w:szCs w:val="18"/>
                  </w:rPr>
                  <w:t xml:space="preserve">     </w:t>
                </w:r>
              </w:p>
              <w:permEnd w:id="492963083" w:displacedByCustomXml="next"/>
            </w:sdtContent>
          </w:sdt>
        </w:tc>
        <w:tc>
          <w:tcPr>
            <w:tcW w:w="4025" w:type="dxa"/>
            <w:tcMar>
              <w:top w:w="60" w:type="dxa"/>
              <w:left w:w="60" w:type="dxa"/>
              <w:bottom w:w="60" w:type="dxa"/>
              <w:right w:w="60" w:type="dxa"/>
            </w:tcMar>
          </w:tcPr>
          <w:sdt>
            <w:sdtPr>
              <w:rPr>
                <w:rFonts w:eastAsia="Tahoma"/>
                <w:sz w:val="18"/>
                <w:szCs w:val="18"/>
              </w:rPr>
              <w:alias w:val="Motivare - art_14_alin_2"/>
              <w:tag w:val="mot_art_14_alin_2"/>
              <w:id w:val="1663044275"/>
              <w:lock w:val="sdtLocked"/>
            </w:sdtPr>
            <w:sdtContent>
              <w:p w14:paraId="08AA64CA" w14:textId="77777777" w:rsidR="00EA781C" w:rsidRPr="00EA781C" w:rsidRDefault="00000000" w:rsidP="00475EAC">
                <w:pPr>
                  <w:spacing w:line="276" w:lineRule="auto"/>
                  <w:jc w:val="both"/>
                  <w:rPr>
                    <w:rFonts w:ascii="Tahoma" w:eastAsia="Tahoma" w:hAnsi="Tahoma" w:cs="Tahoma"/>
                    <w:sz w:val="18"/>
                    <w:szCs w:val="18"/>
                  </w:rPr>
                </w:pPr>
              </w:p>
              <w:permStart w:id="1791583658" w:edGrp="everyone" w:displacedByCustomXml="next"/>
              <w:permEnd w:id="1791583658" w:displacedByCustomXml="next"/>
              <w:permStart w:id="1328683307" w:edGrp="everyone" w:displacedByCustomXml="next"/>
              <w:permEnd w:id="1328683307" w:displacedByCustomXml="next"/>
              <w:permStart w:id="2046244630" w:edGrp="everyone" w:displacedByCustomXml="next"/>
              <w:permEnd w:id="2046244630" w:displacedByCustomXml="next"/>
              <w:permStart w:id="332625054" w:edGrp="everyone" w:displacedByCustomXml="next"/>
              <w:permEnd w:id="332625054" w:displacedByCustomXml="next"/>
              <w:permStart w:id="1343162456" w:edGrp="everyone" w:displacedByCustomXml="next"/>
              <w:permEnd w:id="1343162456" w:displacedByCustomXml="next"/>
            </w:sdtContent>
          </w:sdt>
        </w:tc>
      </w:tr>
      <w:tr w:rsidR="00EA781C" w:rsidRPr="00EA781C" w14:paraId="126C1BAB"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15_titlu"/>
              <w:tag w:val="text_art_15_titlu"/>
              <w:id w:val="-807390028"/>
              <w:lock w:val="sdtContentLocked"/>
            </w:sdtPr>
            <w:sdtContent>
              <w:p w14:paraId="0DE9201C"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15</w:t>
                </w:r>
              </w:p>
            </w:sdtContent>
          </w:sdt>
        </w:tc>
        <w:tc>
          <w:tcPr>
            <w:tcW w:w="4025" w:type="dxa"/>
            <w:tcMar>
              <w:top w:w="60" w:type="dxa"/>
              <w:left w:w="60" w:type="dxa"/>
              <w:bottom w:w="60" w:type="dxa"/>
              <w:right w:w="60" w:type="dxa"/>
            </w:tcMar>
          </w:tcPr>
          <w:sdt>
            <w:sdtPr>
              <w:rPr>
                <w:rFonts w:eastAsia="Tahoma"/>
                <w:sz w:val="18"/>
                <w:szCs w:val="18"/>
              </w:rPr>
              <w:alias w:val="Propunere - art_15_titlu"/>
              <w:tag w:val="prop_art_15_titlu"/>
              <w:id w:val="756955545"/>
              <w:lock w:val="sdtLocked"/>
            </w:sdtPr>
            <w:sdtContent>
              <w:p w14:paraId="43818606" w14:textId="77777777" w:rsidR="00EA781C" w:rsidRPr="00EA781C" w:rsidRDefault="00000000" w:rsidP="00475EAC">
                <w:pPr>
                  <w:spacing w:line="276" w:lineRule="auto"/>
                  <w:jc w:val="both"/>
                  <w:rPr>
                    <w:rFonts w:ascii="Tahoma" w:eastAsia="Tahoma" w:hAnsi="Tahoma" w:cs="Tahoma"/>
                    <w:sz w:val="18"/>
                    <w:szCs w:val="18"/>
                  </w:rPr>
                </w:pPr>
              </w:p>
              <w:permStart w:id="557933261" w:edGrp="everyone" w:displacedByCustomXml="next"/>
              <w:permEnd w:id="557933261" w:displacedByCustomXml="next"/>
              <w:permStart w:id="1195736504" w:edGrp="everyone" w:displacedByCustomXml="next"/>
              <w:permEnd w:id="1195736504" w:displacedByCustomXml="next"/>
              <w:permStart w:id="1705004362" w:edGrp="everyone" w:displacedByCustomXml="next"/>
              <w:permEnd w:id="1705004362" w:displacedByCustomXml="next"/>
              <w:permStart w:id="265892333" w:edGrp="everyone" w:displacedByCustomXml="next"/>
              <w:permEnd w:id="265892333" w:displacedByCustomXml="next"/>
              <w:permStart w:id="2118329782" w:edGrp="everyone" w:displacedByCustomXml="next"/>
              <w:permEnd w:id="2118329782" w:displacedByCustomXml="next"/>
            </w:sdtContent>
          </w:sdt>
        </w:tc>
        <w:tc>
          <w:tcPr>
            <w:tcW w:w="4025" w:type="dxa"/>
            <w:tcMar>
              <w:top w:w="60" w:type="dxa"/>
              <w:left w:w="60" w:type="dxa"/>
              <w:bottom w:w="60" w:type="dxa"/>
              <w:right w:w="60" w:type="dxa"/>
            </w:tcMar>
          </w:tcPr>
          <w:sdt>
            <w:sdtPr>
              <w:rPr>
                <w:rFonts w:eastAsia="Tahoma"/>
                <w:sz w:val="18"/>
                <w:szCs w:val="18"/>
              </w:rPr>
              <w:alias w:val="Motivare - art_15_titlu"/>
              <w:tag w:val="mot_art_15_titlu"/>
              <w:id w:val="-186680881"/>
              <w:lock w:val="sdtLocked"/>
            </w:sdtPr>
            <w:sdtContent>
              <w:p w14:paraId="5AFF6254" w14:textId="77777777" w:rsidR="00EA781C" w:rsidRPr="00EA781C" w:rsidRDefault="00000000" w:rsidP="00475EAC">
                <w:pPr>
                  <w:spacing w:line="276" w:lineRule="auto"/>
                  <w:jc w:val="both"/>
                  <w:rPr>
                    <w:rFonts w:ascii="Tahoma" w:eastAsia="Tahoma" w:hAnsi="Tahoma" w:cs="Tahoma"/>
                    <w:sz w:val="18"/>
                    <w:szCs w:val="18"/>
                  </w:rPr>
                </w:pPr>
              </w:p>
              <w:permStart w:id="2055431591" w:edGrp="everyone" w:displacedByCustomXml="next"/>
              <w:permEnd w:id="2055431591" w:displacedByCustomXml="next"/>
              <w:permStart w:id="88954358" w:edGrp="everyone" w:displacedByCustomXml="next"/>
              <w:permEnd w:id="88954358" w:displacedByCustomXml="next"/>
              <w:permStart w:id="859794516" w:edGrp="everyone" w:displacedByCustomXml="next"/>
              <w:permEnd w:id="859794516" w:displacedByCustomXml="next"/>
              <w:permStart w:id="1908292818" w:edGrp="everyone" w:displacedByCustomXml="next"/>
              <w:permEnd w:id="1908292818" w:displacedByCustomXml="next"/>
              <w:permStart w:id="1443836672" w:edGrp="everyone" w:displacedByCustomXml="next"/>
              <w:permEnd w:id="1443836672" w:displacedByCustomXml="next"/>
            </w:sdtContent>
          </w:sdt>
        </w:tc>
      </w:tr>
      <w:tr w:rsidR="00EA781C" w:rsidRPr="00EA781C" w14:paraId="1EB5B63B"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5_alin_1"/>
              <w:tag w:val="text_art_15_alin_1"/>
              <w:id w:val="1178928916"/>
              <w:lock w:val="sdtContentLocked"/>
            </w:sdtPr>
            <w:sdtContent>
              <w:p w14:paraId="586E18D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ANCOM are dreptul să solicite oricărei persoane, inclusiv utilizatorilor, producătorilor de produse conectate, furnizorilor de servicii conexe, deținătorilor de date, destinatarilor datelor și furnizorilor de servicii de prelucrare a datelor și autorităților și instituțiilor publice centrale şi locale, cu excepția celor prevăzute la art. 9 alin. (2), toate datele, documentele și informațiile necesare, inclusiv cele confidențiale sau de natura secretului comercial, în vederea exercitării atribuțiilor prevăzute de prezenta lege și de Regulament.</w:t>
                </w:r>
              </w:p>
            </w:sdtContent>
          </w:sdt>
        </w:tc>
        <w:tc>
          <w:tcPr>
            <w:tcW w:w="4025" w:type="dxa"/>
            <w:tcMar>
              <w:top w:w="60" w:type="dxa"/>
              <w:left w:w="60" w:type="dxa"/>
              <w:bottom w:w="60" w:type="dxa"/>
              <w:right w:w="60" w:type="dxa"/>
            </w:tcMar>
          </w:tcPr>
          <w:sdt>
            <w:sdtPr>
              <w:rPr>
                <w:rFonts w:eastAsia="Tahoma"/>
                <w:sz w:val="18"/>
                <w:szCs w:val="18"/>
              </w:rPr>
              <w:alias w:val="Propunere - art_15_alin_1"/>
              <w:tag w:val="prop_art_15_alin_1"/>
              <w:id w:val="-622150875"/>
              <w:lock w:val="sdtLocked"/>
            </w:sdtPr>
            <w:sdtContent>
              <w:p w14:paraId="12BC6A12" w14:textId="77777777" w:rsidR="00EA781C" w:rsidRPr="00EA781C" w:rsidRDefault="00000000" w:rsidP="00475EAC">
                <w:pPr>
                  <w:spacing w:line="276" w:lineRule="auto"/>
                  <w:jc w:val="both"/>
                  <w:rPr>
                    <w:rFonts w:ascii="Tahoma" w:eastAsia="Tahoma" w:hAnsi="Tahoma" w:cs="Tahoma"/>
                    <w:sz w:val="18"/>
                    <w:szCs w:val="18"/>
                  </w:rPr>
                </w:pPr>
              </w:p>
              <w:permStart w:id="321799733" w:edGrp="everyone" w:displacedByCustomXml="next"/>
              <w:permEnd w:id="321799733" w:displacedByCustomXml="next"/>
              <w:permStart w:id="1547113735" w:edGrp="everyone" w:displacedByCustomXml="next"/>
              <w:permEnd w:id="1547113735" w:displacedByCustomXml="next"/>
              <w:permStart w:id="1677214990" w:edGrp="everyone" w:displacedByCustomXml="next"/>
              <w:permEnd w:id="1677214990" w:displacedByCustomXml="next"/>
              <w:permStart w:id="781668605" w:edGrp="everyone" w:displacedByCustomXml="next"/>
              <w:permEnd w:id="781668605" w:displacedByCustomXml="next"/>
              <w:permStart w:id="213597448" w:edGrp="everyone" w:displacedByCustomXml="next"/>
              <w:permEnd w:id="213597448" w:displacedByCustomXml="next"/>
            </w:sdtContent>
          </w:sdt>
        </w:tc>
        <w:tc>
          <w:tcPr>
            <w:tcW w:w="4025" w:type="dxa"/>
            <w:tcMar>
              <w:top w:w="60" w:type="dxa"/>
              <w:left w:w="60" w:type="dxa"/>
              <w:bottom w:w="60" w:type="dxa"/>
              <w:right w:w="60" w:type="dxa"/>
            </w:tcMar>
          </w:tcPr>
          <w:sdt>
            <w:sdtPr>
              <w:rPr>
                <w:rFonts w:eastAsia="Tahoma"/>
                <w:sz w:val="18"/>
                <w:szCs w:val="18"/>
              </w:rPr>
              <w:alias w:val="Motivare - art_15_alin_1"/>
              <w:tag w:val="mot_art_15_alin_1"/>
              <w:id w:val="-759985098"/>
              <w:lock w:val="sdtLocked"/>
            </w:sdtPr>
            <w:sdtContent>
              <w:p w14:paraId="613DE637" w14:textId="77777777" w:rsidR="00EA781C" w:rsidRPr="00EA781C" w:rsidRDefault="00000000" w:rsidP="00475EAC">
                <w:pPr>
                  <w:spacing w:line="276" w:lineRule="auto"/>
                  <w:jc w:val="both"/>
                  <w:rPr>
                    <w:rFonts w:ascii="Tahoma" w:eastAsia="Tahoma" w:hAnsi="Tahoma" w:cs="Tahoma"/>
                    <w:sz w:val="18"/>
                    <w:szCs w:val="18"/>
                  </w:rPr>
                </w:pPr>
              </w:p>
              <w:permStart w:id="2121601124" w:edGrp="everyone" w:displacedByCustomXml="next"/>
              <w:permEnd w:id="2121601124" w:displacedByCustomXml="next"/>
              <w:permStart w:id="1218273791" w:edGrp="everyone" w:displacedByCustomXml="next"/>
              <w:permEnd w:id="1218273791" w:displacedByCustomXml="next"/>
              <w:permStart w:id="1866752205" w:edGrp="everyone" w:displacedByCustomXml="next"/>
              <w:permEnd w:id="1866752205" w:displacedByCustomXml="next"/>
              <w:permStart w:id="316347516" w:edGrp="everyone" w:displacedByCustomXml="next"/>
              <w:permEnd w:id="316347516" w:displacedByCustomXml="next"/>
              <w:permStart w:id="1821771411" w:edGrp="everyone" w:displacedByCustomXml="next"/>
              <w:permEnd w:id="1821771411" w:displacedByCustomXml="next"/>
            </w:sdtContent>
          </w:sdt>
        </w:tc>
      </w:tr>
      <w:tr w:rsidR="00EA781C" w:rsidRPr="00EA781C" w14:paraId="47306AF4"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5_alin_2"/>
              <w:tag w:val="text_art_15_alin_2"/>
              <w:id w:val="1056815892"/>
              <w:lock w:val="sdtContentLocked"/>
            </w:sdtPr>
            <w:sdtContent>
              <w:p w14:paraId="3C1CBEA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Informaţiile prevăzute la alin. (1) pot fi solicitate de ANCOM în special în următoarele scopuri:</w:t>
                </w:r>
              </w:p>
            </w:sdtContent>
          </w:sdt>
        </w:tc>
        <w:tc>
          <w:tcPr>
            <w:tcW w:w="4025" w:type="dxa"/>
            <w:tcMar>
              <w:top w:w="60" w:type="dxa"/>
              <w:left w:w="60" w:type="dxa"/>
              <w:bottom w:w="60" w:type="dxa"/>
              <w:right w:w="60" w:type="dxa"/>
            </w:tcMar>
          </w:tcPr>
          <w:sdt>
            <w:sdtPr>
              <w:rPr>
                <w:rFonts w:eastAsia="Tahoma"/>
                <w:sz w:val="18"/>
                <w:szCs w:val="18"/>
              </w:rPr>
              <w:alias w:val="Propunere - art_15_alin_2"/>
              <w:tag w:val="prop_art_15_alin_2"/>
              <w:id w:val="1082176667"/>
              <w:lock w:val="sdtLocked"/>
            </w:sdtPr>
            <w:sdtContent>
              <w:p w14:paraId="35CA5ED0" w14:textId="77777777" w:rsidR="00EA781C" w:rsidRPr="00EA781C" w:rsidRDefault="00000000" w:rsidP="00475EAC">
                <w:pPr>
                  <w:spacing w:line="276" w:lineRule="auto"/>
                  <w:jc w:val="both"/>
                  <w:rPr>
                    <w:rFonts w:ascii="Tahoma" w:eastAsia="Tahoma" w:hAnsi="Tahoma" w:cs="Tahoma"/>
                    <w:sz w:val="18"/>
                    <w:szCs w:val="18"/>
                  </w:rPr>
                </w:pPr>
              </w:p>
              <w:permStart w:id="618207787" w:edGrp="everyone" w:displacedByCustomXml="next"/>
              <w:permEnd w:id="618207787" w:displacedByCustomXml="next"/>
              <w:permStart w:id="431122152" w:edGrp="everyone" w:displacedByCustomXml="next"/>
              <w:permEnd w:id="431122152" w:displacedByCustomXml="next"/>
              <w:permStart w:id="560679988" w:edGrp="everyone" w:displacedByCustomXml="next"/>
              <w:permEnd w:id="560679988" w:displacedByCustomXml="next"/>
              <w:permStart w:id="1542128585" w:edGrp="everyone" w:displacedByCustomXml="next"/>
              <w:permEnd w:id="1542128585" w:displacedByCustomXml="next"/>
              <w:permStart w:id="446854195" w:edGrp="everyone" w:displacedByCustomXml="next"/>
              <w:permEnd w:id="446854195" w:displacedByCustomXml="next"/>
            </w:sdtContent>
          </w:sdt>
        </w:tc>
        <w:tc>
          <w:tcPr>
            <w:tcW w:w="4025" w:type="dxa"/>
            <w:tcMar>
              <w:top w:w="60" w:type="dxa"/>
              <w:left w:w="60" w:type="dxa"/>
              <w:bottom w:w="60" w:type="dxa"/>
              <w:right w:w="60" w:type="dxa"/>
            </w:tcMar>
          </w:tcPr>
          <w:sdt>
            <w:sdtPr>
              <w:rPr>
                <w:rFonts w:eastAsia="Tahoma"/>
                <w:sz w:val="18"/>
                <w:szCs w:val="18"/>
              </w:rPr>
              <w:alias w:val="Motivare - art_15_alin_2"/>
              <w:tag w:val="mot_art_15_alin_2"/>
              <w:id w:val="-160242523"/>
              <w:lock w:val="sdtLocked"/>
            </w:sdtPr>
            <w:sdtContent>
              <w:p w14:paraId="2FA4251C" w14:textId="77777777" w:rsidR="00EA781C" w:rsidRPr="00EA781C" w:rsidRDefault="00000000" w:rsidP="00475EAC">
                <w:pPr>
                  <w:spacing w:line="276" w:lineRule="auto"/>
                  <w:jc w:val="both"/>
                  <w:rPr>
                    <w:rFonts w:ascii="Tahoma" w:eastAsia="Tahoma" w:hAnsi="Tahoma" w:cs="Tahoma"/>
                    <w:sz w:val="18"/>
                    <w:szCs w:val="18"/>
                  </w:rPr>
                </w:pPr>
              </w:p>
              <w:permStart w:id="198599720" w:edGrp="everyone" w:displacedByCustomXml="next"/>
              <w:permEnd w:id="198599720" w:displacedByCustomXml="next"/>
              <w:permStart w:id="1963000334" w:edGrp="everyone" w:displacedByCustomXml="next"/>
              <w:permEnd w:id="1963000334" w:displacedByCustomXml="next"/>
              <w:permStart w:id="483477235" w:edGrp="everyone" w:displacedByCustomXml="next"/>
              <w:permEnd w:id="483477235" w:displacedByCustomXml="next"/>
              <w:permStart w:id="78455629" w:edGrp="everyone" w:displacedByCustomXml="next"/>
              <w:permEnd w:id="78455629" w:displacedByCustomXml="next"/>
              <w:permStart w:id="628125680" w:edGrp="everyone" w:displacedByCustomXml="next"/>
              <w:permEnd w:id="628125680" w:displacedByCustomXml="next"/>
            </w:sdtContent>
          </w:sdt>
        </w:tc>
      </w:tr>
      <w:tr w:rsidR="00EA781C" w:rsidRPr="00EA781C" w14:paraId="6DABD337"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5_alin_2_lit_a"/>
              <w:tag w:val="text_art_15_alin_2_lit_a"/>
              <w:id w:val="-61033515"/>
              <w:lock w:val="sdtContentLocked"/>
            </w:sdtPr>
            <w:sdtContent>
              <w:p w14:paraId="2783ECEE"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 verificarea respectării obligaţiilor prevăzute de prezenta lege, de Regulament sau de actele de punere în aplicare sau delegate prevăzute de acesta, precum și a celor impuse de ANCOM în conformitate cu aceste dispoziții;</w:t>
                </w:r>
              </w:p>
            </w:sdtContent>
          </w:sdt>
        </w:tc>
        <w:tc>
          <w:tcPr>
            <w:tcW w:w="4025" w:type="dxa"/>
            <w:tcMar>
              <w:top w:w="60" w:type="dxa"/>
              <w:left w:w="60" w:type="dxa"/>
              <w:bottom w:w="60" w:type="dxa"/>
              <w:right w:w="60" w:type="dxa"/>
            </w:tcMar>
          </w:tcPr>
          <w:sdt>
            <w:sdtPr>
              <w:rPr>
                <w:rFonts w:eastAsia="Tahoma"/>
                <w:sz w:val="18"/>
                <w:szCs w:val="18"/>
              </w:rPr>
              <w:alias w:val="Propunere - art_15_alin_2_lit_a"/>
              <w:tag w:val="prop_art_15_alin_2_lit_a"/>
              <w:id w:val="1154331178"/>
              <w:lock w:val="sdtLocked"/>
            </w:sdtPr>
            <w:sdtContent>
              <w:p w14:paraId="0B253B95" w14:textId="77777777" w:rsidR="00EA781C" w:rsidRPr="00EA781C" w:rsidRDefault="00000000" w:rsidP="00475EAC">
                <w:pPr>
                  <w:spacing w:line="276" w:lineRule="auto"/>
                  <w:jc w:val="both"/>
                  <w:rPr>
                    <w:rFonts w:ascii="Tahoma" w:eastAsia="Tahoma" w:hAnsi="Tahoma" w:cs="Tahoma"/>
                    <w:sz w:val="18"/>
                    <w:szCs w:val="18"/>
                  </w:rPr>
                </w:pPr>
              </w:p>
              <w:permStart w:id="317800445" w:edGrp="everyone" w:displacedByCustomXml="next"/>
              <w:permEnd w:id="317800445" w:displacedByCustomXml="next"/>
              <w:permStart w:id="390687060" w:edGrp="everyone" w:displacedByCustomXml="next"/>
              <w:permEnd w:id="390687060" w:displacedByCustomXml="next"/>
              <w:permStart w:id="2142781827" w:edGrp="everyone" w:displacedByCustomXml="next"/>
              <w:permEnd w:id="2142781827" w:displacedByCustomXml="next"/>
              <w:permStart w:id="674046508" w:edGrp="everyone" w:displacedByCustomXml="next"/>
              <w:permEnd w:id="674046508" w:displacedByCustomXml="next"/>
              <w:permStart w:id="1398801643" w:edGrp="everyone" w:displacedByCustomXml="next"/>
              <w:permEnd w:id="1398801643" w:displacedByCustomXml="next"/>
            </w:sdtContent>
          </w:sdt>
        </w:tc>
        <w:tc>
          <w:tcPr>
            <w:tcW w:w="4025" w:type="dxa"/>
            <w:tcMar>
              <w:top w:w="60" w:type="dxa"/>
              <w:left w:w="60" w:type="dxa"/>
              <w:bottom w:w="60" w:type="dxa"/>
              <w:right w:w="60" w:type="dxa"/>
            </w:tcMar>
          </w:tcPr>
          <w:sdt>
            <w:sdtPr>
              <w:rPr>
                <w:rFonts w:eastAsia="Tahoma"/>
                <w:sz w:val="18"/>
                <w:szCs w:val="18"/>
              </w:rPr>
              <w:alias w:val="Motivare - art_15_alin_2_lit_a"/>
              <w:tag w:val="mot_art_15_alin_2_lit_a"/>
              <w:id w:val="1408497021"/>
              <w:lock w:val="sdtLocked"/>
            </w:sdtPr>
            <w:sdtContent>
              <w:p w14:paraId="2E6B83CB" w14:textId="77777777" w:rsidR="00EA781C" w:rsidRPr="00EA781C" w:rsidRDefault="00000000" w:rsidP="00475EAC">
                <w:pPr>
                  <w:spacing w:line="276" w:lineRule="auto"/>
                  <w:jc w:val="both"/>
                  <w:rPr>
                    <w:rFonts w:ascii="Tahoma" w:eastAsia="Tahoma" w:hAnsi="Tahoma" w:cs="Tahoma"/>
                    <w:sz w:val="18"/>
                    <w:szCs w:val="18"/>
                  </w:rPr>
                </w:pPr>
              </w:p>
              <w:permStart w:id="940722348" w:edGrp="everyone" w:displacedByCustomXml="next"/>
              <w:permEnd w:id="940722348" w:displacedByCustomXml="next"/>
              <w:permStart w:id="1229389948" w:edGrp="everyone" w:displacedByCustomXml="next"/>
              <w:permEnd w:id="1229389948" w:displacedByCustomXml="next"/>
              <w:permStart w:id="512825515" w:edGrp="everyone" w:displacedByCustomXml="next"/>
              <w:permEnd w:id="512825515" w:displacedByCustomXml="next"/>
              <w:permStart w:id="775226982" w:edGrp="everyone" w:displacedByCustomXml="next"/>
              <w:permEnd w:id="775226982" w:displacedByCustomXml="next"/>
              <w:permStart w:id="257380163" w:edGrp="everyone" w:displacedByCustomXml="next"/>
              <w:permEnd w:id="257380163" w:displacedByCustomXml="next"/>
            </w:sdtContent>
          </w:sdt>
        </w:tc>
      </w:tr>
      <w:tr w:rsidR="00EA781C" w:rsidRPr="00EA781C" w14:paraId="6EE3DFDE"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5_alin_2_lit_b"/>
              <w:tag w:val="text_art_15_alin_2_lit_b"/>
              <w:id w:val="953837025"/>
              <w:lock w:val="sdtContentLocked"/>
            </w:sdtPr>
            <w:sdtContent>
              <w:p w14:paraId="73D2E85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b) soluționarea plângerilor prevăzute la art. 5 alin. (4) lit. i) din prezenta lege;</w:t>
                </w:r>
              </w:p>
            </w:sdtContent>
          </w:sdt>
        </w:tc>
        <w:tc>
          <w:tcPr>
            <w:tcW w:w="4025" w:type="dxa"/>
            <w:tcMar>
              <w:top w:w="60" w:type="dxa"/>
              <w:left w:w="60" w:type="dxa"/>
              <w:bottom w:w="60" w:type="dxa"/>
              <w:right w:w="60" w:type="dxa"/>
            </w:tcMar>
          </w:tcPr>
          <w:sdt>
            <w:sdtPr>
              <w:rPr>
                <w:rFonts w:eastAsia="Tahoma"/>
                <w:sz w:val="18"/>
                <w:szCs w:val="18"/>
              </w:rPr>
              <w:alias w:val="Propunere - art_15_alin_2_lit_b"/>
              <w:tag w:val="prop_art_15_alin_2_lit_b"/>
              <w:id w:val="-843162835"/>
              <w:lock w:val="sdtLocked"/>
            </w:sdtPr>
            <w:sdtContent>
              <w:p w14:paraId="7D27C863" w14:textId="77777777" w:rsidR="00EA781C" w:rsidRPr="00EA781C" w:rsidRDefault="00000000" w:rsidP="00475EAC">
                <w:pPr>
                  <w:spacing w:line="276" w:lineRule="auto"/>
                  <w:jc w:val="both"/>
                  <w:rPr>
                    <w:rFonts w:ascii="Tahoma" w:eastAsia="Tahoma" w:hAnsi="Tahoma" w:cs="Tahoma"/>
                    <w:sz w:val="18"/>
                    <w:szCs w:val="18"/>
                  </w:rPr>
                </w:pPr>
              </w:p>
              <w:permStart w:id="1858619886" w:edGrp="everyone" w:displacedByCustomXml="next"/>
              <w:permEnd w:id="1858619886" w:displacedByCustomXml="next"/>
              <w:permStart w:id="1824356275" w:edGrp="everyone" w:displacedByCustomXml="next"/>
              <w:permEnd w:id="1824356275" w:displacedByCustomXml="next"/>
              <w:permStart w:id="1163350693" w:edGrp="everyone" w:displacedByCustomXml="next"/>
              <w:permEnd w:id="1163350693" w:displacedByCustomXml="next"/>
              <w:permStart w:id="1330935277" w:edGrp="everyone" w:displacedByCustomXml="next"/>
              <w:permEnd w:id="1330935277" w:displacedByCustomXml="next"/>
              <w:permStart w:id="1148600335" w:edGrp="everyone" w:displacedByCustomXml="next"/>
              <w:permEnd w:id="1148600335" w:displacedByCustomXml="next"/>
            </w:sdtContent>
          </w:sdt>
        </w:tc>
        <w:tc>
          <w:tcPr>
            <w:tcW w:w="4025" w:type="dxa"/>
            <w:tcMar>
              <w:top w:w="60" w:type="dxa"/>
              <w:left w:w="60" w:type="dxa"/>
              <w:bottom w:w="60" w:type="dxa"/>
              <w:right w:w="60" w:type="dxa"/>
            </w:tcMar>
          </w:tcPr>
          <w:sdt>
            <w:sdtPr>
              <w:rPr>
                <w:rFonts w:eastAsia="Tahoma"/>
                <w:sz w:val="18"/>
                <w:szCs w:val="18"/>
              </w:rPr>
              <w:alias w:val="Motivare - art_15_alin_2_lit_b"/>
              <w:tag w:val="mot_art_15_alin_2_lit_b"/>
              <w:id w:val="799962950"/>
              <w:lock w:val="sdtLocked"/>
            </w:sdtPr>
            <w:sdtContent>
              <w:p w14:paraId="7A3F7120" w14:textId="77777777" w:rsidR="00EA781C" w:rsidRPr="00EA781C" w:rsidRDefault="00000000" w:rsidP="00475EAC">
                <w:pPr>
                  <w:spacing w:line="276" w:lineRule="auto"/>
                  <w:jc w:val="both"/>
                  <w:rPr>
                    <w:rFonts w:ascii="Tahoma" w:eastAsia="Tahoma" w:hAnsi="Tahoma" w:cs="Tahoma"/>
                    <w:sz w:val="18"/>
                    <w:szCs w:val="18"/>
                  </w:rPr>
                </w:pPr>
              </w:p>
              <w:permStart w:id="2000961596" w:edGrp="everyone" w:displacedByCustomXml="next"/>
              <w:permEnd w:id="2000961596" w:displacedByCustomXml="next"/>
              <w:permStart w:id="1076776002" w:edGrp="everyone" w:displacedByCustomXml="next"/>
              <w:permEnd w:id="1076776002" w:displacedByCustomXml="next"/>
              <w:permStart w:id="443829400" w:edGrp="everyone" w:displacedByCustomXml="next"/>
              <w:permEnd w:id="443829400" w:displacedByCustomXml="next"/>
              <w:permStart w:id="2141062317" w:edGrp="everyone" w:displacedByCustomXml="next"/>
              <w:permEnd w:id="2141062317" w:displacedByCustomXml="next"/>
              <w:permStart w:id="1769282277" w:edGrp="everyone" w:displacedByCustomXml="next"/>
              <w:permEnd w:id="1769282277" w:displacedByCustomXml="next"/>
            </w:sdtContent>
          </w:sdt>
        </w:tc>
      </w:tr>
      <w:tr w:rsidR="00EA781C" w:rsidRPr="00EA781C" w14:paraId="19B76E8F"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5_alin_2_lit_c"/>
              <w:tag w:val="text_art_15_alin_2_lit_c"/>
              <w:id w:val="554973037"/>
              <w:lock w:val="sdtContentLocked"/>
            </w:sdtPr>
            <w:sdtContent>
              <w:p w14:paraId="3710429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 realizarea investigațiilor prevăzute la art. 5 alin. (4) lit. k) din prezenta lege;</w:t>
                </w:r>
              </w:p>
            </w:sdtContent>
          </w:sdt>
        </w:tc>
        <w:tc>
          <w:tcPr>
            <w:tcW w:w="4025" w:type="dxa"/>
            <w:tcMar>
              <w:top w:w="60" w:type="dxa"/>
              <w:left w:w="60" w:type="dxa"/>
              <w:bottom w:w="60" w:type="dxa"/>
              <w:right w:w="60" w:type="dxa"/>
            </w:tcMar>
          </w:tcPr>
          <w:sdt>
            <w:sdtPr>
              <w:rPr>
                <w:rFonts w:eastAsia="Tahoma"/>
                <w:sz w:val="18"/>
                <w:szCs w:val="18"/>
              </w:rPr>
              <w:alias w:val="Propunere - art_15_alin_2_lit_c"/>
              <w:tag w:val="prop_art_15_alin_2_lit_c"/>
              <w:id w:val="-1476057426"/>
              <w:lock w:val="sdtLocked"/>
            </w:sdtPr>
            <w:sdtContent>
              <w:p w14:paraId="05D81100" w14:textId="77777777" w:rsidR="00EA781C" w:rsidRPr="00EA781C" w:rsidRDefault="00000000" w:rsidP="00475EAC">
                <w:pPr>
                  <w:spacing w:line="276" w:lineRule="auto"/>
                  <w:jc w:val="both"/>
                  <w:rPr>
                    <w:rFonts w:ascii="Tahoma" w:eastAsia="Tahoma" w:hAnsi="Tahoma" w:cs="Tahoma"/>
                    <w:sz w:val="18"/>
                    <w:szCs w:val="18"/>
                  </w:rPr>
                </w:pPr>
              </w:p>
              <w:permStart w:id="1923429588" w:edGrp="everyone" w:displacedByCustomXml="next"/>
              <w:permEnd w:id="1923429588" w:displacedByCustomXml="next"/>
              <w:permStart w:id="104099657" w:edGrp="everyone" w:displacedByCustomXml="next"/>
              <w:permEnd w:id="104099657" w:displacedByCustomXml="next"/>
              <w:permStart w:id="1488854086" w:edGrp="everyone" w:displacedByCustomXml="next"/>
              <w:permEnd w:id="1488854086" w:displacedByCustomXml="next"/>
              <w:permStart w:id="140128028" w:edGrp="everyone" w:displacedByCustomXml="next"/>
              <w:permEnd w:id="140128028" w:displacedByCustomXml="next"/>
              <w:permStart w:id="59604790" w:edGrp="everyone" w:displacedByCustomXml="next"/>
              <w:permEnd w:id="59604790" w:displacedByCustomXml="next"/>
            </w:sdtContent>
          </w:sdt>
        </w:tc>
        <w:tc>
          <w:tcPr>
            <w:tcW w:w="4025" w:type="dxa"/>
            <w:tcMar>
              <w:top w:w="60" w:type="dxa"/>
              <w:left w:w="60" w:type="dxa"/>
              <w:bottom w:w="60" w:type="dxa"/>
              <w:right w:w="60" w:type="dxa"/>
            </w:tcMar>
          </w:tcPr>
          <w:sdt>
            <w:sdtPr>
              <w:rPr>
                <w:rFonts w:eastAsia="Tahoma"/>
                <w:sz w:val="18"/>
                <w:szCs w:val="18"/>
              </w:rPr>
              <w:alias w:val="Motivare - art_15_alin_2_lit_c"/>
              <w:tag w:val="mot_art_15_alin_2_lit_c"/>
              <w:id w:val="649714404"/>
              <w:lock w:val="sdtLocked"/>
            </w:sdtPr>
            <w:sdtContent>
              <w:p w14:paraId="4D10D490" w14:textId="77777777" w:rsidR="00EA781C" w:rsidRPr="00EA781C" w:rsidRDefault="00000000" w:rsidP="00475EAC">
                <w:pPr>
                  <w:spacing w:line="276" w:lineRule="auto"/>
                  <w:jc w:val="both"/>
                  <w:rPr>
                    <w:rFonts w:ascii="Tahoma" w:eastAsia="Tahoma" w:hAnsi="Tahoma" w:cs="Tahoma"/>
                    <w:sz w:val="18"/>
                    <w:szCs w:val="18"/>
                  </w:rPr>
                </w:pPr>
              </w:p>
              <w:permStart w:id="344483436" w:edGrp="everyone" w:displacedByCustomXml="next"/>
              <w:permEnd w:id="344483436" w:displacedByCustomXml="next"/>
              <w:permStart w:id="575809268" w:edGrp="everyone" w:displacedByCustomXml="next"/>
              <w:permEnd w:id="575809268" w:displacedByCustomXml="next"/>
              <w:permStart w:id="1350912510" w:edGrp="everyone" w:displacedByCustomXml="next"/>
              <w:permEnd w:id="1350912510" w:displacedByCustomXml="next"/>
              <w:permStart w:id="1217336956" w:edGrp="everyone" w:displacedByCustomXml="next"/>
              <w:permEnd w:id="1217336956" w:displacedByCustomXml="next"/>
              <w:permStart w:id="602044067" w:edGrp="everyone" w:displacedByCustomXml="next"/>
              <w:permEnd w:id="602044067" w:displacedByCustomXml="next"/>
            </w:sdtContent>
          </w:sdt>
        </w:tc>
      </w:tr>
      <w:tr w:rsidR="00EA781C" w:rsidRPr="00EA781C" w14:paraId="303DCFD4"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5_alin_2_lit_d"/>
              <w:tag w:val="text_art_15_alin_2_lit_d"/>
              <w:id w:val="-1126317566"/>
              <w:lock w:val="sdtContentLocked"/>
            </w:sdtPr>
            <w:sdtContent>
              <w:p w14:paraId="2D191A0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d) realizarea de statistici necesare exercitării atribuţiilor ANCOM, în domeniul de aplicare al Regulamentului;</w:t>
                </w:r>
              </w:p>
            </w:sdtContent>
          </w:sdt>
        </w:tc>
        <w:tc>
          <w:tcPr>
            <w:tcW w:w="4025" w:type="dxa"/>
            <w:tcMar>
              <w:top w:w="60" w:type="dxa"/>
              <w:left w:w="60" w:type="dxa"/>
              <w:bottom w:w="60" w:type="dxa"/>
              <w:right w:w="60" w:type="dxa"/>
            </w:tcMar>
          </w:tcPr>
          <w:sdt>
            <w:sdtPr>
              <w:rPr>
                <w:rFonts w:eastAsia="Tahoma"/>
                <w:sz w:val="18"/>
                <w:szCs w:val="18"/>
              </w:rPr>
              <w:alias w:val="Propunere - art_15_alin_2_lit_d"/>
              <w:tag w:val="prop_art_15_alin_2_lit_d"/>
              <w:id w:val="528148670"/>
              <w:lock w:val="sdtLocked"/>
            </w:sdtPr>
            <w:sdtContent>
              <w:p w14:paraId="37091DBE" w14:textId="77777777" w:rsidR="00EA781C" w:rsidRPr="00EA781C" w:rsidRDefault="00000000" w:rsidP="00475EAC">
                <w:pPr>
                  <w:spacing w:line="276" w:lineRule="auto"/>
                  <w:jc w:val="both"/>
                  <w:rPr>
                    <w:rFonts w:ascii="Tahoma" w:eastAsia="Tahoma" w:hAnsi="Tahoma" w:cs="Tahoma"/>
                    <w:sz w:val="18"/>
                    <w:szCs w:val="18"/>
                  </w:rPr>
                </w:pPr>
              </w:p>
              <w:permStart w:id="176382038" w:edGrp="everyone" w:displacedByCustomXml="next"/>
              <w:permEnd w:id="176382038" w:displacedByCustomXml="next"/>
              <w:permStart w:id="749824418" w:edGrp="everyone" w:displacedByCustomXml="next"/>
              <w:permEnd w:id="749824418" w:displacedByCustomXml="next"/>
              <w:permStart w:id="1202272147" w:edGrp="everyone" w:displacedByCustomXml="next"/>
              <w:permEnd w:id="1202272147" w:displacedByCustomXml="next"/>
              <w:permStart w:id="1858298378" w:edGrp="everyone" w:displacedByCustomXml="next"/>
              <w:permEnd w:id="1858298378" w:displacedByCustomXml="next"/>
              <w:permStart w:id="2020425648" w:edGrp="everyone" w:displacedByCustomXml="next"/>
              <w:permEnd w:id="2020425648" w:displacedByCustomXml="next"/>
            </w:sdtContent>
          </w:sdt>
        </w:tc>
        <w:tc>
          <w:tcPr>
            <w:tcW w:w="4025" w:type="dxa"/>
            <w:tcMar>
              <w:top w:w="60" w:type="dxa"/>
              <w:left w:w="60" w:type="dxa"/>
              <w:bottom w:w="60" w:type="dxa"/>
              <w:right w:w="60" w:type="dxa"/>
            </w:tcMar>
          </w:tcPr>
          <w:sdt>
            <w:sdtPr>
              <w:rPr>
                <w:rFonts w:eastAsia="Tahoma"/>
                <w:sz w:val="18"/>
                <w:szCs w:val="18"/>
              </w:rPr>
              <w:alias w:val="Motivare - art_15_alin_2_lit_d"/>
              <w:tag w:val="mot_art_15_alin_2_lit_d"/>
              <w:id w:val="577174542"/>
              <w:lock w:val="sdtLocked"/>
            </w:sdtPr>
            <w:sdtContent>
              <w:p w14:paraId="73C6E4A0" w14:textId="77777777" w:rsidR="00EA781C" w:rsidRPr="00EA781C" w:rsidRDefault="00000000" w:rsidP="00475EAC">
                <w:pPr>
                  <w:spacing w:line="276" w:lineRule="auto"/>
                  <w:jc w:val="both"/>
                  <w:rPr>
                    <w:rFonts w:ascii="Tahoma" w:eastAsia="Tahoma" w:hAnsi="Tahoma" w:cs="Tahoma"/>
                    <w:sz w:val="18"/>
                    <w:szCs w:val="18"/>
                  </w:rPr>
                </w:pPr>
              </w:p>
              <w:permStart w:id="1833594369" w:edGrp="everyone" w:displacedByCustomXml="next"/>
              <w:permEnd w:id="1833594369" w:displacedByCustomXml="next"/>
              <w:permStart w:id="1529170136" w:edGrp="everyone" w:displacedByCustomXml="next"/>
              <w:permEnd w:id="1529170136" w:displacedByCustomXml="next"/>
              <w:permStart w:id="958354675" w:edGrp="everyone" w:displacedByCustomXml="next"/>
              <w:permEnd w:id="958354675" w:displacedByCustomXml="next"/>
              <w:permStart w:id="709100197" w:edGrp="everyone" w:displacedByCustomXml="next"/>
              <w:permEnd w:id="709100197" w:displacedByCustomXml="next"/>
              <w:permStart w:id="1004619661" w:edGrp="everyone" w:displacedByCustomXml="next"/>
              <w:permEnd w:id="1004619661" w:displacedByCustomXml="next"/>
            </w:sdtContent>
          </w:sdt>
        </w:tc>
      </w:tr>
      <w:tr w:rsidR="00EA781C" w:rsidRPr="00EA781C" w14:paraId="3D2AB0D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5_alin_2_lit_e"/>
              <w:tag w:val="text_art_15_alin_2_lit_e"/>
              <w:id w:val="559686629"/>
              <w:lock w:val="sdtContentLocked"/>
            </w:sdtPr>
            <w:sdtContent>
              <w:p w14:paraId="4E5ABBA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e) elaborarea de rapoarte, studii şi analize;</w:t>
                </w:r>
              </w:p>
            </w:sdtContent>
          </w:sdt>
        </w:tc>
        <w:tc>
          <w:tcPr>
            <w:tcW w:w="4025" w:type="dxa"/>
            <w:tcMar>
              <w:top w:w="60" w:type="dxa"/>
              <w:left w:w="60" w:type="dxa"/>
              <w:bottom w:w="60" w:type="dxa"/>
              <w:right w:w="60" w:type="dxa"/>
            </w:tcMar>
          </w:tcPr>
          <w:sdt>
            <w:sdtPr>
              <w:rPr>
                <w:rFonts w:eastAsia="Tahoma"/>
                <w:sz w:val="18"/>
                <w:szCs w:val="18"/>
              </w:rPr>
              <w:alias w:val="Propunere - art_15_alin_2_lit_e"/>
              <w:tag w:val="prop_art_15_alin_2_lit_e"/>
              <w:id w:val="1640773607"/>
              <w:lock w:val="sdtLocked"/>
            </w:sdtPr>
            <w:sdtContent>
              <w:p w14:paraId="09DEB684" w14:textId="77777777" w:rsidR="00EA781C" w:rsidRPr="00EA781C" w:rsidRDefault="00000000" w:rsidP="00475EAC">
                <w:pPr>
                  <w:spacing w:line="276" w:lineRule="auto"/>
                  <w:jc w:val="both"/>
                  <w:rPr>
                    <w:rFonts w:ascii="Tahoma" w:eastAsia="Tahoma" w:hAnsi="Tahoma" w:cs="Tahoma"/>
                    <w:sz w:val="18"/>
                    <w:szCs w:val="18"/>
                  </w:rPr>
                </w:pPr>
              </w:p>
              <w:permStart w:id="174422501" w:edGrp="everyone" w:displacedByCustomXml="next"/>
              <w:permEnd w:id="174422501" w:displacedByCustomXml="next"/>
              <w:permStart w:id="1292262738" w:edGrp="everyone" w:displacedByCustomXml="next"/>
              <w:permEnd w:id="1292262738" w:displacedByCustomXml="next"/>
              <w:permStart w:id="1284377728" w:edGrp="everyone" w:displacedByCustomXml="next"/>
              <w:permEnd w:id="1284377728" w:displacedByCustomXml="next"/>
              <w:permStart w:id="2107583353" w:edGrp="everyone" w:displacedByCustomXml="next"/>
              <w:permEnd w:id="2107583353" w:displacedByCustomXml="next"/>
              <w:permStart w:id="532635708" w:edGrp="everyone" w:displacedByCustomXml="next"/>
              <w:permEnd w:id="532635708" w:displacedByCustomXml="next"/>
            </w:sdtContent>
          </w:sdt>
        </w:tc>
        <w:tc>
          <w:tcPr>
            <w:tcW w:w="4025" w:type="dxa"/>
            <w:tcMar>
              <w:top w:w="60" w:type="dxa"/>
              <w:left w:w="60" w:type="dxa"/>
              <w:bottom w:w="60" w:type="dxa"/>
              <w:right w:w="60" w:type="dxa"/>
            </w:tcMar>
          </w:tcPr>
          <w:sdt>
            <w:sdtPr>
              <w:rPr>
                <w:rFonts w:eastAsia="Tahoma"/>
                <w:sz w:val="18"/>
                <w:szCs w:val="18"/>
              </w:rPr>
              <w:alias w:val="Motivare - art_15_alin_2_lit_e"/>
              <w:tag w:val="mot_art_15_alin_2_lit_e"/>
              <w:id w:val="-420417201"/>
              <w:lock w:val="sdtLocked"/>
            </w:sdtPr>
            <w:sdtContent>
              <w:p w14:paraId="400C9130" w14:textId="77777777" w:rsidR="00EA781C" w:rsidRPr="00EA781C" w:rsidRDefault="00000000" w:rsidP="00475EAC">
                <w:pPr>
                  <w:spacing w:line="276" w:lineRule="auto"/>
                  <w:jc w:val="both"/>
                  <w:rPr>
                    <w:rFonts w:ascii="Tahoma" w:eastAsia="Tahoma" w:hAnsi="Tahoma" w:cs="Tahoma"/>
                    <w:sz w:val="18"/>
                    <w:szCs w:val="18"/>
                  </w:rPr>
                </w:pPr>
              </w:p>
              <w:permStart w:id="2115108913" w:edGrp="everyone" w:displacedByCustomXml="next"/>
              <w:permEnd w:id="2115108913" w:displacedByCustomXml="next"/>
              <w:permStart w:id="1532174109" w:edGrp="everyone" w:displacedByCustomXml="next"/>
              <w:permEnd w:id="1532174109" w:displacedByCustomXml="next"/>
              <w:permStart w:id="1397105671" w:edGrp="everyone" w:displacedByCustomXml="next"/>
              <w:permEnd w:id="1397105671" w:displacedByCustomXml="next"/>
              <w:permStart w:id="585638487" w:edGrp="everyone" w:displacedByCustomXml="next"/>
              <w:permEnd w:id="585638487" w:displacedByCustomXml="next"/>
              <w:permStart w:id="485825864" w:edGrp="everyone" w:displacedByCustomXml="next"/>
              <w:permEnd w:id="485825864" w:displacedByCustomXml="next"/>
            </w:sdtContent>
          </w:sdt>
        </w:tc>
      </w:tr>
      <w:tr w:rsidR="00EA781C" w:rsidRPr="00EA781C" w14:paraId="04860823"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5_alin_2_lit_f"/>
              <w:tag w:val="text_art_15_alin_2_lit_f"/>
              <w:id w:val="-893501312"/>
              <w:lock w:val="sdtContentLocked"/>
            </w:sdtPr>
            <w:sdtContent>
              <w:p w14:paraId="29CFBA4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f) evaluarea necesităţii şi oportunităţii emiterii de noi reglementări, în conformitate cu atribuţiile ANCOM;</w:t>
                </w:r>
              </w:p>
            </w:sdtContent>
          </w:sdt>
        </w:tc>
        <w:tc>
          <w:tcPr>
            <w:tcW w:w="4025" w:type="dxa"/>
            <w:tcMar>
              <w:top w:w="60" w:type="dxa"/>
              <w:left w:w="60" w:type="dxa"/>
              <w:bottom w:w="60" w:type="dxa"/>
              <w:right w:w="60" w:type="dxa"/>
            </w:tcMar>
          </w:tcPr>
          <w:sdt>
            <w:sdtPr>
              <w:rPr>
                <w:rFonts w:eastAsia="Tahoma"/>
                <w:sz w:val="18"/>
                <w:szCs w:val="18"/>
              </w:rPr>
              <w:alias w:val="Propunere - art_15_alin_2_lit_f"/>
              <w:tag w:val="prop_art_15_alin_2_lit_f"/>
              <w:id w:val="-825823252"/>
              <w:lock w:val="sdtLocked"/>
            </w:sdtPr>
            <w:sdtContent>
              <w:p w14:paraId="2129B472" w14:textId="77777777" w:rsidR="00EA781C" w:rsidRPr="00EA781C" w:rsidRDefault="00000000" w:rsidP="00475EAC">
                <w:pPr>
                  <w:spacing w:line="276" w:lineRule="auto"/>
                  <w:jc w:val="both"/>
                  <w:rPr>
                    <w:rFonts w:ascii="Tahoma" w:eastAsia="Tahoma" w:hAnsi="Tahoma" w:cs="Tahoma"/>
                    <w:sz w:val="18"/>
                    <w:szCs w:val="18"/>
                  </w:rPr>
                </w:pPr>
              </w:p>
              <w:permStart w:id="661668892" w:edGrp="everyone" w:displacedByCustomXml="next"/>
              <w:permEnd w:id="661668892" w:displacedByCustomXml="next"/>
              <w:permStart w:id="456276806" w:edGrp="everyone" w:displacedByCustomXml="next"/>
              <w:permEnd w:id="456276806" w:displacedByCustomXml="next"/>
              <w:permStart w:id="578902566" w:edGrp="everyone" w:displacedByCustomXml="next"/>
              <w:permEnd w:id="578902566" w:displacedByCustomXml="next"/>
              <w:permStart w:id="152392922" w:edGrp="everyone" w:displacedByCustomXml="next"/>
              <w:permEnd w:id="152392922" w:displacedByCustomXml="next"/>
              <w:permStart w:id="1996884571" w:edGrp="everyone" w:displacedByCustomXml="next"/>
              <w:permEnd w:id="1996884571" w:displacedByCustomXml="next"/>
            </w:sdtContent>
          </w:sdt>
        </w:tc>
        <w:tc>
          <w:tcPr>
            <w:tcW w:w="4025" w:type="dxa"/>
            <w:tcMar>
              <w:top w:w="60" w:type="dxa"/>
              <w:left w:w="60" w:type="dxa"/>
              <w:bottom w:w="60" w:type="dxa"/>
              <w:right w:w="60" w:type="dxa"/>
            </w:tcMar>
          </w:tcPr>
          <w:sdt>
            <w:sdtPr>
              <w:rPr>
                <w:rFonts w:eastAsia="Tahoma"/>
                <w:sz w:val="18"/>
                <w:szCs w:val="18"/>
              </w:rPr>
              <w:alias w:val="Motivare - art_15_alin_2_lit_f"/>
              <w:tag w:val="mot_art_15_alin_2_lit_f"/>
              <w:id w:val="-1851706394"/>
              <w:lock w:val="sdtLocked"/>
            </w:sdtPr>
            <w:sdtContent>
              <w:p w14:paraId="57FC48E9" w14:textId="77777777" w:rsidR="00EA781C" w:rsidRPr="00EA781C" w:rsidRDefault="00000000" w:rsidP="00475EAC">
                <w:pPr>
                  <w:spacing w:line="276" w:lineRule="auto"/>
                  <w:jc w:val="both"/>
                  <w:rPr>
                    <w:rFonts w:ascii="Tahoma" w:eastAsia="Tahoma" w:hAnsi="Tahoma" w:cs="Tahoma"/>
                    <w:sz w:val="18"/>
                    <w:szCs w:val="18"/>
                  </w:rPr>
                </w:pPr>
              </w:p>
              <w:permStart w:id="763115878" w:edGrp="everyone" w:displacedByCustomXml="next"/>
              <w:permEnd w:id="763115878" w:displacedByCustomXml="next"/>
              <w:permStart w:id="1682640034" w:edGrp="everyone" w:displacedByCustomXml="next"/>
              <w:permEnd w:id="1682640034" w:displacedByCustomXml="next"/>
              <w:permStart w:id="1856530231" w:edGrp="everyone" w:displacedByCustomXml="next"/>
              <w:permEnd w:id="1856530231" w:displacedByCustomXml="next"/>
              <w:permStart w:id="2000818222" w:edGrp="everyone" w:displacedByCustomXml="next"/>
              <w:permEnd w:id="2000818222" w:displacedByCustomXml="next"/>
              <w:permStart w:id="1370451456" w:edGrp="everyone" w:displacedByCustomXml="next"/>
              <w:permEnd w:id="1370451456" w:displacedByCustomXml="next"/>
            </w:sdtContent>
          </w:sdt>
        </w:tc>
      </w:tr>
      <w:tr w:rsidR="00EA781C" w:rsidRPr="00EA781C" w14:paraId="2F26B31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5_alin_2_lit_g"/>
              <w:tag w:val="text_art_15_alin_2_lit_g"/>
              <w:id w:val="1220400318"/>
              <w:lock w:val="sdtContentLocked"/>
            </w:sdtPr>
            <w:sdtContent>
              <w:p w14:paraId="24F2D300"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g) formularea de răspunsuri la cererile motivate de informații adresate de Comisia Europeană, de coordonatorii de date din alte state membre ale Uniunii Europene, precum și de alte autorități și instituții publice;</w:t>
                </w:r>
              </w:p>
            </w:sdtContent>
          </w:sdt>
        </w:tc>
        <w:tc>
          <w:tcPr>
            <w:tcW w:w="4025" w:type="dxa"/>
            <w:tcMar>
              <w:top w:w="60" w:type="dxa"/>
              <w:left w:w="60" w:type="dxa"/>
              <w:bottom w:w="60" w:type="dxa"/>
              <w:right w:w="60" w:type="dxa"/>
            </w:tcMar>
          </w:tcPr>
          <w:sdt>
            <w:sdtPr>
              <w:rPr>
                <w:rFonts w:eastAsia="Tahoma"/>
                <w:sz w:val="18"/>
                <w:szCs w:val="18"/>
              </w:rPr>
              <w:alias w:val="Propunere - art_15_alin_2_lit_g"/>
              <w:tag w:val="prop_art_15_alin_2_lit_g"/>
              <w:id w:val="-314805749"/>
              <w:lock w:val="sdtLocked"/>
            </w:sdtPr>
            <w:sdtContent>
              <w:p w14:paraId="129567E4" w14:textId="77777777" w:rsidR="00EA781C" w:rsidRPr="00EA781C" w:rsidRDefault="00000000" w:rsidP="00475EAC">
                <w:pPr>
                  <w:spacing w:line="276" w:lineRule="auto"/>
                  <w:jc w:val="both"/>
                  <w:rPr>
                    <w:rFonts w:ascii="Tahoma" w:eastAsia="Tahoma" w:hAnsi="Tahoma" w:cs="Tahoma"/>
                    <w:sz w:val="18"/>
                    <w:szCs w:val="18"/>
                  </w:rPr>
                </w:pPr>
              </w:p>
              <w:permStart w:id="250621578" w:edGrp="everyone" w:displacedByCustomXml="next"/>
              <w:permEnd w:id="250621578" w:displacedByCustomXml="next"/>
              <w:permStart w:id="158100680" w:edGrp="everyone" w:displacedByCustomXml="next"/>
              <w:permEnd w:id="158100680" w:displacedByCustomXml="next"/>
              <w:permStart w:id="613638094" w:edGrp="everyone" w:displacedByCustomXml="next"/>
              <w:permEnd w:id="613638094" w:displacedByCustomXml="next"/>
              <w:permStart w:id="1186163050" w:edGrp="everyone" w:displacedByCustomXml="next"/>
              <w:permEnd w:id="1186163050" w:displacedByCustomXml="next"/>
              <w:permStart w:id="2106947648" w:edGrp="everyone" w:displacedByCustomXml="next"/>
              <w:permEnd w:id="2106947648" w:displacedByCustomXml="next"/>
            </w:sdtContent>
          </w:sdt>
        </w:tc>
        <w:tc>
          <w:tcPr>
            <w:tcW w:w="4025" w:type="dxa"/>
            <w:tcMar>
              <w:top w:w="60" w:type="dxa"/>
              <w:left w:w="60" w:type="dxa"/>
              <w:bottom w:w="60" w:type="dxa"/>
              <w:right w:w="60" w:type="dxa"/>
            </w:tcMar>
          </w:tcPr>
          <w:sdt>
            <w:sdtPr>
              <w:rPr>
                <w:rFonts w:eastAsia="Tahoma"/>
                <w:sz w:val="18"/>
                <w:szCs w:val="18"/>
              </w:rPr>
              <w:alias w:val="Motivare - art_15_alin_2_lit_g"/>
              <w:tag w:val="mot_art_15_alin_2_lit_g"/>
              <w:id w:val="2075850612"/>
              <w:lock w:val="sdtLocked"/>
            </w:sdtPr>
            <w:sdtContent>
              <w:p w14:paraId="08BF54D9" w14:textId="77777777" w:rsidR="00EA781C" w:rsidRPr="00EA781C" w:rsidRDefault="00000000" w:rsidP="00475EAC">
                <w:pPr>
                  <w:spacing w:line="276" w:lineRule="auto"/>
                  <w:jc w:val="both"/>
                  <w:rPr>
                    <w:rFonts w:ascii="Tahoma" w:eastAsia="Tahoma" w:hAnsi="Tahoma" w:cs="Tahoma"/>
                    <w:sz w:val="18"/>
                    <w:szCs w:val="18"/>
                  </w:rPr>
                </w:pPr>
              </w:p>
              <w:permStart w:id="649415008" w:edGrp="everyone" w:displacedByCustomXml="next"/>
              <w:permEnd w:id="649415008" w:displacedByCustomXml="next"/>
              <w:permStart w:id="931666492" w:edGrp="everyone" w:displacedByCustomXml="next"/>
              <w:permEnd w:id="931666492" w:displacedByCustomXml="next"/>
              <w:permStart w:id="1919048275" w:edGrp="everyone" w:displacedByCustomXml="next"/>
              <w:permEnd w:id="1919048275" w:displacedByCustomXml="next"/>
              <w:permStart w:id="1787261358" w:edGrp="everyone" w:displacedByCustomXml="next"/>
              <w:permEnd w:id="1787261358" w:displacedByCustomXml="next"/>
              <w:permStart w:id="548371978" w:edGrp="everyone" w:displacedByCustomXml="next"/>
              <w:permEnd w:id="548371978" w:displacedByCustomXml="next"/>
            </w:sdtContent>
          </w:sdt>
        </w:tc>
      </w:tr>
      <w:tr w:rsidR="00EA781C" w:rsidRPr="00EA781C" w14:paraId="1ED6198E"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5_alin_2_lit_h"/>
              <w:tag w:val="text_art_15_alin_2_lit_h"/>
              <w:id w:val="-1771384653"/>
              <w:lock w:val="sdtContentLocked"/>
            </w:sdtPr>
            <w:sdtContent>
              <w:p w14:paraId="7AB1644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h) raportarea unor date și/sau informații în conformitate cu obligațiile care incumbă ANCOM conform Regulamentului;</w:t>
                </w:r>
              </w:p>
            </w:sdtContent>
          </w:sdt>
        </w:tc>
        <w:tc>
          <w:tcPr>
            <w:tcW w:w="4025" w:type="dxa"/>
            <w:tcMar>
              <w:top w:w="60" w:type="dxa"/>
              <w:left w:w="60" w:type="dxa"/>
              <w:bottom w:w="60" w:type="dxa"/>
              <w:right w:w="60" w:type="dxa"/>
            </w:tcMar>
          </w:tcPr>
          <w:sdt>
            <w:sdtPr>
              <w:rPr>
                <w:rFonts w:eastAsia="Tahoma"/>
                <w:sz w:val="18"/>
                <w:szCs w:val="18"/>
              </w:rPr>
              <w:alias w:val="Propunere - art_15_alin_2_lit_h"/>
              <w:tag w:val="prop_art_15_alin_2_lit_h"/>
              <w:id w:val="-1148435836"/>
              <w:lock w:val="sdtLocked"/>
            </w:sdtPr>
            <w:sdtContent>
              <w:p w14:paraId="0260D95B" w14:textId="77777777" w:rsidR="00EA781C" w:rsidRPr="00EA781C" w:rsidRDefault="00000000" w:rsidP="00475EAC">
                <w:pPr>
                  <w:spacing w:line="276" w:lineRule="auto"/>
                  <w:jc w:val="both"/>
                  <w:rPr>
                    <w:rFonts w:ascii="Tahoma" w:eastAsia="Tahoma" w:hAnsi="Tahoma" w:cs="Tahoma"/>
                    <w:sz w:val="18"/>
                    <w:szCs w:val="18"/>
                  </w:rPr>
                </w:pPr>
              </w:p>
              <w:permStart w:id="1782130162" w:edGrp="everyone" w:displacedByCustomXml="next"/>
              <w:permEnd w:id="1782130162" w:displacedByCustomXml="next"/>
              <w:permStart w:id="1864704791" w:edGrp="everyone" w:displacedByCustomXml="next"/>
              <w:permEnd w:id="1864704791" w:displacedByCustomXml="next"/>
              <w:permStart w:id="1483108184" w:edGrp="everyone" w:displacedByCustomXml="next"/>
              <w:permEnd w:id="1483108184" w:displacedByCustomXml="next"/>
              <w:permStart w:id="599750904" w:edGrp="everyone" w:displacedByCustomXml="next"/>
              <w:permEnd w:id="599750904" w:displacedByCustomXml="next"/>
              <w:permStart w:id="773396135" w:edGrp="everyone" w:displacedByCustomXml="next"/>
              <w:permEnd w:id="773396135" w:displacedByCustomXml="next"/>
            </w:sdtContent>
          </w:sdt>
        </w:tc>
        <w:tc>
          <w:tcPr>
            <w:tcW w:w="4025" w:type="dxa"/>
            <w:tcMar>
              <w:top w:w="60" w:type="dxa"/>
              <w:left w:w="60" w:type="dxa"/>
              <w:bottom w:w="60" w:type="dxa"/>
              <w:right w:w="60" w:type="dxa"/>
            </w:tcMar>
          </w:tcPr>
          <w:sdt>
            <w:sdtPr>
              <w:rPr>
                <w:rFonts w:eastAsia="Tahoma"/>
                <w:sz w:val="18"/>
                <w:szCs w:val="18"/>
              </w:rPr>
              <w:alias w:val="Motivare - art_15_alin_2_lit_h"/>
              <w:tag w:val="mot_art_15_alin_2_lit_h"/>
              <w:id w:val="301972585"/>
              <w:lock w:val="sdtLocked"/>
            </w:sdtPr>
            <w:sdtContent>
              <w:p w14:paraId="587F185A" w14:textId="77777777" w:rsidR="00EA781C" w:rsidRPr="00EA781C" w:rsidRDefault="00000000" w:rsidP="00475EAC">
                <w:pPr>
                  <w:spacing w:line="276" w:lineRule="auto"/>
                  <w:jc w:val="both"/>
                  <w:rPr>
                    <w:rFonts w:ascii="Tahoma" w:eastAsia="Tahoma" w:hAnsi="Tahoma" w:cs="Tahoma"/>
                    <w:sz w:val="18"/>
                    <w:szCs w:val="18"/>
                  </w:rPr>
                </w:pPr>
              </w:p>
              <w:permStart w:id="146368085" w:edGrp="everyone" w:displacedByCustomXml="next"/>
              <w:permEnd w:id="146368085" w:displacedByCustomXml="next"/>
              <w:permStart w:id="768882125" w:edGrp="everyone" w:displacedByCustomXml="next"/>
              <w:permEnd w:id="768882125" w:displacedByCustomXml="next"/>
              <w:permStart w:id="1770617366" w:edGrp="everyone" w:displacedByCustomXml="next"/>
              <w:permEnd w:id="1770617366" w:displacedByCustomXml="next"/>
              <w:permStart w:id="1183064024" w:edGrp="everyone" w:displacedByCustomXml="next"/>
              <w:permEnd w:id="1183064024" w:displacedByCustomXml="next"/>
              <w:permStart w:id="58344138" w:edGrp="everyone" w:displacedByCustomXml="next"/>
              <w:permEnd w:id="58344138" w:displacedByCustomXml="next"/>
            </w:sdtContent>
          </w:sdt>
        </w:tc>
      </w:tr>
      <w:tr w:rsidR="00EA781C" w:rsidRPr="00EA781C" w14:paraId="1D6F2530"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5_alin_2_lit_i"/>
              <w:tag w:val="text_art_15_alin_2_lit_i"/>
              <w:id w:val="2061668091"/>
              <w:lock w:val="sdtContentLocked"/>
            </w:sdtPr>
            <w:sdtContent>
              <w:p w14:paraId="169F1370"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i) examinarea cererilor de date introduse în temeiul capitolului V din Regulament.</w:t>
                </w:r>
              </w:p>
            </w:sdtContent>
          </w:sdt>
        </w:tc>
        <w:tc>
          <w:tcPr>
            <w:tcW w:w="4025" w:type="dxa"/>
            <w:tcMar>
              <w:top w:w="60" w:type="dxa"/>
              <w:left w:w="60" w:type="dxa"/>
              <w:bottom w:w="60" w:type="dxa"/>
              <w:right w:w="60" w:type="dxa"/>
            </w:tcMar>
          </w:tcPr>
          <w:sdt>
            <w:sdtPr>
              <w:rPr>
                <w:rFonts w:eastAsia="Tahoma"/>
                <w:sz w:val="18"/>
                <w:szCs w:val="18"/>
              </w:rPr>
              <w:alias w:val="Propunere - art_15_alin_2_lit_i"/>
              <w:tag w:val="prop_art_15_alin_2_lit_i"/>
              <w:id w:val="-1553078544"/>
              <w:lock w:val="sdtLocked"/>
            </w:sdtPr>
            <w:sdtContent>
              <w:p w14:paraId="6FB961A9" w14:textId="77777777" w:rsidR="00EA781C" w:rsidRPr="00EA781C" w:rsidRDefault="00000000" w:rsidP="00475EAC">
                <w:pPr>
                  <w:spacing w:line="276" w:lineRule="auto"/>
                  <w:jc w:val="both"/>
                  <w:rPr>
                    <w:rFonts w:ascii="Tahoma" w:eastAsia="Tahoma" w:hAnsi="Tahoma" w:cs="Tahoma"/>
                    <w:sz w:val="18"/>
                    <w:szCs w:val="18"/>
                  </w:rPr>
                </w:pPr>
              </w:p>
              <w:permStart w:id="1415463952" w:edGrp="everyone" w:displacedByCustomXml="next"/>
              <w:permEnd w:id="1415463952" w:displacedByCustomXml="next"/>
              <w:permStart w:id="595613955" w:edGrp="everyone" w:displacedByCustomXml="next"/>
              <w:permEnd w:id="595613955" w:displacedByCustomXml="next"/>
              <w:permStart w:id="1822321406" w:edGrp="everyone" w:displacedByCustomXml="next"/>
              <w:permEnd w:id="1822321406" w:displacedByCustomXml="next"/>
              <w:permStart w:id="2019324204" w:edGrp="everyone" w:displacedByCustomXml="next"/>
              <w:permEnd w:id="2019324204" w:displacedByCustomXml="next"/>
              <w:permStart w:id="1998390841" w:edGrp="everyone" w:displacedByCustomXml="next"/>
              <w:permEnd w:id="1998390841" w:displacedByCustomXml="next"/>
            </w:sdtContent>
          </w:sdt>
        </w:tc>
        <w:tc>
          <w:tcPr>
            <w:tcW w:w="4025" w:type="dxa"/>
            <w:tcMar>
              <w:top w:w="60" w:type="dxa"/>
              <w:left w:w="60" w:type="dxa"/>
              <w:bottom w:w="60" w:type="dxa"/>
              <w:right w:w="60" w:type="dxa"/>
            </w:tcMar>
          </w:tcPr>
          <w:sdt>
            <w:sdtPr>
              <w:rPr>
                <w:rFonts w:eastAsia="Tahoma"/>
                <w:sz w:val="18"/>
                <w:szCs w:val="18"/>
              </w:rPr>
              <w:alias w:val="Motivare - art_15_alin_2_lit_i"/>
              <w:tag w:val="mot_art_15_alin_2_lit_i"/>
              <w:id w:val="-424958458"/>
              <w:lock w:val="sdtLocked"/>
            </w:sdtPr>
            <w:sdtContent>
              <w:p w14:paraId="35E49684" w14:textId="77777777" w:rsidR="00EA781C" w:rsidRPr="00EA781C" w:rsidRDefault="00000000" w:rsidP="00475EAC">
                <w:pPr>
                  <w:spacing w:line="276" w:lineRule="auto"/>
                  <w:jc w:val="both"/>
                  <w:rPr>
                    <w:rFonts w:ascii="Tahoma" w:eastAsia="Tahoma" w:hAnsi="Tahoma" w:cs="Tahoma"/>
                    <w:sz w:val="18"/>
                    <w:szCs w:val="18"/>
                  </w:rPr>
                </w:pPr>
              </w:p>
              <w:permStart w:id="1059350109" w:edGrp="everyone" w:displacedByCustomXml="next"/>
              <w:permEnd w:id="1059350109" w:displacedByCustomXml="next"/>
              <w:permStart w:id="223156629" w:edGrp="everyone" w:displacedByCustomXml="next"/>
              <w:permEnd w:id="223156629" w:displacedByCustomXml="next"/>
              <w:permStart w:id="972498714" w:edGrp="everyone" w:displacedByCustomXml="next"/>
              <w:permEnd w:id="972498714" w:displacedByCustomXml="next"/>
              <w:permStart w:id="1113931744" w:edGrp="everyone" w:displacedByCustomXml="next"/>
              <w:permEnd w:id="1113931744" w:displacedByCustomXml="next"/>
              <w:permStart w:id="1625055861" w:edGrp="everyone" w:displacedByCustomXml="next"/>
              <w:permEnd w:id="1625055861" w:displacedByCustomXml="next"/>
            </w:sdtContent>
          </w:sdt>
        </w:tc>
      </w:tr>
      <w:tr w:rsidR="00EA781C" w:rsidRPr="00EA781C" w14:paraId="21F48300"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5_alin_3"/>
              <w:tag w:val="text_art_15_alin_3"/>
              <w:id w:val="-1973047265"/>
              <w:lock w:val="sdtContentLocked"/>
            </w:sdtPr>
            <w:sdtContent>
              <w:p w14:paraId="4BF2771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 ANCOM poate impune, prin decizie, obligaţia de a transmite periodic anumite categorii de informaţii, în vederea exercitării atribuţiilor prevăzute la alin. (2) lit. d).</w:t>
                </w:r>
              </w:p>
            </w:sdtContent>
          </w:sdt>
        </w:tc>
        <w:tc>
          <w:tcPr>
            <w:tcW w:w="4025" w:type="dxa"/>
            <w:tcMar>
              <w:top w:w="60" w:type="dxa"/>
              <w:left w:w="60" w:type="dxa"/>
              <w:bottom w:w="60" w:type="dxa"/>
              <w:right w:w="60" w:type="dxa"/>
            </w:tcMar>
          </w:tcPr>
          <w:sdt>
            <w:sdtPr>
              <w:rPr>
                <w:rFonts w:eastAsia="Tahoma"/>
                <w:sz w:val="18"/>
                <w:szCs w:val="18"/>
              </w:rPr>
              <w:alias w:val="Propunere - art_15_alin_3"/>
              <w:tag w:val="prop_art_15_alin_3"/>
              <w:id w:val="30078164"/>
              <w:lock w:val="sdtLocked"/>
            </w:sdtPr>
            <w:sdtContent>
              <w:p w14:paraId="2FD02A64" w14:textId="77777777" w:rsidR="00EA781C" w:rsidRPr="00EA781C" w:rsidRDefault="00000000" w:rsidP="00475EAC">
                <w:pPr>
                  <w:spacing w:line="276" w:lineRule="auto"/>
                  <w:jc w:val="both"/>
                  <w:rPr>
                    <w:rFonts w:ascii="Tahoma" w:eastAsia="Tahoma" w:hAnsi="Tahoma" w:cs="Tahoma"/>
                    <w:sz w:val="18"/>
                    <w:szCs w:val="18"/>
                  </w:rPr>
                </w:pPr>
              </w:p>
              <w:permStart w:id="1874789675" w:edGrp="everyone" w:displacedByCustomXml="next"/>
              <w:permEnd w:id="1874789675" w:displacedByCustomXml="next"/>
              <w:permStart w:id="1355219078" w:edGrp="everyone" w:displacedByCustomXml="next"/>
              <w:permEnd w:id="1355219078" w:displacedByCustomXml="next"/>
              <w:permStart w:id="1623195696" w:edGrp="everyone" w:displacedByCustomXml="next"/>
              <w:permEnd w:id="1623195696" w:displacedByCustomXml="next"/>
              <w:permStart w:id="596535420" w:edGrp="everyone" w:displacedByCustomXml="next"/>
              <w:permEnd w:id="596535420" w:displacedByCustomXml="next"/>
              <w:permStart w:id="1041507374" w:edGrp="everyone" w:displacedByCustomXml="next"/>
              <w:permEnd w:id="1041507374" w:displacedByCustomXml="next"/>
            </w:sdtContent>
          </w:sdt>
        </w:tc>
        <w:tc>
          <w:tcPr>
            <w:tcW w:w="4025" w:type="dxa"/>
            <w:tcMar>
              <w:top w:w="60" w:type="dxa"/>
              <w:left w:w="60" w:type="dxa"/>
              <w:bottom w:w="60" w:type="dxa"/>
              <w:right w:w="60" w:type="dxa"/>
            </w:tcMar>
          </w:tcPr>
          <w:sdt>
            <w:sdtPr>
              <w:rPr>
                <w:rFonts w:eastAsia="Tahoma"/>
                <w:sz w:val="18"/>
                <w:szCs w:val="18"/>
              </w:rPr>
              <w:alias w:val="Motivare - art_15_alin_3"/>
              <w:tag w:val="mot_art_15_alin_3"/>
              <w:id w:val="-880396771"/>
              <w:lock w:val="sdtLocked"/>
            </w:sdtPr>
            <w:sdtContent>
              <w:p w14:paraId="5FF7012A" w14:textId="77777777" w:rsidR="00EA781C" w:rsidRPr="00EA781C" w:rsidRDefault="00000000" w:rsidP="00475EAC">
                <w:pPr>
                  <w:spacing w:line="276" w:lineRule="auto"/>
                  <w:jc w:val="both"/>
                  <w:rPr>
                    <w:rFonts w:ascii="Tahoma" w:eastAsia="Tahoma" w:hAnsi="Tahoma" w:cs="Tahoma"/>
                    <w:sz w:val="18"/>
                    <w:szCs w:val="18"/>
                  </w:rPr>
                </w:pPr>
              </w:p>
              <w:permStart w:id="1049971421" w:edGrp="everyone" w:displacedByCustomXml="next"/>
              <w:permEnd w:id="1049971421" w:displacedByCustomXml="next"/>
              <w:permStart w:id="866261634" w:edGrp="everyone" w:displacedByCustomXml="next"/>
              <w:permEnd w:id="866261634" w:displacedByCustomXml="next"/>
              <w:permStart w:id="1503489860" w:edGrp="everyone" w:displacedByCustomXml="next"/>
              <w:permEnd w:id="1503489860" w:displacedByCustomXml="next"/>
              <w:permStart w:id="787232979" w:edGrp="everyone" w:displacedByCustomXml="next"/>
              <w:permEnd w:id="787232979" w:displacedByCustomXml="next"/>
              <w:permStart w:id="511463206" w:edGrp="everyone" w:displacedByCustomXml="next"/>
              <w:permEnd w:id="511463206" w:displacedByCustomXml="next"/>
            </w:sdtContent>
          </w:sdt>
        </w:tc>
      </w:tr>
      <w:tr w:rsidR="00EA781C" w:rsidRPr="00EA781C" w14:paraId="3074AC8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5_alin_4"/>
              <w:tag w:val="text_art_15_alin_4"/>
              <w:id w:val="1525682685"/>
              <w:lock w:val="sdtContentLocked"/>
            </w:sdtPr>
            <w:sdtContent>
              <w:p w14:paraId="3C52493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 Informaţiile prevăzute la alin. (1) vor fi solicitate în scris şi motivat, iar cantitatea şi natura acestora trebuie să fie proporţionale cu scopul pentru care au fost solicitate. Entitățile prevăzute la alin. (1) au obligația de a transmite toate informațiile solicitate, în mod complet și corect, în termenul și în condițiile prevăzute în solicitarea primită.</w:t>
                </w:r>
              </w:p>
            </w:sdtContent>
          </w:sdt>
        </w:tc>
        <w:tc>
          <w:tcPr>
            <w:tcW w:w="4025" w:type="dxa"/>
            <w:tcMar>
              <w:top w:w="60" w:type="dxa"/>
              <w:left w:w="60" w:type="dxa"/>
              <w:bottom w:w="60" w:type="dxa"/>
              <w:right w:w="60" w:type="dxa"/>
            </w:tcMar>
          </w:tcPr>
          <w:sdt>
            <w:sdtPr>
              <w:rPr>
                <w:rFonts w:eastAsia="Tahoma"/>
                <w:sz w:val="18"/>
                <w:szCs w:val="18"/>
              </w:rPr>
              <w:alias w:val="Propunere - art_15_alin_4"/>
              <w:tag w:val="prop_art_15_alin_4"/>
              <w:id w:val="1595973696"/>
              <w:lock w:val="sdtLocked"/>
            </w:sdtPr>
            <w:sdtContent>
              <w:p w14:paraId="3BCF1E31" w14:textId="77777777" w:rsidR="00EA781C" w:rsidRPr="00EA781C" w:rsidRDefault="00000000" w:rsidP="00475EAC">
                <w:pPr>
                  <w:spacing w:line="276" w:lineRule="auto"/>
                  <w:jc w:val="both"/>
                  <w:rPr>
                    <w:rFonts w:ascii="Tahoma" w:eastAsia="Tahoma" w:hAnsi="Tahoma" w:cs="Tahoma"/>
                    <w:sz w:val="18"/>
                    <w:szCs w:val="18"/>
                  </w:rPr>
                </w:pPr>
              </w:p>
              <w:permStart w:id="1516834094" w:edGrp="everyone" w:displacedByCustomXml="next"/>
              <w:permEnd w:id="1516834094" w:displacedByCustomXml="next"/>
              <w:permStart w:id="1044055968" w:edGrp="everyone" w:displacedByCustomXml="next"/>
              <w:permEnd w:id="1044055968" w:displacedByCustomXml="next"/>
              <w:permStart w:id="865548182" w:edGrp="everyone" w:displacedByCustomXml="next"/>
              <w:permEnd w:id="865548182" w:displacedByCustomXml="next"/>
              <w:permStart w:id="1866616446" w:edGrp="everyone" w:displacedByCustomXml="next"/>
              <w:permEnd w:id="1866616446" w:displacedByCustomXml="next"/>
              <w:permStart w:id="710359217" w:edGrp="everyone" w:displacedByCustomXml="next"/>
              <w:permEnd w:id="710359217" w:displacedByCustomXml="next"/>
            </w:sdtContent>
          </w:sdt>
        </w:tc>
        <w:tc>
          <w:tcPr>
            <w:tcW w:w="4025" w:type="dxa"/>
            <w:tcMar>
              <w:top w:w="60" w:type="dxa"/>
              <w:left w:w="60" w:type="dxa"/>
              <w:bottom w:w="60" w:type="dxa"/>
              <w:right w:w="60" w:type="dxa"/>
            </w:tcMar>
          </w:tcPr>
          <w:sdt>
            <w:sdtPr>
              <w:rPr>
                <w:rFonts w:eastAsia="Tahoma"/>
                <w:sz w:val="18"/>
                <w:szCs w:val="18"/>
              </w:rPr>
              <w:alias w:val="Motivare - art_15_alin_4"/>
              <w:tag w:val="mot_art_15_alin_4"/>
              <w:id w:val="200138512"/>
              <w:lock w:val="sdtLocked"/>
            </w:sdtPr>
            <w:sdtContent>
              <w:p w14:paraId="13C61086" w14:textId="77777777" w:rsidR="00EA781C" w:rsidRPr="00EA781C" w:rsidRDefault="00000000" w:rsidP="00475EAC">
                <w:pPr>
                  <w:spacing w:line="276" w:lineRule="auto"/>
                  <w:jc w:val="both"/>
                  <w:rPr>
                    <w:rFonts w:ascii="Tahoma" w:eastAsia="Tahoma" w:hAnsi="Tahoma" w:cs="Tahoma"/>
                    <w:sz w:val="18"/>
                    <w:szCs w:val="18"/>
                  </w:rPr>
                </w:pPr>
              </w:p>
              <w:permStart w:id="423114639" w:edGrp="everyone" w:displacedByCustomXml="next"/>
              <w:permEnd w:id="423114639" w:displacedByCustomXml="next"/>
              <w:permStart w:id="320935797" w:edGrp="everyone" w:displacedByCustomXml="next"/>
              <w:permEnd w:id="320935797" w:displacedByCustomXml="next"/>
              <w:permStart w:id="230062248" w:edGrp="everyone" w:displacedByCustomXml="next"/>
              <w:permEnd w:id="230062248" w:displacedByCustomXml="next"/>
              <w:permStart w:id="1553758842" w:edGrp="everyone" w:displacedByCustomXml="next"/>
              <w:permEnd w:id="1553758842" w:displacedByCustomXml="next"/>
              <w:permStart w:id="1422882001" w:edGrp="everyone" w:displacedByCustomXml="next"/>
              <w:permEnd w:id="1422882001" w:displacedByCustomXml="next"/>
            </w:sdtContent>
          </w:sdt>
        </w:tc>
      </w:tr>
      <w:tr w:rsidR="00EA781C" w:rsidRPr="00EA781C" w14:paraId="7CA173B8"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16_titlu"/>
              <w:tag w:val="text_art_16_titlu"/>
              <w:id w:val="-1045283664"/>
              <w:lock w:val="sdtContentLocked"/>
            </w:sdtPr>
            <w:sdtContent>
              <w:p w14:paraId="070BE50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16</w:t>
                </w:r>
              </w:p>
            </w:sdtContent>
          </w:sdt>
        </w:tc>
        <w:tc>
          <w:tcPr>
            <w:tcW w:w="4025" w:type="dxa"/>
            <w:tcMar>
              <w:top w:w="60" w:type="dxa"/>
              <w:left w:w="60" w:type="dxa"/>
              <w:bottom w:w="60" w:type="dxa"/>
              <w:right w:w="60" w:type="dxa"/>
            </w:tcMar>
          </w:tcPr>
          <w:sdt>
            <w:sdtPr>
              <w:rPr>
                <w:rFonts w:eastAsia="Tahoma"/>
                <w:sz w:val="18"/>
                <w:szCs w:val="18"/>
              </w:rPr>
              <w:alias w:val="Propunere - art_16_titlu"/>
              <w:tag w:val="prop_art_16_titlu"/>
              <w:id w:val="1949657467"/>
              <w:lock w:val="sdtLocked"/>
            </w:sdtPr>
            <w:sdtContent>
              <w:p w14:paraId="6E5E0E8A" w14:textId="77777777" w:rsidR="00EA781C" w:rsidRPr="00EA781C" w:rsidRDefault="00000000" w:rsidP="00475EAC">
                <w:pPr>
                  <w:spacing w:line="276" w:lineRule="auto"/>
                  <w:jc w:val="both"/>
                  <w:rPr>
                    <w:rFonts w:ascii="Tahoma" w:eastAsia="Tahoma" w:hAnsi="Tahoma" w:cs="Tahoma"/>
                    <w:sz w:val="18"/>
                    <w:szCs w:val="18"/>
                  </w:rPr>
                </w:pPr>
              </w:p>
              <w:permStart w:id="818823736" w:edGrp="everyone" w:displacedByCustomXml="next"/>
              <w:permEnd w:id="818823736" w:displacedByCustomXml="next"/>
              <w:permStart w:id="2052196351" w:edGrp="everyone" w:displacedByCustomXml="next"/>
              <w:permEnd w:id="2052196351" w:displacedByCustomXml="next"/>
              <w:permStart w:id="712192444" w:edGrp="everyone" w:displacedByCustomXml="next"/>
              <w:permEnd w:id="712192444" w:displacedByCustomXml="next"/>
              <w:permStart w:id="1508909780" w:edGrp="everyone" w:displacedByCustomXml="next"/>
              <w:permEnd w:id="1508909780" w:displacedByCustomXml="next"/>
              <w:permStart w:id="767903949" w:edGrp="everyone" w:displacedByCustomXml="next"/>
              <w:permEnd w:id="767903949" w:displacedByCustomXml="next"/>
            </w:sdtContent>
          </w:sdt>
        </w:tc>
        <w:tc>
          <w:tcPr>
            <w:tcW w:w="4025" w:type="dxa"/>
            <w:tcMar>
              <w:top w:w="60" w:type="dxa"/>
              <w:left w:w="60" w:type="dxa"/>
              <w:bottom w:w="60" w:type="dxa"/>
              <w:right w:w="60" w:type="dxa"/>
            </w:tcMar>
          </w:tcPr>
          <w:sdt>
            <w:sdtPr>
              <w:rPr>
                <w:rFonts w:eastAsia="Tahoma"/>
                <w:sz w:val="18"/>
                <w:szCs w:val="18"/>
              </w:rPr>
              <w:alias w:val="Motivare - art_16_titlu"/>
              <w:tag w:val="mot_art_16_titlu"/>
              <w:id w:val="-577374203"/>
              <w:lock w:val="sdtLocked"/>
            </w:sdtPr>
            <w:sdtContent>
              <w:p w14:paraId="2960AB89" w14:textId="77777777" w:rsidR="00EA781C" w:rsidRPr="00EA781C" w:rsidRDefault="00000000" w:rsidP="00475EAC">
                <w:pPr>
                  <w:spacing w:line="276" w:lineRule="auto"/>
                  <w:jc w:val="both"/>
                  <w:rPr>
                    <w:rFonts w:ascii="Tahoma" w:eastAsia="Tahoma" w:hAnsi="Tahoma" w:cs="Tahoma"/>
                    <w:sz w:val="18"/>
                    <w:szCs w:val="18"/>
                  </w:rPr>
                </w:pPr>
              </w:p>
              <w:permStart w:id="731644074" w:edGrp="everyone" w:displacedByCustomXml="next"/>
              <w:permEnd w:id="731644074" w:displacedByCustomXml="next"/>
              <w:permStart w:id="75457459" w:edGrp="everyone" w:displacedByCustomXml="next"/>
              <w:permEnd w:id="75457459" w:displacedByCustomXml="next"/>
              <w:permStart w:id="1591035500" w:edGrp="everyone" w:displacedByCustomXml="next"/>
              <w:permEnd w:id="1591035500" w:displacedByCustomXml="next"/>
              <w:permStart w:id="1434850076" w:edGrp="everyone" w:displacedByCustomXml="next"/>
              <w:permEnd w:id="1434850076" w:displacedByCustomXml="next"/>
              <w:permStart w:id="1757159064" w:edGrp="everyone" w:displacedByCustomXml="next"/>
              <w:permEnd w:id="1757159064" w:displacedByCustomXml="next"/>
            </w:sdtContent>
          </w:sdt>
        </w:tc>
      </w:tr>
      <w:tr w:rsidR="00EA781C" w:rsidRPr="00EA781C" w14:paraId="44E9325F"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6_alin_1"/>
              <w:tag w:val="text_art_16_alin_1"/>
              <w:id w:val="861788098"/>
              <w:lock w:val="sdtContentLocked"/>
            </w:sdtPr>
            <w:sdtContent>
              <w:p w14:paraId="58E1489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Personalul de control poate să efectueze acţiuni de control, inclusiv inopinate, în cadrul cărora poate să solicite, menţionând temeiul legal şi scopul solicitării, orice documente necesare pentru efectuarea controlului, să ridice copii de pe orice registre, acte financiar-contabile şi comerciale ori alte acte sau documente, cu respectarea prevederilor legale în vigoare.</w:t>
                </w:r>
              </w:p>
            </w:sdtContent>
          </w:sdt>
        </w:tc>
        <w:tc>
          <w:tcPr>
            <w:tcW w:w="4025" w:type="dxa"/>
            <w:tcMar>
              <w:top w:w="60" w:type="dxa"/>
              <w:left w:w="60" w:type="dxa"/>
              <w:bottom w:w="60" w:type="dxa"/>
              <w:right w:w="60" w:type="dxa"/>
            </w:tcMar>
          </w:tcPr>
          <w:sdt>
            <w:sdtPr>
              <w:rPr>
                <w:rFonts w:eastAsia="Tahoma"/>
                <w:sz w:val="18"/>
                <w:szCs w:val="18"/>
              </w:rPr>
              <w:alias w:val="Propunere - art_16_alin_1"/>
              <w:tag w:val="prop_art_16_alin_1"/>
              <w:id w:val="-2041039572"/>
              <w:lock w:val="sdtLocked"/>
            </w:sdtPr>
            <w:sdtContent>
              <w:p w14:paraId="55AA8E50" w14:textId="77777777" w:rsidR="00EA781C" w:rsidRPr="00EA781C" w:rsidRDefault="00000000" w:rsidP="00475EAC">
                <w:pPr>
                  <w:spacing w:line="276" w:lineRule="auto"/>
                  <w:jc w:val="both"/>
                  <w:rPr>
                    <w:rFonts w:ascii="Tahoma" w:eastAsia="Tahoma" w:hAnsi="Tahoma" w:cs="Tahoma"/>
                    <w:sz w:val="18"/>
                    <w:szCs w:val="18"/>
                  </w:rPr>
                </w:pPr>
              </w:p>
              <w:permStart w:id="421677084" w:edGrp="everyone" w:displacedByCustomXml="next"/>
              <w:permEnd w:id="421677084" w:displacedByCustomXml="next"/>
              <w:permStart w:id="746598130" w:edGrp="everyone" w:displacedByCustomXml="next"/>
              <w:permEnd w:id="746598130" w:displacedByCustomXml="next"/>
              <w:permStart w:id="613703353" w:edGrp="everyone" w:displacedByCustomXml="next"/>
              <w:permEnd w:id="613703353" w:displacedByCustomXml="next"/>
              <w:permStart w:id="1303527216" w:edGrp="everyone" w:displacedByCustomXml="next"/>
              <w:permEnd w:id="1303527216" w:displacedByCustomXml="next"/>
              <w:permStart w:id="1885029453" w:edGrp="everyone" w:displacedByCustomXml="next"/>
              <w:permEnd w:id="1885029453" w:displacedByCustomXml="next"/>
            </w:sdtContent>
          </w:sdt>
        </w:tc>
        <w:tc>
          <w:tcPr>
            <w:tcW w:w="4025" w:type="dxa"/>
            <w:tcMar>
              <w:top w:w="60" w:type="dxa"/>
              <w:left w:w="60" w:type="dxa"/>
              <w:bottom w:w="60" w:type="dxa"/>
              <w:right w:w="60" w:type="dxa"/>
            </w:tcMar>
          </w:tcPr>
          <w:sdt>
            <w:sdtPr>
              <w:rPr>
                <w:rFonts w:eastAsia="Tahoma"/>
                <w:sz w:val="18"/>
                <w:szCs w:val="18"/>
              </w:rPr>
              <w:alias w:val="Motivare - art_16_alin_1"/>
              <w:tag w:val="mot_art_16_alin_1"/>
              <w:id w:val="658052171"/>
              <w:lock w:val="sdtLocked"/>
            </w:sdtPr>
            <w:sdtContent>
              <w:p w14:paraId="0B227B84" w14:textId="77777777" w:rsidR="00EA781C" w:rsidRPr="00EA781C" w:rsidRDefault="00000000" w:rsidP="00475EAC">
                <w:pPr>
                  <w:spacing w:line="276" w:lineRule="auto"/>
                  <w:jc w:val="both"/>
                  <w:rPr>
                    <w:rFonts w:ascii="Tahoma" w:eastAsia="Tahoma" w:hAnsi="Tahoma" w:cs="Tahoma"/>
                    <w:sz w:val="18"/>
                    <w:szCs w:val="18"/>
                  </w:rPr>
                </w:pPr>
              </w:p>
              <w:permStart w:id="1249793271" w:edGrp="everyone" w:displacedByCustomXml="next"/>
              <w:permEnd w:id="1249793271" w:displacedByCustomXml="next"/>
              <w:permStart w:id="783575308" w:edGrp="everyone" w:displacedByCustomXml="next"/>
              <w:permEnd w:id="783575308" w:displacedByCustomXml="next"/>
              <w:permStart w:id="1299869882" w:edGrp="everyone" w:displacedByCustomXml="next"/>
              <w:permEnd w:id="1299869882" w:displacedByCustomXml="next"/>
              <w:permStart w:id="365132268" w:edGrp="everyone" w:displacedByCustomXml="next"/>
              <w:permEnd w:id="365132268" w:displacedByCustomXml="next"/>
              <w:permStart w:id="1911626989" w:edGrp="everyone" w:displacedByCustomXml="next"/>
              <w:permEnd w:id="1911626989" w:displacedByCustomXml="next"/>
            </w:sdtContent>
          </w:sdt>
        </w:tc>
      </w:tr>
      <w:tr w:rsidR="00EA781C" w:rsidRPr="00EA781C" w14:paraId="461B619E"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6_alin_2"/>
              <w:tag w:val="text_art_16_alin_2"/>
              <w:id w:val="-749653876"/>
              <w:lock w:val="sdtContentLocked"/>
            </w:sdtPr>
            <w:sdtContent>
              <w:p w14:paraId="413E41E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În cadrul acţiunilor de control, personalul de control poate să solicite şi să primească, la faţa locului sau la termenul solicitat, orice informaţii necesare pentru efectuarea controlului şi poate stabili termene până la care aceste informaţii să îi fie furnizate, sub sancţiunea prevăzută la art. 25, cu respectarea prevederilor legale în vigoare.</w:t>
                </w:r>
              </w:p>
            </w:sdtContent>
          </w:sdt>
        </w:tc>
        <w:tc>
          <w:tcPr>
            <w:tcW w:w="4025" w:type="dxa"/>
            <w:tcMar>
              <w:top w:w="60" w:type="dxa"/>
              <w:left w:w="60" w:type="dxa"/>
              <w:bottom w:w="60" w:type="dxa"/>
              <w:right w:w="60" w:type="dxa"/>
            </w:tcMar>
          </w:tcPr>
          <w:sdt>
            <w:sdtPr>
              <w:rPr>
                <w:rFonts w:eastAsia="Tahoma"/>
                <w:sz w:val="18"/>
                <w:szCs w:val="18"/>
              </w:rPr>
              <w:alias w:val="Propunere - art_16_alin_2"/>
              <w:tag w:val="prop_art_16_alin_2"/>
              <w:id w:val="-1151212763"/>
              <w:lock w:val="sdtLocked"/>
            </w:sdtPr>
            <w:sdtContent>
              <w:p w14:paraId="0C73EBA8" w14:textId="77777777" w:rsidR="00EA781C" w:rsidRPr="00EA781C" w:rsidRDefault="00000000" w:rsidP="00475EAC">
                <w:pPr>
                  <w:spacing w:line="276" w:lineRule="auto"/>
                  <w:jc w:val="both"/>
                  <w:rPr>
                    <w:rFonts w:ascii="Tahoma" w:eastAsia="Tahoma" w:hAnsi="Tahoma" w:cs="Tahoma"/>
                    <w:sz w:val="18"/>
                    <w:szCs w:val="18"/>
                  </w:rPr>
                </w:pPr>
              </w:p>
              <w:permStart w:id="835060059" w:edGrp="everyone" w:displacedByCustomXml="next"/>
              <w:permEnd w:id="835060059" w:displacedByCustomXml="next"/>
              <w:permStart w:id="1675518084" w:edGrp="everyone" w:displacedByCustomXml="next"/>
              <w:permEnd w:id="1675518084" w:displacedByCustomXml="next"/>
              <w:permStart w:id="1396576752" w:edGrp="everyone" w:displacedByCustomXml="next"/>
              <w:permEnd w:id="1396576752" w:displacedByCustomXml="next"/>
              <w:permStart w:id="741545468" w:edGrp="everyone" w:displacedByCustomXml="next"/>
              <w:permEnd w:id="741545468" w:displacedByCustomXml="next"/>
              <w:permStart w:id="58395438" w:edGrp="everyone" w:displacedByCustomXml="next"/>
              <w:permEnd w:id="58395438" w:displacedByCustomXml="next"/>
            </w:sdtContent>
          </w:sdt>
        </w:tc>
        <w:tc>
          <w:tcPr>
            <w:tcW w:w="4025" w:type="dxa"/>
            <w:tcMar>
              <w:top w:w="60" w:type="dxa"/>
              <w:left w:w="60" w:type="dxa"/>
              <w:bottom w:w="60" w:type="dxa"/>
              <w:right w:w="60" w:type="dxa"/>
            </w:tcMar>
          </w:tcPr>
          <w:sdt>
            <w:sdtPr>
              <w:rPr>
                <w:rFonts w:eastAsia="Tahoma"/>
                <w:sz w:val="18"/>
                <w:szCs w:val="18"/>
              </w:rPr>
              <w:alias w:val="Motivare - art_16_alin_2"/>
              <w:tag w:val="mot_art_16_alin_2"/>
              <w:id w:val="1716843513"/>
              <w:lock w:val="sdtLocked"/>
            </w:sdtPr>
            <w:sdtContent>
              <w:p w14:paraId="5624353E" w14:textId="77777777" w:rsidR="00EA781C" w:rsidRPr="00EA781C" w:rsidRDefault="00000000" w:rsidP="00475EAC">
                <w:pPr>
                  <w:spacing w:line="276" w:lineRule="auto"/>
                  <w:jc w:val="both"/>
                  <w:rPr>
                    <w:rFonts w:ascii="Tahoma" w:eastAsia="Tahoma" w:hAnsi="Tahoma" w:cs="Tahoma"/>
                    <w:sz w:val="18"/>
                    <w:szCs w:val="18"/>
                  </w:rPr>
                </w:pPr>
              </w:p>
              <w:permStart w:id="399844371" w:edGrp="everyone" w:displacedByCustomXml="next"/>
              <w:permEnd w:id="399844371" w:displacedByCustomXml="next"/>
              <w:permStart w:id="1943107991" w:edGrp="everyone" w:displacedByCustomXml="next"/>
              <w:permEnd w:id="1943107991" w:displacedByCustomXml="next"/>
              <w:permStart w:id="1926122353" w:edGrp="everyone" w:displacedByCustomXml="next"/>
              <w:permEnd w:id="1926122353" w:displacedByCustomXml="next"/>
              <w:permStart w:id="1364746478" w:edGrp="everyone" w:displacedByCustomXml="next"/>
              <w:permEnd w:id="1364746478" w:displacedByCustomXml="next"/>
              <w:permStart w:id="139732090" w:edGrp="everyone" w:displacedByCustomXml="next"/>
              <w:permEnd w:id="139732090" w:displacedByCustomXml="next"/>
            </w:sdtContent>
          </w:sdt>
        </w:tc>
      </w:tr>
      <w:tr w:rsidR="00EA781C" w:rsidRPr="00EA781C" w14:paraId="29306A2E"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6_alin_3"/>
              <w:tag w:val="text_art_16_alin_3"/>
              <w:id w:val="82957080"/>
              <w:lock w:val="sdtContentLocked"/>
            </w:sdtPr>
            <w:sdtContent>
              <w:p w14:paraId="237CB8E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 Rezultatul acțiunilor de control va fi consemnat într-o notă de verificare.</w:t>
                </w:r>
              </w:p>
            </w:sdtContent>
          </w:sdt>
        </w:tc>
        <w:tc>
          <w:tcPr>
            <w:tcW w:w="4025" w:type="dxa"/>
            <w:tcMar>
              <w:top w:w="60" w:type="dxa"/>
              <w:left w:w="60" w:type="dxa"/>
              <w:bottom w:w="60" w:type="dxa"/>
              <w:right w:w="60" w:type="dxa"/>
            </w:tcMar>
          </w:tcPr>
          <w:sdt>
            <w:sdtPr>
              <w:rPr>
                <w:rFonts w:eastAsia="Tahoma"/>
                <w:sz w:val="18"/>
                <w:szCs w:val="18"/>
              </w:rPr>
              <w:alias w:val="Propunere - art_16_alin_3"/>
              <w:tag w:val="prop_art_16_alin_3"/>
              <w:id w:val="-1159610312"/>
              <w:lock w:val="sdtLocked"/>
            </w:sdtPr>
            <w:sdtContent>
              <w:p w14:paraId="02CF1D5D" w14:textId="77777777" w:rsidR="00EA781C" w:rsidRPr="00EA781C" w:rsidRDefault="00000000" w:rsidP="00475EAC">
                <w:pPr>
                  <w:spacing w:line="276" w:lineRule="auto"/>
                  <w:jc w:val="both"/>
                  <w:rPr>
                    <w:rFonts w:ascii="Tahoma" w:eastAsia="Tahoma" w:hAnsi="Tahoma" w:cs="Tahoma"/>
                    <w:sz w:val="18"/>
                    <w:szCs w:val="18"/>
                  </w:rPr>
                </w:pPr>
              </w:p>
              <w:permStart w:id="873294279" w:edGrp="everyone" w:displacedByCustomXml="next"/>
              <w:permEnd w:id="873294279" w:displacedByCustomXml="next"/>
              <w:permStart w:id="1048993689" w:edGrp="everyone" w:displacedByCustomXml="next"/>
              <w:permEnd w:id="1048993689" w:displacedByCustomXml="next"/>
              <w:permStart w:id="1164454302" w:edGrp="everyone" w:displacedByCustomXml="next"/>
              <w:permEnd w:id="1164454302" w:displacedByCustomXml="next"/>
              <w:permStart w:id="276131487" w:edGrp="everyone" w:displacedByCustomXml="next"/>
              <w:permEnd w:id="276131487" w:displacedByCustomXml="next"/>
              <w:permStart w:id="1802911443" w:edGrp="everyone" w:displacedByCustomXml="next"/>
              <w:permEnd w:id="1802911443" w:displacedByCustomXml="next"/>
            </w:sdtContent>
          </w:sdt>
        </w:tc>
        <w:tc>
          <w:tcPr>
            <w:tcW w:w="4025" w:type="dxa"/>
            <w:tcMar>
              <w:top w:w="60" w:type="dxa"/>
              <w:left w:w="60" w:type="dxa"/>
              <w:bottom w:w="60" w:type="dxa"/>
              <w:right w:w="60" w:type="dxa"/>
            </w:tcMar>
          </w:tcPr>
          <w:sdt>
            <w:sdtPr>
              <w:rPr>
                <w:rFonts w:eastAsia="Tahoma"/>
                <w:sz w:val="18"/>
                <w:szCs w:val="18"/>
              </w:rPr>
              <w:alias w:val="Motivare - art_16_alin_3"/>
              <w:tag w:val="mot_art_16_alin_3"/>
              <w:id w:val="2088729772"/>
              <w:lock w:val="sdtLocked"/>
            </w:sdtPr>
            <w:sdtContent>
              <w:p w14:paraId="5EA63447" w14:textId="77777777" w:rsidR="00EA781C" w:rsidRPr="00EA781C" w:rsidRDefault="00000000" w:rsidP="00475EAC">
                <w:pPr>
                  <w:spacing w:line="276" w:lineRule="auto"/>
                  <w:jc w:val="both"/>
                  <w:rPr>
                    <w:rFonts w:ascii="Tahoma" w:eastAsia="Tahoma" w:hAnsi="Tahoma" w:cs="Tahoma"/>
                    <w:sz w:val="18"/>
                    <w:szCs w:val="18"/>
                  </w:rPr>
                </w:pPr>
              </w:p>
              <w:permStart w:id="1934168494" w:edGrp="everyone" w:displacedByCustomXml="next"/>
              <w:permEnd w:id="1934168494" w:displacedByCustomXml="next"/>
              <w:permStart w:id="2140886945" w:edGrp="everyone" w:displacedByCustomXml="next"/>
              <w:permEnd w:id="2140886945" w:displacedByCustomXml="next"/>
              <w:permStart w:id="1949327422" w:edGrp="everyone" w:displacedByCustomXml="next"/>
              <w:permEnd w:id="1949327422" w:displacedByCustomXml="next"/>
              <w:permStart w:id="2062318262" w:edGrp="everyone" w:displacedByCustomXml="next"/>
              <w:permEnd w:id="2062318262" w:displacedByCustomXml="next"/>
              <w:permStart w:id="298738054" w:edGrp="everyone" w:displacedByCustomXml="next"/>
              <w:permEnd w:id="298738054" w:displacedByCustomXml="next"/>
            </w:sdtContent>
          </w:sdt>
        </w:tc>
      </w:tr>
      <w:tr w:rsidR="00EA781C" w:rsidRPr="00EA781C" w14:paraId="55804845"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17_titlu"/>
              <w:tag w:val="text_art_17_titlu"/>
              <w:id w:val="1080717593"/>
              <w:lock w:val="sdtContentLocked"/>
            </w:sdtPr>
            <w:sdtContent>
              <w:p w14:paraId="41661DC9"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17</w:t>
                </w:r>
              </w:p>
            </w:sdtContent>
          </w:sdt>
        </w:tc>
        <w:tc>
          <w:tcPr>
            <w:tcW w:w="4025" w:type="dxa"/>
            <w:tcMar>
              <w:top w:w="60" w:type="dxa"/>
              <w:left w:w="60" w:type="dxa"/>
              <w:bottom w:w="60" w:type="dxa"/>
              <w:right w:w="60" w:type="dxa"/>
            </w:tcMar>
          </w:tcPr>
          <w:sdt>
            <w:sdtPr>
              <w:rPr>
                <w:rFonts w:eastAsia="Tahoma"/>
                <w:sz w:val="18"/>
                <w:szCs w:val="18"/>
              </w:rPr>
              <w:alias w:val="Propunere - art_17_titlu"/>
              <w:tag w:val="prop_art_17_titlu"/>
              <w:id w:val="486442430"/>
              <w:lock w:val="sdtLocked"/>
            </w:sdtPr>
            <w:sdtContent>
              <w:p w14:paraId="05916EE8" w14:textId="77777777" w:rsidR="00EA781C" w:rsidRPr="00EA781C" w:rsidRDefault="00000000" w:rsidP="00475EAC">
                <w:pPr>
                  <w:spacing w:line="276" w:lineRule="auto"/>
                  <w:jc w:val="both"/>
                  <w:rPr>
                    <w:rFonts w:ascii="Tahoma" w:eastAsia="Tahoma" w:hAnsi="Tahoma" w:cs="Tahoma"/>
                    <w:sz w:val="18"/>
                    <w:szCs w:val="18"/>
                  </w:rPr>
                </w:pPr>
              </w:p>
              <w:permStart w:id="523832124" w:edGrp="everyone" w:displacedByCustomXml="next"/>
              <w:permEnd w:id="523832124" w:displacedByCustomXml="next"/>
              <w:permStart w:id="1921658902" w:edGrp="everyone" w:displacedByCustomXml="next"/>
              <w:permEnd w:id="1921658902" w:displacedByCustomXml="next"/>
              <w:permStart w:id="1773745221" w:edGrp="everyone" w:displacedByCustomXml="next"/>
              <w:permEnd w:id="1773745221" w:displacedByCustomXml="next"/>
              <w:permStart w:id="449871614" w:edGrp="everyone" w:displacedByCustomXml="next"/>
              <w:permEnd w:id="449871614" w:displacedByCustomXml="next"/>
              <w:permStart w:id="1226195116" w:edGrp="everyone" w:displacedByCustomXml="next"/>
              <w:permEnd w:id="1226195116" w:displacedByCustomXml="next"/>
            </w:sdtContent>
          </w:sdt>
        </w:tc>
        <w:tc>
          <w:tcPr>
            <w:tcW w:w="4025" w:type="dxa"/>
            <w:tcMar>
              <w:top w:w="60" w:type="dxa"/>
              <w:left w:w="60" w:type="dxa"/>
              <w:bottom w:w="60" w:type="dxa"/>
              <w:right w:w="60" w:type="dxa"/>
            </w:tcMar>
          </w:tcPr>
          <w:sdt>
            <w:sdtPr>
              <w:rPr>
                <w:rFonts w:eastAsia="Tahoma"/>
                <w:sz w:val="18"/>
                <w:szCs w:val="18"/>
              </w:rPr>
              <w:alias w:val="Motivare - art_17_titlu"/>
              <w:tag w:val="mot_art_17_titlu"/>
              <w:id w:val="548188361"/>
              <w:lock w:val="sdtLocked"/>
            </w:sdtPr>
            <w:sdtContent>
              <w:p w14:paraId="37586750" w14:textId="77777777" w:rsidR="00EA781C" w:rsidRPr="00EA781C" w:rsidRDefault="00000000" w:rsidP="00475EAC">
                <w:pPr>
                  <w:spacing w:line="276" w:lineRule="auto"/>
                  <w:jc w:val="both"/>
                  <w:rPr>
                    <w:rFonts w:ascii="Tahoma" w:eastAsia="Tahoma" w:hAnsi="Tahoma" w:cs="Tahoma"/>
                    <w:sz w:val="18"/>
                    <w:szCs w:val="18"/>
                  </w:rPr>
                </w:pPr>
              </w:p>
              <w:permStart w:id="1042546812" w:edGrp="everyone" w:displacedByCustomXml="next"/>
              <w:permEnd w:id="1042546812" w:displacedByCustomXml="next"/>
              <w:permStart w:id="1560893364" w:edGrp="everyone" w:displacedByCustomXml="next"/>
              <w:permEnd w:id="1560893364" w:displacedByCustomXml="next"/>
              <w:permStart w:id="1018242251" w:edGrp="everyone" w:displacedByCustomXml="next"/>
              <w:permEnd w:id="1018242251" w:displacedByCustomXml="next"/>
              <w:permStart w:id="718357722" w:edGrp="everyone" w:displacedByCustomXml="next"/>
              <w:permEnd w:id="718357722" w:displacedByCustomXml="next"/>
              <w:permStart w:id="1708660906" w:edGrp="everyone" w:displacedByCustomXml="next"/>
              <w:permEnd w:id="1708660906" w:displacedByCustomXml="next"/>
            </w:sdtContent>
          </w:sdt>
        </w:tc>
      </w:tr>
      <w:tr w:rsidR="00EA781C" w:rsidRPr="00EA781C" w14:paraId="14558FBB"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7_alin_1"/>
              <w:tag w:val="text_art_17_alin_1"/>
              <w:id w:val="1689942589"/>
              <w:lock w:val="sdtContentLocked"/>
            </w:sdtPr>
            <w:sdtContent>
              <w:p w14:paraId="35616199" w14:textId="52E52B46"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În cazul în care, ca urmare a analizării informațiilor aflate la dispoziția ANCOM de către structurile de specialitate din cadrul ANCOM, rezultă faptul că există o posibilă nerespectare a dispozițiilor Regulamentului, ANCOM va transmite persoanei în cauză o notificare prin care îi va aduce la cunoștință faptele și dispozițiile legale presupus încălcate, acordându-i un termen în vederea formulării unui punct de vedere.</w:t>
                </w:r>
              </w:p>
            </w:sdtContent>
          </w:sdt>
        </w:tc>
        <w:tc>
          <w:tcPr>
            <w:tcW w:w="4025" w:type="dxa"/>
            <w:tcMar>
              <w:top w:w="60" w:type="dxa"/>
              <w:left w:w="60" w:type="dxa"/>
              <w:bottom w:w="60" w:type="dxa"/>
              <w:right w:w="60" w:type="dxa"/>
            </w:tcMar>
          </w:tcPr>
          <w:sdt>
            <w:sdtPr>
              <w:rPr>
                <w:rFonts w:eastAsia="Tahoma"/>
                <w:sz w:val="18"/>
                <w:szCs w:val="18"/>
              </w:rPr>
              <w:alias w:val="Propunere - art_17_alin_1"/>
              <w:tag w:val="prop_art_17_alin_1"/>
              <w:id w:val="-470296554"/>
              <w:lock w:val="sdtLocked"/>
            </w:sdtPr>
            <w:sdtContent>
              <w:p w14:paraId="73E9FEF3" w14:textId="77777777" w:rsidR="00EA781C" w:rsidRPr="00EA781C" w:rsidRDefault="00000000" w:rsidP="00475EAC">
                <w:pPr>
                  <w:spacing w:line="276" w:lineRule="auto"/>
                  <w:jc w:val="both"/>
                  <w:rPr>
                    <w:rFonts w:ascii="Tahoma" w:eastAsia="Tahoma" w:hAnsi="Tahoma" w:cs="Tahoma"/>
                    <w:sz w:val="18"/>
                    <w:szCs w:val="18"/>
                  </w:rPr>
                </w:pPr>
              </w:p>
              <w:permStart w:id="1354382395" w:edGrp="everyone" w:displacedByCustomXml="next"/>
              <w:permEnd w:id="1354382395" w:displacedByCustomXml="next"/>
              <w:permStart w:id="1335587165" w:edGrp="everyone" w:displacedByCustomXml="next"/>
              <w:permEnd w:id="1335587165" w:displacedByCustomXml="next"/>
              <w:permStart w:id="1288831064" w:edGrp="everyone" w:displacedByCustomXml="next"/>
              <w:permEnd w:id="1288831064" w:displacedByCustomXml="next"/>
              <w:permStart w:id="1489255863" w:edGrp="everyone" w:displacedByCustomXml="next"/>
              <w:permEnd w:id="1489255863" w:displacedByCustomXml="next"/>
              <w:permStart w:id="272779739" w:edGrp="everyone" w:displacedByCustomXml="next"/>
              <w:permEnd w:id="272779739" w:displacedByCustomXml="next"/>
            </w:sdtContent>
          </w:sdt>
        </w:tc>
        <w:tc>
          <w:tcPr>
            <w:tcW w:w="4025" w:type="dxa"/>
            <w:tcMar>
              <w:top w:w="60" w:type="dxa"/>
              <w:left w:w="60" w:type="dxa"/>
              <w:bottom w:w="60" w:type="dxa"/>
              <w:right w:w="60" w:type="dxa"/>
            </w:tcMar>
          </w:tcPr>
          <w:sdt>
            <w:sdtPr>
              <w:rPr>
                <w:rFonts w:eastAsia="Tahoma"/>
                <w:sz w:val="18"/>
                <w:szCs w:val="18"/>
              </w:rPr>
              <w:alias w:val="Motivare - art_17_alin_1"/>
              <w:tag w:val="mot_art_17_alin_1"/>
              <w:id w:val="715933871"/>
              <w:lock w:val="sdtLocked"/>
            </w:sdtPr>
            <w:sdtContent>
              <w:p w14:paraId="72E69E58" w14:textId="77777777" w:rsidR="00EA781C" w:rsidRPr="00EA781C" w:rsidRDefault="00000000" w:rsidP="00475EAC">
                <w:pPr>
                  <w:spacing w:line="276" w:lineRule="auto"/>
                  <w:jc w:val="both"/>
                  <w:rPr>
                    <w:rFonts w:ascii="Tahoma" w:eastAsia="Tahoma" w:hAnsi="Tahoma" w:cs="Tahoma"/>
                    <w:sz w:val="18"/>
                    <w:szCs w:val="18"/>
                  </w:rPr>
                </w:pPr>
              </w:p>
              <w:permStart w:id="2958484" w:edGrp="everyone" w:displacedByCustomXml="next"/>
              <w:permEnd w:id="2958484" w:displacedByCustomXml="next"/>
              <w:permStart w:id="823998965" w:edGrp="everyone" w:displacedByCustomXml="next"/>
              <w:permEnd w:id="823998965" w:displacedByCustomXml="next"/>
              <w:permStart w:id="1367300660" w:edGrp="everyone" w:displacedByCustomXml="next"/>
              <w:permEnd w:id="1367300660" w:displacedByCustomXml="next"/>
              <w:permStart w:id="2002785207" w:edGrp="everyone" w:displacedByCustomXml="next"/>
              <w:permEnd w:id="2002785207" w:displacedByCustomXml="next"/>
              <w:permStart w:id="436166479" w:edGrp="everyone" w:displacedByCustomXml="next"/>
              <w:permEnd w:id="436166479" w:displacedByCustomXml="next"/>
            </w:sdtContent>
          </w:sdt>
        </w:tc>
      </w:tr>
      <w:tr w:rsidR="00EA781C" w:rsidRPr="00EA781C" w14:paraId="6E639316"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7_alin_2"/>
              <w:tag w:val="text_art_17_alin_2"/>
              <w:id w:val="-1560931175"/>
              <w:lock w:val="sdtContentLocked"/>
            </w:sdtPr>
            <w:sdtContent>
              <w:p w14:paraId="3177B2D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Procedura notificării prevăzută la alin. (1) nu se aplică:</w:t>
                </w:r>
              </w:p>
            </w:sdtContent>
          </w:sdt>
        </w:tc>
        <w:tc>
          <w:tcPr>
            <w:tcW w:w="4025" w:type="dxa"/>
            <w:tcMar>
              <w:top w:w="60" w:type="dxa"/>
              <w:left w:w="60" w:type="dxa"/>
              <w:bottom w:w="60" w:type="dxa"/>
              <w:right w:w="60" w:type="dxa"/>
            </w:tcMar>
          </w:tcPr>
          <w:sdt>
            <w:sdtPr>
              <w:rPr>
                <w:rFonts w:eastAsia="Tahoma"/>
                <w:sz w:val="18"/>
                <w:szCs w:val="18"/>
              </w:rPr>
              <w:alias w:val="Propunere - art_17_alin_2"/>
              <w:tag w:val="prop_art_17_alin_2"/>
              <w:id w:val="1942106526"/>
              <w:lock w:val="sdtLocked"/>
            </w:sdtPr>
            <w:sdtContent>
              <w:p w14:paraId="58153EB1" w14:textId="77777777" w:rsidR="00EA781C" w:rsidRPr="00EA781C" w:rsidRDefault="00000000" w:rsidP="00475EAC">
                <w:pPr>
                  <w:spacing w:line="276" w:lineRule="auto"/>
                  <w:jc w:val="both"/>
                  <w:rPr>
                    <w:rFonts w:ascii="Tahoma" w:eastAsia="Tahoma" w:hAnsi="Tahoma" w:cs="Tahoma"/>
                    <w:sz w:val="18"/>
                    <w:szCs w:val="18"/>
                  </w:rPr>
                </w:pPr>
              </w:p>
              <w:permStart w:id="629438319" w:edGrp="everyone" w:displacedByCustomXml="next"/>
              <w:permEnd w:id="629438319" w:displacedByCustomXml="next"/>
              <w:permStart w:id="1107257152" w:edGrp="everyone" w:displacedByCustomXml="next"/>
              <w:permEnd w:id="1107257152" w:displacedByCustomXml="next"/>
              <w:permStart w:id="1021522201" w:edGrp="everyone" w:displacedByCustomXml="next"/>
              <w:permEnd w:id="1021522201" w:displacedByCustomXml="next"/>
              <w:permStart w:id="2020371529" w:edGrp="everyone" w:displacedByCustomXml="next"/>
              <w:permEnd w:id="2020371529" w:displacedByCustomXml="next"/>
              <w:permStart w:id="1856440272" w:edGrp="everyone" w:displacedByCustomXml="next"/>
              <w:permEnd w:id="1856440272" w:displacedByCustomXml="next"/>
            </w:sdtContent>
          </w:sdt>
        </w:tc>
        <w:tc>
          <w:tcPr>
            <w:tcW w:w="4025" w:type="dxa"/>
            <w:tcMar>
              <w:top w:w="60" w:type="dxa"/>
              <w:left w:w="60" w:type="dxa"/>
              <w:bottom w:w="60" w:type="dxa"/>
              <w:right w:w="60" w:type="dxa"/>
            </w:tcMar>
          </w:tcPr>
          <w:sdt>
            <w:sdtPr>
              <w:rPr>
                <w:rFonts w:eastAsia="Tahoma"/>
                <w:sz w:val="18"/>
                <w:szCs w:val="18"/>
              </w:rPr>
              <w:alias w:val="Motivare - art_17_alin_2"/>
              <w:tag w:val="mot_art_17_alin_2"/>
              <w:id w:val="-1081058203"/>
              <w:lock w:val="sdtLocked"/>
            </w:sdtPr>
            <w:sdtContent>
              <w:p w14:paraId="421302EA" w14:textId="77777777" w:rsidR="00EA781C" w:rsidRPr="00EA781C" w:rsidRDefault="00000000" w:rsidP="00475EAC">
                <w:pPr>
                  <w:spacing w:line="276" w:lineRule="auto"/>
                  <w:jc w:val="both"/>
                  <w:rPr>
                    <w:rFonts w:ascii="Tahoma" w:eastAsia="Tahoma" w:hAnsi="Tahoma" w:cs="Tahoma"/>
                    <w:sz w:val="18"/>
                    <w:szCs w:val="18"/>
                  </w:rPr>
                </w:pPr>
              </w:p>
              <w:permStart w:id="1561002052" w:edGrp="everyone" w:displacedByCustomXml="next"/>
              <w:permEnd w:id="1561002052" w:displacedByCustomXml="next"/>
              <w:permStart w:id="683939675" w:edGrp="everyone" w:displacedByCustomXml="next"/>
              <w:permEnd w:id="683939675" w:displacedByCustomXml="next"/>
              <w:permStart w:id="964563409" w:edGrp="everyone" w:displacedByCustomXml="next"/>
              <w:permEnd w:id="964563409" w:displacedByCustomXml="next"/>
              <w:permStart w:id="1141319300" w:edGrp="everyone" w:displacedByCustomXml="next"/>
              <w:permEnd w:id="1141319300" w:displacedByCustomXml="next"/>
              <w:permStart w:id="840585449" w:edGrp="everyone" w:displacedByCustomXml="next"/>
              <w:permEnd w:id="840585449" w:displacedByCustomXml="next"/>
            </w:sdtContent>
          </w:sdt>
        </w:tc>
      </w:tr>
      <w:tr w:rsidR="00EA781C" w:rsidRPr="00EA781C" w14:paraId="02031A2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7_alin_2_lit_a"/>
              <w:tag w:val="text_art_17_alin_2_lit_a"/>
              <w:id w:val="-398673738"/>
              <w:lock w:val="sdtContentLocked"/>
            </w:sdtPr>
            <w:sdtContent>
              <w:p w14:paraId="7D0EA92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 în cazul netransmiterii în mod corect şi complet a informaţiilor solicitate de ANCOM în temeiul art. 15 și 16;</w:t>
                </w:r>
              </w:p>
            </w:sdtContent>
          </w:sdt>
        </w:tc>
        <w:tc>
          <w:tcPr>
            <w:tcW w:w="4025" w:type="dxa"/>
            <w:tcMar>
              <w:top w:w="60" w:type="dxa"/>
              <w:left w:w="60" w:type="dxa"/>
              <w:bottom w:w="60" w:type="dxa"/>
              <w:right w:w="60" w:type="dxa"/>
            </w:tcMar>
          </w:tcPr>
          <w:sdt>
            <w:sdtPr>
              <w:rPr>
                <w:rFonts w:eastAsia="Tahoma"/>
                <w:sz w:val="18"/>
                <w:szCs w:val="18"/>
              </w:rPr>
              <w:alias w:val="Propunere - art_17_alin_2_lit_a"/>
              <w:tag w:val="prop_art_17_alin_2_lit_a"/>
              <w:id w:val="-2055542055"/>
              <w:lock w:val="sdtLocked"/>
            </w:sdtPr>
            <w:sdtContent>
              <w:p w14:paraId="367C283E" w14:textId="77777777" w:rsidR="00EA781C" w:rsidRPr="00EA781C" w:rsidRDefault="00000000" w:rsidP="00475EAC">
                <w:pPr>
                  <w:spacing w:line="276" w:lineRule="auto"/>
                  <w:jc w:val="both"/>
                  <w:rPr>
                    <w:rFonts w:ascii="Tahoma" w:eastAsia="Tahoma" w:hAnsi="Tahoma" w:cs="Tahoma"/>
                    <w:sz w:val="18"/>
                    <w:szCs w:val="18"/>
                  </w:rPr>
                </w:pPr>
              </w:p>
              <w:permStart w:id="1524577165" w:edGrp="everyone" w:displacedByCustomXml="next"/>
              <w:permEnd w:id="1524577165" w:displacedByCustomXml="next"/>
              <w:permStart w:id="1361710739" w:edGrp="everyone" w:displacedByCustomXml="next"/>
              <w:permEnd w:id="1361710739" w:displacedByCustomXml="next"/>
              <w:permStart w:id="1877108965" w:edGrp="everyone" w:displacedByCustomXml="next"/>
              <w:permEnd w:id="1877108965" w:displacedByCustomXml="next"/>
              <w:permStart w:id="86405267" w:edGrp="everyone" w:displacedByCustomXml="next"/>
              <w:permEnd w:id="86405267" w:displacedByCustomXml="next"/>
              <w:permStart w:id="1326398032" w:edGrp="everyone" w:displacedByCustomXml="next"/>
              <w:permEnd w:id="1326398032" w:displacedByCustomXml="next"/>
            </w:sdtContent>
          </w:sdt>
        </w:tc>
        <w:tc>
          <w:tcPr>
            <w:tcW w:w="4025" w:type="dxa"/>
            <w:tcMar>
              <w:top w:w="60" w:type="dxa"/>
              <w:left w:w="60" w:type="dxa"/>
              <w:bottom w:w="60" w:type="dxa"/>
              <w:right w:w="60" w:type="dxa"/>
            </w:tcMar>
          </w:tcPr>
          <w:sdt>
            <w:sdtPr>
              <w:rPr>
                <w:rFonts w:eastAsia="Tahoma"/>
                <w:sz w:val="18"/>
                <w:szCs w:val="18"/>
              </w:rPr>
              <w:alias w:val="Motivare - art_17_alin_2_lit_a"/>
              <w:tag w:val="mot_art_17_alin_2_lit_a"/>
              <w:id w:val="-358824169"/>
              <w:lock w:val="sdtLocked"/>
            </w:sdtPr>
            <w:sdtContent>
              <w:p w14:paraId="54209BBA" w14:textId="77777777" w:rsidR="00EA781C" w:rsidRPr="00EA781C" w:rsidRDefault="00000000" w:rsidP="00475EAC">
                <w:pPr>
                  <w:spacing w:line="276" w:lineRule="auto"/>
                  <w:jc w:val="both"/>
                  <w:rPr>
                    <w:rFonts w:ascii="Tahoma" w:eastAsia="Tahoma" w:hAnsi="Tahoma" w:cs="Tahoma"/>
                    <w:sz w:val="18"/>
                    <w:szCs w:val="18"/>
                  </w:rPr>
                </w:pPr>
              </w:p>
              <w:permStart w:id="559703153" w:edGrp="everyone" w:displacedByCustomXml="next"/>
              <w:permEnd w:id="559703153" w:displacedByCustomXml="next"/>
              <w:permStart w:id="1674314186" w:edGrp="everyone" w:displacedByCustomXml="next"/>
              <w:permEnd w:id="1674314186" w:displacedByCustomXml="next"/>
              <w:permStart w:id="701922059" w:edGrp="everyone" w:displacedByCustomXml="next"/>
              <w:permEnd w:id="701922059" w:displacedByCustomXml="next"/>
              <w:permStart w:id="123420632" w:edGrp="everyone" w:displacedByCustomXml="next"/>
              <w:permEnd w:id="123420632" w:displacedByCustomXml="next"/>
              <w:permStart w:id="577718227" w:edGrp="everyone" w:displacedByCustomXml="next"/>
              <w:permEnd w:id="577718227" w:displacedByCustomXml="next"/>
            </w:sdtContent>
          </w:sdt>
        </w:tc>
      </w:tr>
      <w:tr w:rsidR="00EA781C" w:rsidRPr="00EA781C" w14:paraId="3D2A462B"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7_alin_2_lit_b"/>
              <w:tag w:val="text_art_17_alin_2_lit_b"/>
              <w:id w:val="805894797"/>
              <w:lock w:val="sdtContentLocked"/>
            </w:sdtPr>
            <w:sdtContent>
              <w:p w14:paraId="4C0FB72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b) în cazul nerespectării obligaţiei de a se supune controlului prevăzut la art. 16.</w:t>
                </w:r>
              </w:p>
            </w:sdtContent>
          </w:sdt>
        </w:tc>
        <w:tc>
          <w:tcPr>
            <w:tcW w:w="4025" w:type="dxa"/>
            <w:tcMar>
              <w:top w:w="60" w:type="dxa"/>
              <w:left w:w="60" w:type="dxa"/>
              <w:bottom w:w="60" w:type="dxa"/>
              <w:right w:w="60" w:type="dxa"/>
            </w:tcMar>
          </w:tcPr>
          <w:sdt>
            <w:sdtPr>
              <w:rPr>
                <w:rFonts w:eastAsia="Tahoma"/>
                <w:sz w:val="18"/>
                <w:szCs w:val="18"/>
              </w:rPr>
              <w:alias w:val="Propunere - art_17_alin_2_lit_b"/>
              <w:tag w:val="prop_art_17_alin_2_lit_b"/>
              <w:id w:val="1470172966"/>
              <w:lock w:val="sdtLocked"/>
            </w:sdtPr>
            <w:sdtContent>
              <w:p w14:paraId="11F2B468" w14:textId="77777777" w:rsidR="00EA781C" w:rsidRPr="00EA781C" w:rsidRDefault="00000000" w:rsidP="00475EAC">
                <w:pPr>
                  <w:spacing w:line="276" w:lineRule="auto"/>
                  <w:jc w:val="both"/>
                  <w:rPr>
                    <w:rFonts w:ascii="Tahoma" w:eastAsia="Tahoma" w:hAnsi="Tahoma" w:cs="Tahoma"/>
                    <w:sz w:val="18"/>
                    <w:szCs w:val="18"/>
                  </w:rPr>
                </w:pPr>
              </w:p>
              <w:permStart w:id="1547466425" w:edGrp="everyone" w:displacedByCustomXml="next"/>
              <w:permEnd w:id="1547466425" w:displacedByCustomXml="next"/>
              <w:permStart w:id="2014862952" w:edGrp="everyone" w:displacedByCustomXml="next"/>
              <w:permEnd w:id="2014862952" w:displacedByCustomXml="next"/>
              <w:permStart w:id="2087797580" w:edGrp="everyone" w:displacedByCustomXml="next"/>
              <w:permEnd w:id="2087797580" w:displacedByCustomXml="next"/>
              <w:permStart w:id="1680495777" w:edGrp="everyone" w:displacedByCustomXml="next"/>
              <w:permEnd w:id="1680495777" w:displacedByCustomXml="next"/>
              <w:permStart w:id="1000022893" w:edGrp="everyone" w:displacedByCustomXml="next"/>
              <w:permEnd w:id="1000022893" w:displacedByCustomXml="next"/>
            </w:sdtContent>
          </w:sdt>
        </w:tc>
        <w:tc>
          <w:tcPr>
            <w:tcW w:w="4025" w:type="dxa"/>
            <w:tcMar>
              <w:top w:w="60" w:type="dxa"/>
              <w:left w:w="60" w:type="dxa"/>
              <w:bottom w:w="60" w:type="dxa"/>
              <w:right w:w="60" w:type="dxa"/>
            </w:tcMar>
          </w:tcPr>
          <w:sdt>
            <w:sdtPr>
              <w:rPr>
                <w:rFonts w:eastAsia="Tahoma"/>
                <w:sz w:val="18"/>
                <w:szCs w:val="18"/>
              </w:rPr>
              <w:alias w:val="Motivare - art_17_alin_2_lit_b"/>
              <w:tag w:val="mot_art_17_alin_2_lit_b"/>
              <w:id w:val="2135207813"/>
              <w:lock w:val="sdtLocked"/>
            </w:sdtPr>
            <w:sdtContent>
              <w:p w14:paraId="26FFC4B6" w14:textId="77777777" w:rsidR="00EA781C" w:rsidRPr="00EA781C" w:rsidRDefault="00000000" w:rsidP="00475EAC">
                <w:pPr>
                  <w:spacing w:line="276" w:lineRule="auto"/>
                  <w:jc w:val="both"/>
                  <w:rPr>
                    <w:rFonts w:ascii="Tahoma" w:eastAsia="Tahoma" w:hAnsi="Tahoma" w:cs="Tahoma"/>
                    <w:sz w:val="18"/>
                    <w:szCs w:val="18"/>
                  </w:rPr>
                </w:pPr>
              </w:p>
              <w:permStart w:id="330771839" w:edGrp="everyone" w:displacedByCustomXml="next"/>
              <w:permEnd w:id="330771839" w:displacedByCustomXml="next"/>
              <w:permStart w:id="747639876" w:edGrp="everyone" w:displacedByCustomXml="next"/>
              <w:permEnd w:id="747639876" w:displacedByCustomXml="next"/>
              <w:permStart w:id="10378309" w:edGrp="everyone" w:displacedByCustomXml="next"/>
              <w:permEnd w:id="10378309" w:displacedByCustomXml="next"/>
              <w:permStart w:id="454191728" w:edGrp="everyone" w:displacedByCustomXml="next"/>
              <w:permEnd w:id="454191728" w:displacedByCustomXml="next"/>
              <w:permStart w:id="1756716307" w:edGrp="everyone" w:displacedByCustomXml="next"/>
              <w:permEnd w:id="1756716307" w:displacedByCustomXml="next"/>
            </w:sdtContent>
          </w:sdt>
        </w:tc>
      </w:tr>
      <w:tr w:rsidR="00EA781C" w:rsidRPr="00EA781C" w14:paraId="452FA0D2"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capitolul_vi_regim_sanctionator"/>
              <w:tag w:val="text_capitolul_vi_regim_sanctionator"/>
              <w:id w:val="-436146170"/>
              <w:lock w:val="sdtContentLocked"/>
            </w:sdtPr>
            <w:sdtContent>
              <w:p w14:paraId="19D2C779"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CAPITOLUL VI – Regim sancționator</w:t>
                </w:r>
              </w:p>
            </w:sdtContent>
          </w:sdt>
        </w:tc>
        <w:tc>
          <w:tcPr>
            <w:tcW w:w="4025" w:type="dxa"/>
            <w:tcMar>
              <w:top w:w="60" w:type="dxa"/>
              <w:left w:w="60" w:type="dxa"/>
              <w:bottom w:w="60" w:type="dxa"/>
              <w:right w:w="60" w:type="dxa"/>
            </w:tcMar>
          </w:tcPr>
          <w:sdt>
            <w:sdtPr>
              <w:rPr>
                <w:rFonts w:eastAsia="Tahoma"/>
                <w:sz w:val="18"/>
                <w:szCs w:val="18"/>
              </w:rPr>
              <w:alias w:val="Propunere - capitolul_vi_regim_sanctionator"/>
              <w:tag w:val="prop_capitolul_vi_regim_sanctionator"/>
              <w:id w:val="-2046360259"/>
              <w:lock w:val="sdtLocked"/>
            </w:sdtPr>
            <w:sdtContent>
              <w:p w14:paraId="463B3D5B" w14:textId="77777777" w:rsidR="00EA781C" w:rsidRPr="00EA781C" w:rsidRDefault="00000000" w:rsidP="00475EAC">
                <w:pPr>
                  <w:spacing w:line="276" w:lineRule="auto"/>
                  <w:jc w:val="both"/>
                  <w:rPr>
                    <w:rFonts w:ascii="Tahoma" w:eastAsia="Tahoma" w:hAnsi="Tahoma" w:cs="Tahoma"/>
                    <w:sz w:val="18"/>
                    <w:szCs w:val="18"/>
                  </w:rPr>
                </w:pPr>
              </w:p>
              <w:permStart w:id="981695447" w:edGrp="everyone" w:displacedByCustomXml="next"/>
              <w:permEnd w:id="981695447" w:displacedByCustomXml="next"/>
              <w:permStart w:id="135740523" w:edGrp="everyone" w:displacedByCustomXml="next"/>
              <w:permEnd w:id="135740523" w:displacedByCustomXml="next"/>
              <w:permStart w:id="1600016975" w:edGrp="everyone" w:displacedByCustomXml="next"/>
              <w:permEnd w:id="1600016975" w:displacedByCustomXml="next"/>
              <w:permStart w:id="919414073" w:edGrp="everyone" w:displacedByCustomXml="next"/>
              <w:permEnd w:id="919414073" w:displacedByCustomXml="next"/>
              <w:permStart w:id="1041908217" w:edGrp="everyone" w:displacedByCustomXml="next"/>
              <w:permEnd w:id="1041908217" w:displacedByCustomXml="next"/>
            </w:sdtContent>
          </w:sdt>
        </w:tc>
        <w:tc>
          <w:tcPr>
            <w:tcW w:w="4025" w:type="dxa"/>
            <w:tcMar>
              <w:top w:w="60" w:type="dxa"/>
              <w:left w:w="60" w:type="dxa"/>
              <w:bottom w:w="60" w:type="dxa"/>
              <w:right w:w="60" w:type="dxa"/>
            </w:tcMar>
          </w:tcPr>
          <w:sdt>
            <w:sdtPr>
              <w:rPr>
                <w:rFonts w:eastAsia="Tahoma"/>
                <w:sz w:val="18"/>
                <w:szCs w:val="18"/>
              </w:rPr>
              <w:alias w:val="Motivare - capitolul_vi_regim_sanctionator"/>
              <w:tag w:val="mot_capitolul_vi_regim_sanctionator"/>
              <w:id w:val="1312064835"/>
              <w:lock w:val="sdtLocked"/>
            </w:sdtPr>
            <w:sdtContent>
              <w:p w14:paraId="69ADA213" w14:textId="77777777" w:rsidR="00EA781C" w:rsidRPr="00EA781C" w:rsidRDefault="00000000" w:rsidP="00475EAC">
                <w:pPr>
                  <w:spacing w:line="276" w:lineRule="auto"/>
                  <w:jc w:val="both"/>
                  <w:rPr>
                    <w:rFonts w:ascii="Tahoma" w:eastAsia="Tahoma" w:hAnsi="Tahoma" w:cs="Tahoma"/>
                    <w:sz w:val="18"/>
                    <w:szCs w:val="18"/>
                  </w:rPr>
                </w:pPr>
              </w:p>
              <w:permStart w:id="64253869" w:edGrp="everyone" w:displacedByCustomXml="next"/>
              <w:permEnd w:id="64253869" w:displacedByCustomXml="next"/>
              <w:permStart w:id="990054107" w:edGrp="everyone" w:displacedByCustomXml="next"/>
              <w:permEnd w:id="990054107" w:displacedByCustomXml="next"/>
              <w:permStart w:id="1271814535" w:edGrp="everyone" w:displacedByCustomXml="next"/>
              <w:permEnd w:id="1271814535" w:displacedByCustomXml="next"/>
              <w:permStart w:id="851116956" w:edGrp="everyone" w:displacedByCustomXml="next"/>
              <w:permEnd w:id="851116956" w:displacedByCustomXml="next"/>
              <w:permStart w:id="444282543" w:edGrp="everyone" w:displacedByCustomXml="next"/>
              <w:permEnd w:id="444282543" w:displacedByCustomXml="next"/>
            </w:sdtContent>
          </w:sdt>
        </w:tc>
      </w:tr>
      <w:tr w:rsidR="00EA781C" w:rsidRPr="00EA781C" w14:paraId="74E81EB4"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18_titlu"/>
              <w:tag w:val="text_art_18_titlu"/>
              <w:id w:val="-975839752"/>
              <w:lock w:val="sdtContentLocked"/>
            </w:sdtPr>
            <w:sdtContent>
              <w:p w14:paraId="4F398409"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18</w:t>
                </w:r>
              </w:p>
            </w:sdtContent>
          </w:sdt>
        </w:tc>
        <w:tc>
          <w:tcPr>
            <w:tcW w:w="4025" w:type="dxa"/>
            <w:tcMar>
              <w:top w:w="60" w:type="dxa"/>
              <w:left w:w="60" w:type="dxa"/>
              <w:bottom w:w="60" w:type="dxa"/>
              <w:right w:w="60" w:type="dxa"/>
            </w:tcMar>
          </w:tcPr>
          <w:sdt>
            <w:sdtPr>
              <w:rPr>
                <w:rFonts w:eastAsia="Tahoma"/>
                <w:sz w:val="18"/>
                <w:szCs w:val="18"/>
              </w:rPr>
              <w:alias w:val="Propunere - art_18_titlu"/>
              <w:tag w:val="prop_art_18_titlu"/>
              <w:id w:val="-671261651"/>
              <w:lock w:val="sdtLocked"/>
            </w:sdtPr>
            <w:sdtContent>
              <w:p w14:paraId="6C8B2EC0" w14:textId="77777777" w:rsidR="00EA781C" w:rsidRPr="00EA781C" w:rsidRDefault="00000000" w:rsidP="00475EAC">
                <w:pPr>
                  <w:spacing w:line="276" w:lineRule="auto"/>
                  <w:jc w:val="both"/>
                  <w:rPr>
                    <w:rFonts w:ascii="Tahoma" w:eastAsia="Tahoma" w:hAnsi="Tahoma" w:cs="Tahoma"/>
                    <w:sz w:val="18"/>
                    <w:szCs w:val="18"/>
                  </w:rPr>
                </w:pPr>
              </w:p>
              <w:permStart w:id="459284105" w:edGrp="everyone" w:displacedByCustomXml="next"/>
              <w:permEnd w:id="459284105" w:displacedByCustomXml="next"/>
              <w:permStart w:id="1757745321" w:edGrp="everyone" w:displacedByCustomXml="next"/>
              <w:permEnd w:id="1757745321" w:displacedByCustomXml="next"/>
              <w:permStart w:id="1198158737" w:edGrp="everyone" w:displacedByCustomXml="next"/>
              <w:permEnd w:id="1198158737" w:displacedByCustomXml="next"/>
              <w:permStart w:id="217021798" w:edGrp="everyone" w:displacedByCustomXml="next"/>
              <w:permEnd w:id="217021798" w:displacedByCustomXml="next"/>
              <w:permStart w:id="2118654733" w:edGrp="everyone" w:displacedByCustomXml="next"/>
              <w:permEnd w:id="2118654733" w:displacedByCustomXml="next"/>
            </w:sdtContent>
          </w:sdt>
        </w:tc>
        <w:tc>
          <w:tcPr>
            <w:tcW w:w="4025" w:type="dxa"/>
            <w:tcMar>
              <w:top w:w="60" w:type="dxa"/>
              <w:left w:w="60" w:type="dxa"/>
              <w:bottom w:w="60" w:type="dxa"/>
              <w:right w:w="60" w:type="dxa"/>
            </w:tcMar>
          </w:tcPr>
          <w:sdt>
            <w:sdtPr>
              <w:rPr>
                <w:rFonts w:eastAsia="Tahoma"/>
                <w:sz w:val="18"/>
                <w:szCs w:val="18"/>
              </w:rPr>
              <w:alias w:val="Motivare - art_18_titlu"/>
              <w:tag w:val="mot_art_18_titlu"/>
              <w:id w:val="1963303202"/>
              <w:lock w:val="sdtLocked"/>
            </w:sdtPr>
            <w:sdtContent>
              <w:p w14:paraId="328D61A7" w14:textId="77777777" w:rsidR="00EA781C" w:rsidRPr="00EA781C" w:rsidRDefault="00000000" w:rsidP="00475EAC">
                <w:pPr>
                  <w:spacing w:line="276" w:lineRule="auto"/>
                  <w:jc w:val="both"/>
                  <w:rPr>
                    <w:rFonts w:ascii="Tahoma" w:eastAsia="Tahoma" w:hAnsi="Tahoma" w:cs="Tahoma"/>
                    <w:sz w:val="18"/>
                    <w:szCs w:val="18"/>
                  </w:rPr>
                </w:pPr>
              </w:p>
              <w:permStart w:id="1934978157" w:edGrp="everyone" w:displacedByCustomXml="next"/>
              <w:permEnd w:id="1934978157" w:displacedByCustomXml="next"/>
              <w:permStart w:id="833294417" w:edGrp="everyone" w:displacedByCustomXml="next"/>
              <w:permEnd w:id="833294417" w:displacedByCustomXml="next"/>
              <w:permStart w:id="1371341735" w:edGrp="everyone" w:displacedByCustomXml="next"/>
              <w:permEnd w:id="1371341735" w:displacedByCustomXml="next"/>
              <w:permStart w:id="138367798" w:edGrp="everyone" w:displacedByCustomXml="next"/>
              <w:permEnd w:id="138367798" w:displacedByCustomXml="next"/>
              <w:permStart w:id="1537892837" w:edGrp="everyone" w:displacedByCustomXml="next"/>
              <w:permEnd w:id="1537892837" w:displacedByCustomXml="next"/>
            </w:sdtContent>
          </w:sdt>
        </w:tc>
      </w:tr>
      <w:tr w:rsidR="00EA781C" w:rsidRPr="00EA781C" w14:paraId="5D8DFDA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alin_1"/>
              <w:tag w:val="text_art_18_alin_1"/>
              <w:id w:val="-408608000"/>
              <w:lock w:val="sdtContentLocked"/>
            </w:sdtPr>
            <w:sdtContent>
              <w:p w14:paraId="07EED3D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Constituie contravenţii, în măsura în care nu sunt săvârşite în astfel de condiţii încât să fie considerate potrivit legii penale infracţiuni, următoarele fapte:</w:t>
                </w:r>
              </w:p>
            </w:sdtContent>
          </w:sdt>
        </w:tc>
        <w:tc>
          <w:tcPr>
            <w:tcW w:w="4025" w:type="dxa"/>
            <w:tcMar>
              <w:top w:w="60" w:type="dxa"/>
              <w:left w:w="60" w:type="dxa"/>
              <w:bottom w:w="60" w:type="dxa"/>
              <w:right w:w="60" w:type="dxa"/>
            </w:tcMar>
          </w:tcPr>
          <w:sdt>
            <w:sdtPr>
              <w:rPr>
                <w:rFonts w:eastAsia="Tahoma"/>
                <w:sz w:val="18"/>
                <w:szCs w:val="18"/>
              </w:rPr>
              <w:alias w:val="Propunere - art_18_alin_1"/>
              <w:tag w:val="prop_art_18_alin_1"/>
              <w:id w:val="-8074544"/>
              <w:lock w:val="sdtLocked"/>
              <w:showingPlcHdr/>
            </w:sdtPr>
            <w:sdtContent>
              <w:permStart w:id="710233887" w:edGrp="everyone" w:displacedByCustomXml="prev"/>
              <w:p w14:paraId="70415058" w14:textId="2415F9EF" w:rsidR="00EA781C" w:rsidRPr="00EA781C" w:rsidRDefault="00E05F31" w:rsidP="00475EAC">
                <w:pPr>
                  <w:spacing w:line="276" w:lineRule="auto"/>
                  <w:jc w:val="both"/>
                  <w:rPr>
                    <w:rFonts w:ascii="Tahoma" w:eastAsia="Tahoma" w:hAnsi="Tahoma" w:cs="Tahoma"/>
                    <w:sz w:val="18"/>
                    <w:szCs w:val="18"/>
                  </w:rPr>
                </w:pPr>
                <w:r>
                  <w:rPr>
                    <w:rFonts w:eastAsia="Tahoma"/>
                    <w:sz w:val="18"/>
                    <w:szCs w:val="18"/>
                  </w:rPr>
                  <w:t xml:space="preserve">     </w:t>
                </w:r>
              </w:p>
              <w:permEnd w:id="710233887" w:displacedByCustomXml="next"/>
            </w:sdtContent>
          </w:sdt>
        </w:tc>
        <w:tc>
          <w:tcPr>
            <w:tcW w:w="4025" w:type="dxa"/>
            <w:tcMar>
              <w:top w:w="60" w:type="dxa"/>
              <w:left w:w="60" w:type="dxa"/>
              <w:bottom w:w="60" w:type="dxa"/>
              <w:right w:w="60" w:type="dxa"/>
            </w:tcMar>
          </w:tcPr>
          <w:sdt>
            <w:sdtPr>
              <w:rPr>
                <w:rFonts w:eastAsia="Tahoma"/>
                <w:sz w:val="18"/>
                <w:szCs w:val="18"/>
              </w:rPr>
              <w:alias w:val="Motivare - art_18_alin_1"/>
              <w:tag w:val="mot_art_18_alin_1"/>
              <w:id w:val="-365521208"/>
              <w:lock w:val="sdtLocked"/>
            </w:sdtPr>
            <w:sdtContent>
              <w:p w14:paraId="14B42221" w14:textId="77777777" w:rsidR="00EA781C" w:rsidRPr="00EA781C" w:rsidRDefault="00000000" w:rsidP="00475EAC">
                <w:pPr>
                  <w:spacing w:line="276" w:lineRule="auto"/>
                  <w:jc w:val="both"/>
                  <w:rPr>
                    <w:rFonts w:ascii="Tahoma" w:eastAsia="Tahoma" w:hAnsi="Tahoma" w:cs="Tahoma"/>
                    <w:sz w:val="18"/>
                    <w:szCs w:val="18"/>
                  </w:rPr>
                </w:pPr>
              </w:p>
              <w:permStart w:id="147074661" w:edGrp="everyone" w:displacedByCustomXml="next"/>
              <w:permEnd w:id="147074661" w:displacedByCustomXml="next"/>
              <w:permStart w:id="407591084" w:edGrp="everyone" w:displacedByCustomXml="next"/>
              <w:permEnd w:id="407591084" w:displacedByCustomXml="next"/>
              <w:permStart w:id="1236416693" w:edGrp="everyone" w:displacedByCustomXml="next"/>
              <w:permEnd w:id="1236416693" w:displacedByCustomXml="next"/>
              <w:permStart w:id="1663319473" w:edGrp="everyone" w:displacedByCustomXml="next"/>
              <w:permEnd w:id="1663319473" w:displacedByCustomXml="next"/>
              <w:permStart w:id="976308033" w:edGrp="everyone" w:displacedByCustomXml="next"/>
              <w:permEnd w:id="976308033" w:displacedByCustomXml="next"/>
            </w:sdtContent>
          </w:sdt>
        </w:tc>
      </w:tr>
      <w:tr w:rsidR="00EA781C" w:rsidRPr="00EA781C" w14:paraId="56568EFE"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1"/>
              <w:tag w:val="text_art_18_pct_1"/>
              <w:id w:val="-813093261"/>
              <w:lock w:val="sdtContentLocked"/>
            </w:sdtPr>
            <w:sdtContent>
              <w:p w14:paraId="2B494D0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nerespectarea de către fabricantul de produse conectate și, respectiv, de către furnizorul de servicii conexe, a obligației de a proiecta și fabrica, respectiv de a proiecta și furniza produsele conectate, respectiv serviciile conexe astfel încât datele referitoare la produs și, respectiv, datele referitoare la serviciul conex, inclusiv metadatele relevante necesare pentru interpretarea și utilizarea datelor respective, să fie direct accesibile utilizatorului, în condițiile prevăzute la art. 3 alin. (1)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1"/>
              <w:tag w:val="prop_art_18_pct_1"/>
              <w:id w:val="1260483221"/>
              <w:lock w:val="sdtLocked"/>
            </w:sdtPr>
            <w:sdtContent>
              <w:p w14:paraId="361C0EEF" w14:textId="77777777" w:rsidR="00EA781C" w:rsidRPr="00EA781C" w:rsidRDefault="00000000" w:rsidP="00475EAC">
                <w:pPr>
                  <w:spacing w:line="276" w:lineRule="auto"/>
                  <w:jc w:val="both"/>
                  <w:rPr>
                    <w:rFonts w:ascii="Tahoma" w:eastAsia="Tahoma" w:hAnsi="Tahoma" w:cs="Tahoma"/>
                    <w:sz w:val="18"/>
                    <w:szCs w:val="18"/>
                  </w:rPr>
                </w:pPr>
              </w:p>
              <w:permStart w:id="759590363" w:edGrp="everyone" w:displacedByCustomXml="next"/>
              <w:permEnd w:id="759590363" w:displacedByCustomXml="next"/>
              <w:permStart w:id="116725677" w:edGrp="everyone" w:displacedByCustomXml="next"/>
              <w:permEnd w:id="116725677" w:displacedByCustomXml="next"/>
              <w:permStart w:id="1451063946" w:edGrp="everyone" w:displacedByCustomXml="next"/>
              <w:permEnd w:id="1451063946" w:displacedByCustomXml="next"/>
              <w:permStart w:id="140515949" w:edGrp="everyone" w:displacedByCustomXml="next"/>
              <w:permEnd w:id="140515949" w:displacedByCustomXml="next"/>
              <w:permStart w:id="2056600405" w:edGrp="everyone" w:displacedByCustomXml="next"/>
              <w:permEnd w:id="2056600405"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1"/>
              <w:tag w:val="mot_art_18_pct_1"/>
              <w:id w:val="334733592"/>
              <w:lock w:val="sdtLocked"/>
            </w:sdtPr>
            <w:sdtContent>
              <w:p w14:paraId="6D75AC0E" w14:textId="77777777" w:rsidR="00EA781C" w:rsidRPr="00EA781C" w:rsidRDefault="00000000" w:rsidP="00475EAC">
                <w:pPr>
                  <w:spacing w:line="276" w:lineRule="auto"/>
                  <w:jc w:val="both"/>
                  <w:rPr>
                    <w:rFonts w:ascii="Tahoma" w:eastAsia="Tahoma" w:hAnsi="Tahoma" w:cs="Tahoma"/>
                    <w:sz w:val="18"/>
                    <w:szCs w:val="18"/>
                  </w:rPr>
                </w:pPr>
              </w:p>
              <w:permStart w:id="1452541069" w:edGrp="everyone" w:displacedByCustomXml="next"/>
              <w:permEnd w:id="1452541069" w:displacedByCustomXml="next"/>
              <w:permStart w:id="425990989" w:edGrp="everyone" w:displacedByCustomXml="next"/>
              <w:permEnd w:id="425990989" w:displacedByCustomXml="next"/>
              <w:permStart w:id="1302805629" w:edGrp="everyone" w:displacedByCustomXml="next"/>
              <w:permEnd w:id="1302805629" w:displacedByCustomXml="next"/>
              <w:permStart w:id="287860909" w:edGrp="everyone" w:displacedByCustomXml="next"/>
              <w:permEnd w:id="287860909" w:displacedByCustomXml="next"/>
              <w:permStart w:id="264599827" w:edGrp="everyone" w:displacedByCustomXml="next"/>
              <w:permEnd w:id="264599827" w:displacedByCustomXml="next"/>
            </w:sdtContent>
          </w:sdt>
        </w:tc>
      </w:tr>
      <w:tr w:rsidR="00EA781C" w:rsidRPr="00EA781C" w14:paraId="07DA9B53"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2"/>
              <w:tag w:val="text_art_18_pct_2"/>
              <w:id w:val="1907105411"/>
              <w:lock w:val="sdtContentLocked"/>
            </w:sdtPr>
            <w:sdtContent>
              <w:p w14:paraId="51B8947E"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nerespectarea de către vânzătorul sau locatorul parte la contractul de vânzare - cumpărare ori la contractul de închiriere sau de leasing a unui produs conectat a obligației de informare pre-contractuală a utilizatorului în condițiile prevăzute la art. 3 alin. (2)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2"/>
              <w:tag w:val="prop_art_18_pct_2"/>
              <w:id w:val="-539978266"/>
              <w:lock w:val="sdtLocked"/>
            </w:sdtPr>
            <w:sdtContent>
              <w:p w14:paraId="31258708" w14:textId="77777777" w:rsidR="00EA781C" w:rsidRPr="00EA781C" w:rsidRDefault="00000000" w:rsidP="00475EAC">
                <w:pPr>
                  <w:spacing w:line="276" w:lineRule="auto"/>
                  <w:jc w:val="both"/>
                  <w:rPr>
                    <w:rFonts w:ascii="Tahoma" w:eastAsia="Tahoma" w:hAnsi="Tahoma" w:cs="Tahoma"/>
                    <w:sz w:val="18"/>
                    <w:szCs w:val="18"/>
                  </w:rPr>
                </w:pPr>
              </w:p>
              <w:permStart w:id="1710370881" w:edGrp="everyone" w:displacedByCustomXml="next"/>
              <w:permEnd w:id="1710370881" w:displacedByCustomXml="next"/>
              <w:permStart w:id="2095141459" w:edGrp="everyone" w:displacedByCustomXml="next"/>
              <w:permEnd w:id="2095141459" w:displacedByCustomXml="next"/>
              <w:permStart w:id="396901650" w:edGrp="everyone" w:displacedByCustomXml="next"/>
              <w:permEnd w:id="396901650" w:displacedByCustomXml="next"/>
              <w:permStart w:id="933452974" w:edGrp="everyone" w:displacedByCustomXml="next"/>
              <w:permEnd w:id="933452974" w:displacedByCustomXml="next"/>
              <w:permStart w:id="838351102" w:edGrp="everyone" w:displacedByCustomXml="next"/>
              <w:permEnd w:id="838351102"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2"/>
              <w:tag w:val="mot_art_18_pct_2"/>
              <w:id w:val="99845697"/>
              <w:lock w:val="sdtLocked"/>
            </w:sdtPr>
            <w:sdtContent>
              <w:p w14:paraId="07BA0EE8" w14:textId="77777777" w:rsidR="00EA781C" w:rsidRPr="00EA781C" w:rsidRDefault="00000000" w:rsidP="00475EAC">
                <w:pPr>
                  <w:spacing w:line="276" w:lineRule="auto"/>
                  <w:jc w:val="both"/>
                  <w:rPr>
                    <w:rFonts w:ascii="Tahoma" w:eastAsia="Tahoma" w:hAnsi="Tahoma" w:cs="Tahoma"/>
                    <w:sz w:val="18"/>
                    <w:szCs w:val="18"/>
                  </w:rPr>
                </w:pPr>
              </w:p>
              <w:permStart w:id="17841535" w:edGrp="everyone" w:displacedByCustomXml="next"/>
              <w:permEnd w:id="17841535" w:displacedByCustomXml="next"/>
              <w:permStart w:id="850987596" w:edGrp="everyone" w:displacedByCustomXml="next"/>
              <w:permEnd w:id="850987596" w:displacedByCustomXml="next"/>
              <w:permStart w:id="1446856800" w:edGrp="everyone" w:displacedByCustomXml="next"/>
              <w:permEnd w:id="1446856800" w:displacedByCustomXml="next"/>
              <w:permStart w:id="433466601" w:edGrp="everyone" w:displacedByCustomXml="next"/>
              <w:permEnd w:id="433466601" w:displacedByCustomXml="next"/>
              <w:permStart w:id="1815298004" w:edGrp="everyone" w:displacedByCustomXml="next"/>
              <w:permEnd w:id="1815298004" w:displacedByCustomXml="next"/>
            </w:sdtContent>
          </w:sdt>
        </w:tc>
      </w:tr>
      <w:tr w:rsidR="00EA781C" w:rsidRPr="00EA781C" w14:paraId="71C35DDE"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3"/>
              <w:tag w:val="text_art_18_pct_3"/>
              <w:id w:val="-1052376112"/>
              <w:lock w:val="sdtContentLocked"/>
            </w:sdtPr>
            <w:sdtContent>
              <w:p w14:paraId="688565B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 nerespectarea de către furnizorul unui serviciu conex a obligației de informare pre-contractuală a utilizatorului în condițiile prevăzute la art. 3 alin. (3)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3"/>
              <w:tag w:val="prop_art_18_pct_3"/>
              <w:id w:val="-2088991844"/>
              <w:lock w:val="sdtLocked"/>
            </w:sdtPr>
            <w:sdtContent>
              <w:p w14:paraId="609CF267" w14:textId="77777777" w:rsidR="00EA781C" w:rsidRPr="00EA781C" w:rsidRDefault="00000000" w:rsidP="00475EAC">
                <w:pPr>
                  <w:spacing w:line="276" w:lineRule="auto"/>
                  <w:jc w:val="both"/>
                  <w:rPr>
                    <w:rFonts w:ascii="Tahoma" w:eastAsia="Tahoma" w:hAnsi="Tahoma" w:cs="Tahoma"/>
                    <w:sz w:val="18"/>
                    <w:szCs w:val="18"/>
                  </w:rPr>
                </w:pPr>
              </w:p>
              <w:permStart w:id="2059624220" w:edGrp="everyone" w:displacedByCustomXml="next"/>
              <w:permEnd w:id="2059624220" w:displacedByCustomXml="next"/>
              <w:permStart w:id="1087645216" w:edGrp="everyone" w:displacedByCustomXml="next"/>
              <w:permEnd w:id="1087645216" w:displacedByCustomXml="next"/>
              <w:permStart w:id="1101410675" w:edGrp="everyone" w:displacedByCustomXml="next"/>
              <w:permEnd w:id="1101410675" w:displacedByCustomXml="next"/>
              <w:permStart w:id="1149333366" w:edGrp="everyone" w:displacedByCustomXml="next"/>
              <w:permEnd w:id="1149333366" w:displacedByCustomXml="next"/>
              <w:permStart w:id="619454930" w:edGrp="everyone" w:displacedByCustomXml="next"/>
              <w:permEnd w:id="619454930"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3"/>
              <w:tag w:val="mot_art_18_pct_3"/>
              <w:id w:val="1387906916"/>
              <w:lock w:val="sdtLocked"/>
            </w:sdtPr>
            <w:sdtContent>
              <w:p w14:paraId="000C4518" w14:textId="77777777" w:rsidR="00EA781C" w:rsidRPr="00EA781C" w:rsidRDefault="00000000" w:rsidP="00475EAC">
                <w:pPr>
                  <w:spacing w:line="276" w:lineRule="auto"/>
                  <w:jc w:val="both"/>
                  <w:rPr>
                    <w:rFonts w:ascii="Tahoma" w:eastAsia="Tahoma" w:hAnsi="Tahoma" w:cs="Tahoma"/>
                    <w:sz w:val="18"/>
                    <w:szCs w:val="18"/>
                  </w:rPr>
                </w:pPr>
              </w:p>
              <w:permStart w:id="260336920" w:edGrp="everyone" w:displacedByCustomXml="next"/>
              <w:permEnd w:id="260336920" w:displacedByCustomXml="next"/>
              <w:permStart w:id="1001929282" w:edGrp="everyone" w:displacedByCustomXml="next"/>
              <w:permEnd w:id="1001929282" w:displacedByCustomXml="next"/>
              <w:permStart w:id="551438764" w:edGrp="everyone" w:displacedByCustomXml="next"/>
              <w:permEnd w:id="551438764" w:displacedByCustomXml="next"/>
              <w:permStart w:id="1815436369" w:edGrp="everyone" w:displacedByCustomXml="next"/>
              <w:permEnd w:id="1815436369" w:displacedByCustomXml="next"/>
              <w:permStart w:id="1641752413" w:edGrp="everyone" w:displacedByCustomXml="next"/>
              <w:permEnd w:id="1641752413" w:displacedByCustomXml="next"/>
            </w:sdtContent>
          </w:sdt>
        </w:tc>
      </w:tr>
      <w:tr w:rsidR="00EA781C" w:rsidRPr="00EA781C" w14:paraId="1A92A6B4"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4"/>
              <w:tag w:val="text_art_18_pct_4"/>
              <w:id w:val="-1288050658"/>
              <w:lock w:val="sdtContentLocked"/>
            </w:sdtPr>
            <w:sdtContent>
              <w:p w14:paraId="6EF4F7AC"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 nerespectarea de către deținătorul de date a obligației de a pune la dispoziția utilizatorului unui produs conectat ori al unui serviciu conex date ușor accesibile, precum și metadatele relevante necesare pentru interpretarea și utilizarea datelor respective, în condițiile prevăzute la art. 4 alin. (1)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4"/>
              <w:tag w:val="prop_art_18_pct_4"/>
              <w:id w:val="-722906204"/>
              <w:lock w:val="sdtLocked"/>
            </w:sdtPr>
            <w:sdtContent>
              <w:p w14:paraId="46CE69DC" w14:textId="77777777" w:rsidR="00EA781C" w:rsidRPr="00EA781C" w:rsidRDefault="00000000" w:rsidP="00475EAC">
                <w:pPr>
                  <w:spacing w:line="276" w:lineRule="auto"/>
                  <w:jc w:val="both"/>
                  <w:rPr>
                    <w:rFonts w:ascii="Tahoma" w:eastAsia="Tahoma" w:hAnsi="Tahoma" w:cs="Tahoma"/>
                    <w:sz w:val="18"/>
                    <w:szCs w:val="18"/>
                  </w:rPr>
                </w:pPr>
              </w:p>
              <w:permStart w:id="2139777741" w:edGrp="everyone" w:displacedByCustomXml="next"/>
              <w:permEnd w:id="2139777741" w:displacedByCustomXml="next"/>
              <w:permStart w:id="192363103" w:edGrp="everyone" w:displacedByCustomXml="next"/>
              <w:permEnd w:id="192363103" w:displacedByCustomXml="next"/>
              <w:permStart w:id="1092361802" w:edGrp="everyone" w:displacedByCustomXml="next"/>
              <w:permEnd w:id="1092361802" w:displacedByCustomXml="next"/>
              <w:permStart w:id="237268739" w:edGrp="everyone" w:displacedByCustomXml="next"/>
              <w:permEnd w:id="237268739" w:displacedByCustomXml="next"/>
              <w:permStart w:id="442328681" w:edGrp="everyone" w:displacedByCustomXml="next"/>
              <w:permEnd w:id="442328681"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4"/>
              <w:tag w:val="mot_art_18_pct_4"/>
              <w:id w:val="386082755"/>
              <w:lock w:val="sdtLocked"/>
            </w:sdtPr>
            <w:sdtContent>
              <w:p w14:paraId="77BFF7CF" w14:textId="77777777" w:rsidR="00EA781C" w:rsidRPr="00EA781C" w:rsidRDefault="00000000" w:rsidP="00475EAC">
                <w:pPr>
                  <w:spacing w:line="276" w:lineRule="auto"/>
                  <w:jc w:val="both"/>
                  <w:rPr>
                    <w:rFonts w:ascii="Tahoma" w:eastAsia="Tahoma" w:hAnsi="Tahoma" w:cs="Tahoma"/>
                    <w:sz w:val="18"/>
                    <w:szCs w:val="18"/>
                  </w:rPr>
                </w:pPr>
              </w:p>
              <w:permStart w:id="893920926" w:edGrp="everyone" w:displacedByCustomXml="next"/>
              <w:permEnd w:id="893920926" w:displacedByCustomXml="next"/>
              <w:permStart w:id="430406854" w:edGrp="everyone" w:displacedByCustomXml="next"/>
              <w:permEnd w:id="430406854" w:displacedByCustomXml="next"/>
              <w:permStart w:id="367134373" w:edGrp="everyone" w:displacedByCustomXml="next"/>
              <w:permEnd w:id="367134373" w:displacedByCustomXml="next"/>
              <w:permStart w:id="862136173" w:edGrp="everyone" w:displacedByCustomXml="next"/>
              <w:permEnd w:id="862136173" w:displacedByCustomXml="next"/>
              <w:permStart w:id="696913714" w:edGrp="everyone" w:displacedByCustomXml="next"/>
              <w:permEnd w:id="696913714" w:displacedByCustomXml="next"/>
            </w:sdtContent>
          </w:sdt>
        </w:tc>
      </w:tr>
      <w:tr w:rsidR="00EA781C" w:rsidRPr="00EA781C" w14:paraId="646C443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5"/>
              <w:tag w:val="text_art_18_pct_5"/>
              <w:id w:val="-1272542579"/>
              <w:lock w:val="sdtContentLocked"/>
            </w:sdtPr>
            <w:sdtContent>
              <w:p w14:paraId="07120D7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 nerespectarea de către deținătorul de date a obligației de a notifica ANCOM cu privire la refuzul de a partaja date în temeiul art. 4 alin. (2)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5"/>
              <w:tag w:val="prop_art_18_pct_5"/>
              <w:id w:val="-1323348998"/>
              <w:lock w:val="sdtLocked"/>
            </w:sdtPr>
            <w:sdtContent>
              <w:p w14:paraId="5A9AC83F" w14:textId="77777777" w:rsidR="00EA781C" w:rsidRPr="00EA781C" w:rsidRDefault="00000000" w:rsidP="00475EAC">
                <w:pPr>
                  <w:spacing w:line="276" w:lineRule="auto"/>
                  <w:jc w:val="both"/>
                  <w:rPr>
                    <w:rFonts w:ascii="Tahoma" w:eastAsia="Tahoma" w:hAnsi="Tahoma" w:cs="Tahoma"/>
                    <w:sz w:val="18"/>
                    <w:szCs w:val="18"/>
                  </w:rPr>
                </w:pPr>
              </w:p>
              <w:permStart w:id="1998666691" w:edGrp="everyone" w:displacedByCustomXml="next"/>
              <w:permEnd w:id="1998666691" w:displacedByCustomXml="next"/>
              <w:permStart w:id="1029652268" w:edGrp="everyone" w:displacedByCustomXml="next"/>
              <w:permEnd w:id="1029652268" w:displacedByCustomXml="next"/>
              <w:permStart w:id="2113219149" w:edGrp="everyone" w:displacedByCustomXml="next"/>
              <w:permEnd w:id="2113219149" w:displacedByCustomXml="next"/>
              <w:permStart w:id="2088373901" w:edGrp="everyone" w:displacedByCustomXml="next"/>
              <w:permEnd w:id="2088373901" w:displacedByCustomXml="next"/>
              <w:permStart w:id="1562860995" w:edGrp="everyone" w:displacedByCustomXml="next"/>
              <w:permEnd w:id="1562860995"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5"/>
              <w:tag w:val="mot_art_18_pct_5"/>
              <w:id w:val="149881579"/>
              <w:lock w:val="sdtLocked"/>
            </w:sdtPr>
            <w:sdtContent>
              <w:p w14:paraId="7F01000F" w14:textId="77777777" w:rsidR="00EA781C" w:rsidRPr="00EA781C" w:rsidRDefault="00000000" w:rsidP="00475EAC">
                <w:pPr>
                  <w:spacing w:line="276" w:lineRule="auto"/>
                  <w:jc w:val="both"/>
                  <w:rPr>
                    <w:rFonts w:ascii="Tahoma" w:eastAsia="Tahoma" w:hAnsi="Tahoma" w:cs="Tahoma"/>
                    <w:sz w:val="18"/>
                    <w:szCs w:val="18"/>
                  </w:rPr>
                </w:pPr>
              </w:p>
              <w:permStart w:id="1622085331" w:edGrp="everyone" w:displacedByCustomXml="next"/>
              <w:permEnd w:id="1622085331" w:displacedByCustomXml="next"/>
              <w:permStart w:id="381558485" w:edGrp="everyone" w:displacedByCustomXml="next"/>
              <w:permEnd w:id="381558485" w:displacedByCustomXml="next"/>
              <w:permStart w:id="1759142901" w:edGrp="everyone" w:displacedByCustomXml="next"/>
              <w:permEnd w:id="1759142901" w:displacedByCustomXml="next"/>
              <w:permStart w:id="1642805774" w:edGrp="everyone" w:displacedByCustomXml="next"/>
              <w:permEnd w:id="1642805774" w:displacedByCustomXml="next"/>
              <w:permStart w:id="689725840" w:edGrp="everyone" w:displacedByCustomXml="next"/>
              <w:permEnd w:id="689725840" w:displacedByCustomXml="next"/>
            </w:sdtContent>
          </w:sdt>
        </w:tc>
      </w:tr>
      <w:tr w:rsidR="00EA781C" w:rsidRPr="00EA781C" w14:paraId="2F03C88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6"/>
              <w:tag w:val="text_art_18_pct_6"/>
              <w:id w:val="732434746"/>
              <w:lock w:val="sdtContentLocked"/>
            </w:sdtPr>
            <w:sdtContent>
              <w:p w14:paraId="2882137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6. nerespectarea de către deținătorul de date a obligației de a nu îngreuna în mod nejustificat exercitarea de către utilizator a alegerilor sau a drepturilor sale în temeiul art. 4 din Regulament, în condițiile prevăzute la art. 4 alin. (4)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6"/>
              <w:tag w:val="prop_art_18_pct_6"/>
              <w:id w:val="503013686"/>
              <w:lock w:val="sdtLocked"/>
            </w:sdtPr>
            <w:sdtContent>
              <w:p w14:paraId="21310D54" w14:textId="77777777" w:rsidR="00EA781C" w:rsidRPr="00EA781C" w:rsidRDefault="00000000" w:rsidP="00475EAC">
                <w:pPr>
                  <w:spacing w:line="276" w:lineRule="auto"/>
                  <w:jc w:val="both"/>
                  <w:rPr>
                    <w:rFonts w:ascii="Tahoma" w:eastAsia="Tahoma" w:hAnsi="Tahoma" w:cs="Tahoma"/>
                    <w:sz w:val="18"/>
                    <w:szCs w:val="18"/>
                  </w:rPr>
                </w:pPr>
              </w:p>
              <w:permStart w:id="2002087098" w:edGrp="everyone" w:displacedByCustomXml="next"/>
              <w:permEnd w:id="2002087098" w:displacedByCustomXml="next"/>
              <w:permStart w:id="816197055" w:edGrp="everyone" w:displacedByCustomXml="next"/>
              <w:permEnd w:id="816197055" w:displacedByCustomXml="next"/>
              <w:permStart w:id="889279164" w:edGrp="everyone" w:displacedByCustomXml="next"/>
              <w:permEnd w:id="889279164" w:displacedByCustomXml="next"/>
              <w:permStart w:id="729498015" w:edGrp="everyone" w:displacedByCustomXml="next"/>
              <w:permEnd w:id="729498015" w:displacedByCustomXml="next"/>
              <w:permStart w:id="313546798" w:edGrp="everyone" w:displacedByCustomXml="next"/>
              <w:permEnd w:id="313546798"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6"/>
              <w:tag w:val="mot_art_18_pct_6"/>
              <w:id w:val="-1707096591"/>
              <w:lock w:val="sdtLocked"/>
            </w:sdtPr>
            <w:sdtContent>
              <w:p w14:paraId="71D90E3A" w14:textId="77777777" w:rsidR="00EA781C" w:rsidRPr="00EA781C" w:rsidRDefault="00000000" w:rsidP="00475EAC">
                <w:pPr>
                  <w:spacing w:line="276" w:lineRule="auto"/>
                  <w:jc w:val="both"/>
                  <w:rPr>
                    <w:rFonts w:ascii="Tahoma" w:eastAsia="Tahoma" w:hAnsi="Tahoma" w:cs="Tahoma"/>
                    <w:sz w:val="18"/>
                    <w:szCs w:val="18"/>
                  </w:rPr>
                </w:pPr>
              </w:p>
              <w:permStart w:id="475544683" w:edGrp="everyone" w:displacedByCustomXml="next"/>
              <w:permEnd w:id="475544683" w:displacedByCustomXml="next"/>
              <w:permStart w:id="909904864" w:edGrp="everyone" w:displacedByCustomXml="next"/>
              <w:permEnd w:id="909904864" w:displacedByCustomXml="next"/>
              <w:permStart w:id="1396645754" w:edGrp="everyone" w:displacedByCustomXml="next"/>
              <w:permEnd w:id="1396645754" w:displacedByCustomXml="next"/>
              <w:permStart w:id="218777424" w:edGrp="everyone" w:displacedByCustomXml="next"/>
              <w:permEnd w:id="218777424" w:displacedByCustomXml="next"/>
              <w:permStart w:id="2060455866" w:edGrp="everyone" w:displacedByCustomXml="next"/>
              <w:permEnd w:id="2060455866" w:displacedByCustomXml="next"/>
            </w:sdtContent>
          </w:sdt>
        </w:tc>
      </w:tr>
      <w:tr w:rsidR="00EA781C" w:rsidRPr="00EA781C" w14:paraId="1405761F"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7"/>
              <w:tag w:val="text_art_18_pct_7"/>
              <w:id w:val="343598765"/>
              <w:lock w:val="sdtContentLocked"/>
            </w:sdtPr>
            <w:sdtContent>
              <w:p w14:paraId="3F3177E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7. nerespectarea de către deținătorul de date a obligației de a nu solicita informații suplimentare care nu sunt necesare scopului de a verifica dacă o persoană fizică sau juridică se califică drept utilizator, în condițiile prevăzute la art. 4 alin. (5) teza I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7"/>
              <w:tag w:val="prop_art_18_pct_7"/>
              <w:id w:val="-371307041"/>
              <w:lock w:val="sdtLocked"/>
            </w:sdtPr>
            <w:sdtContent>
              <w:p w14:paraId="67D1B8F9" w14:textId="77777777" w:rsidR="00EA781C" w:rsidRPr="00EA781C" w:rsidRDefault="00000000" w:rsidP="00475EAC">
                <w:pPr>
                  <w:spacing w:line="276" w:lineRule="auto"/>
                  <w:jc w:val="both"/>
                  <w:rPr>
                    <w:rFonts w:ascii="Tahoma" w:eastAsia="Tahoma" w:hAnsi="Tahoma" w:cs="Tahoma"/>
                    <w:sz w:val="18"/>
                    <w:szCs w:val="18"/>
                  </w:rPr>
                </w:pPr>
              </w:p>
              <w:permStart w:id="1779961041" w:edGrp="everyone" w:displacedByCustomXml="next"/>
              <w:permEnd w:id="1779961041" w:displacedByCustomXml="next"/>
              <w:permStart w:id="1564494004" w:edGrp="everyone" w:displacedByCustomXml="next"/>
              <w:permEnd w:id="1564494004" w:displacedByCustomXml="next"/>
              <w:permStart w:id="1330933482" w:edGrp="everyone" w:displacedByCustomXml="next"/>
              <w:permEnd w:id="1330933482" w:displacedByCustomXml="next"/>
              <w:permStart w:id="981758167" w:edGrp="everyone" w:displacedByCustomXml="next"/>
              <w:permEnd w:id="981758167" w:displacedByCustomXml="next"/>
              <w:permStart w:id="1383484843" w:edGrp="everyone" w:displacedByCustomXml="next"/>
              <w:permEnd w:id="1383484843"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7"/>
              <w:tag w:val="mot_art_18_pct_7"/>
              <w:id w:val="-1437141752"/>
              <w:lock w:val="sdtLocked"/>
            </w:sdtPr>
            <w:sdtContent>
              <w:p w14:paraId="73B22369" w14:textId="77777777" w:rsidR="00EA781C" w:rsidRPr="00EA781C" w:rsidRDefault="00000000" w:rsidP="00475EAC">
                <w:pPr>
                  <w:spacing w:line="276" w:lineRule="auto"/>
                  <w:jc w:val="both"/>
                  <w:rPr>
                    <w:rFonts w:ascii="Tahoma" w:eastAsia="Tahoma" w:hAnsi="Tahoma" w:cs="Tahoma"/>
                    <w:sz w:val="18"/>
                    <w:szCs w:val="18"/>
                  </w:rPr>
                </w:pPr>
              </w:p>
              <w:permStart w:id="219109882" w:edGrp="everyone" w:displacedByCustomXml="next"/>
              <w:permEnd w:id="219109882" w:displacedByCustomXml="next"/>
              <w:permStart w:id="776157475" w:edGrp="everyone" w:displacedByCustomXml="next"/>
              <w:permEnd w:id="776157475" w:displacedByCustomXml="next"/>
              <w:permStart w:id="1615790608" w:edGrp="everyone" w:displacedByCustomXml="next"/>
              <w:permEnd w:id="1615790608" w:displacedByCustomXml="next"/>
              <w:permStart w:id="1000219087" w:edGrp="everyone" w:displacedByCustomXml="next"/>
              <w:permEnd w:id="1000219087" w:displacedByCustomXml="next"/>
              <w:permStart w:id="713174299" w:edGrp="everyone" w:displacedByCustomXml="next"/>
              <w:permEnd w:id="713174299" w:displacedByCustomXml="next"/>
            </w:sdtContent>
          </w:sdt>
        </w:tc>
      </w:tr>
      <w:tr w:rsidR="00EA781C" w:rsidRPr="00EA781C" w14:paraId="0F0F6A04"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8"/>
              <w:tag w:val="text_art_18_pct_8"/>
              <w:id w:val="-1865516192"/>
              <w:lock w:val="sdtContentLocked"/>
            </w:sdtPr>
            <w:sdtContent>
              <w:p w14:paraId="30914A3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8. nerespectarea de către deținătorul de date a obligației de a nu păstra nicio informație privind accesul utilizatorului la datele solicitate suplimentar celor ce sunt necesare pentru executarea corectă a cererii de acces a utilizatorului și pentru securitatea și întreținerea infrastructurii de date, în condițiile prevăzute la art. 4 alin. (5) teza a II-a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8"/>
              <w:tag w:val="prop_art_18_pct_8"/>
              <w:id w:val="1935626953"/>
              <w:lock w:val="sdtLocked"/>
            </w:sdtPr>
            <w:sdtContent>
              <w:p w14:paraId="50D920B5" w14:textId="77777777" w:rsidR="00EA781C" w:rsidRPr="00EA781C" w:rsidRDefault="00000000" w:rsidP="00475EAC">
                <w:pPr>
                  <w:spacing w:line="276" w:lineRule="auto"/>
                  <w:jc w:val="both"/>
                  <w:rPr>
                    <w:rFonts w:ascii="Tahoma" w:eastAsia="Tahoma" w:hAnsi="Tahoma" w:cs="Tahoma"/>
                    <w:sz w:val="18"/>
                    <w:szCs w:val="18"/>
                  </w:rPr>
                </w:pPr>
              </w:p>
              <w:permStart w:id="1484660179" w:edGrp="everyone" w:displacedByCustomXml="next"/>
              <w:permEnd w:id="1484660179" w:displacedByCustomXml="next"/>
              <w:permStart w:id="470117443" w:edGrp="everyone" w:displacedByCustomXml="next"/>
              <w:permEnd w:id="470117443" w:displacedByCustomXml="next"/>
              <w:permStart w:id="128062074" w:edGrp="everyone" w:displacedByCustomXml="next"/>
              <w:permEnd w:id="128062074" w:displacedByCustomXml="next"/>
              <w:permStart w:id="1415400885" w:edGrp="everyone" w:displacedByCustomXml="next"/>
              <w:permEnd w:id="1415400885" w:displacedByCustomXml="next"/>
              <w:permStart w:id="1159463557" w:edGrp="everyone" w:displacedByCustomXml="next"/>
              <w:permEnd w:id="1159463557"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8"/>
              <w:tag w:val="mot_art_18_pct_8"/>
              <w:id w:val="1012032214"/>
              <w:lock w:val="sdtLocked"/>
            </w:sdtPr>
            <w:sdtContent>
              <w:p w14:paraId="34C89BD7" w14:textId="77777777" w:rsidR="00EA781C" w:rsidRPr="00EA781C" w:rsidRDefault="00000000" w:rsidP="00475EAC">
                <w:pPr>
                  <w:spacing w:line="276" w:lineRule="auto"/>
                  <w:jc w:val="both"/>
                  <w:rPr>
                    <w:rFonts w:ascii="Tahoma" w:eastAsia="Tahoma" w:hAnsi="Tahoma" w:cs="Tahoma"/>
                    <w:sz w:val="18"/>
                    <w:szCs w:val="18"/>
                  </w:rPr>
                </w:pPr>
              </w:p>
              <w:permStart w:id="166142701" w:edGrp="everyone" w:displacedByCustomXml="next"/>
              <w:permEnd w:id="166142701" w:displacedByCustomXml="next"/>
              <w:permStart w:id="1683237232" w:edGrp="everyone" w:displacedByCustomXml="next"/>
              <w:permEnd w:id="1683237232" w:displacedByCustomXml="next"/>
              <w:permStart w:id="1144420248" w:edGrp="everyone" w:displacedByCustomXml="next"/>
              <w:permEnd w:id="1144420248" w:displacedByCustomXml="next"/>
              <w:permStart w:id="344139978" w:edGrp="everyone" w:displacedByCustomXml="next"/>
              <w:permEnd w:id="344139978" w:displacedByCustomXml="next"/>
              <w:permStart w:id="570819694" w:edGrp="everyone" w:displacedByCustomXml="next"/>
              <w:permEnd w:id="570819694" w:displacedByCustomXml="next"/>
            </w:sdtContent>
          </w:sdt>
        </w:tc>
      </w:tr>
      <w:tr w:rsidR="00EA781C" w:rsidRPr="00EA781C" w14:paraId="05299DE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9"/>
              <w:tag w:val="text_art_18_pct_9"/>
              <w:id w:val="-101573906"/>
              <w:lock w:val="sdtContentLocked"/>
            </w:sdtPr>
            <w:sdtContent>
              <w:p w14:paraId="5D62C5F0"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9. nerespectarea de către deținătorul de date sau, după caz, de către deținătorul secretului comercial a obligației de a nu divulga secretele comerciale, fără luarea în prealabil, de comun acord cu utilizatorul, a măsurilor necesare pentru păstrarea confidențialității secretelor </w:t>
                </w:r>
                <w:r w:rsidRPr="00EA781C">
                  <w:rPr>
                    <w:rFonts w:ascii="Tahoma" w:eastAsia="Tahoma" w:hAnsi="Tahoma" w:cs="Tahoma"/>
                    <w:sz w:val="18"/>
                    <w:szCs w:val="18"/>
                  </w:rPr>
                  <w:lastRenderedPageBreak/>
                  <w:t>comerciale, în special în ceea ce privește terții, în condițiile prevăzute la art. 4 alin. (6)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9"/>
              <w:tag w:val="prop_art_18_pct_9"/>
              <w:id w:val="1777051401"/>
              <w:lock w:val="sdtLocked"/>
            </w:sdtPr>
            <w:sdtContent>
              <w:p w14:paraId="315061A7" w14:textId="77777777" w:rsidR="00EA781C" w:rsidRPr="00EA781C" w:rsidRDefault="00000000" w:rsidP="00475EAC">
                <w:pPr>
                  <w:spacing w:line="276" w:lineRule="auto"/>
                  <w:jc w:val="both"/>
                  <w:rPr>
                    <w:rFonts w:ascii="Tahoma" w:eastAsia="Tahoma" w:hAnsi="Tahoma" w:cs="Tahoma"/>
                    <w:sz w:val="18"/>
                    <w:szCs w:val="18"/>
                  </w:rPr>
                </w:pPr>
              </w:p>
              <w:permStart w:id="1407786027" w:edGrp="everyone" w:displacedByCustomXml="next"/>
              <w:permEnd w:id="1407786027" w:displacedByCustomXml="next"/>
              <w:permStart w:id="1254176749" w:edGrp="everyone" w:displacedByCustomXml="next"/>
              <w:permEnd w:id="1254176749" w:displacedByCustomXml="next"/>
              <w:permStart w:id="30741551" w:edGrp="everyone" w:displacedByCustomXml="next"/>
              <w:permEnd w:id="30741551" w:displacedByCustomXml="next"/>
              <w:permStart w:id="798763898" w:edGrp="everyone" w:displacedByCustomXml="next"/>
              <w:permEnd w:id="798763898" w:displacedByCustomXml="next"/>
              <w:permStart w:id="711359270" w:edGrp="everyone" w:displacedByCustomXml="next"/>
              <w:permEnd w:id="711359270"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9"/>
              <w:tag w:val="mot_art_18_pct_9"/>
              <w:id w:val="1992597051"/>
              <w:lock w:val="sdtLocked"/>
            </w:sdtPr>
            <w:sdtContent>
              <w:p w14:paraId="73BF18DC" w14:textId="77777777" w:rsidR="00EA781C" w:rsidRPr="00EA781C" w:rsidRDefault="00000000" w:rsidP="00475EAC">
                <w:pPr>
                  <w:spacing w:line="276" w:lineRule="auto"/>
                  <w:jc w:val="both"/>
                  <w:rPr>
                    <w:rFonts w:ascii="Tahoma" w:eastAsia="Tahoma" w:hAnsi="Tahoma" w:cs="Tahoma"/>
                    <w:sz w:val="18"/>
                    <w:szCs w:val="18"/>
                  </w:rPr>
                </w:pPr>
              </w:p>
              <w:permStart w:id="1272605127" w:edGrp="everyone" w:displacedByCustomXml="next"/>
              <w:permEnd w:id="1272605127" w:displacedByCustomXml="next"/>
              <w:permStart w:id="1648689634" w:edGrp="everyone" w:displacedByCustomXml="next"/>
              <w:permEnd w:id="1648689634" w:displacedByCustomXml="next"/>
              <w:permStart w:id="1140878584" w:edGrp="everyone" w:displacedByCustomXml="next"/>
              <w:permEnd w:id="1140878584" w:displacedByCustomXml="next"/>
              <w:permStart w:id="121452413" w:edGrp="everyone" w:displacedByCustomXml="next"/>
              <w:permEnd w:id="121452413" w:displacedByCustomXml="next"/>
              <w:permStart w:id="2025469407" w:edGrp="everyone" w:displacedByCustomXml="next"/>
              <w:permEnd w:id="2025469407" w:displacedByCustomXml="next"/>
            </w:sdtContent>
          </w:sdt>
        </w:tc>
      </w:tr>
      <w:tr w:rsidR="00EA781C" w:rsidRPr="00EA781C" w14:paraId="668D8A2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10"/>
              <w:tag w:val="text_art_18_pct_10"/>
              <w:id w:val="-1596702584"/>
              <w:lock w:val="sdtContentLocked"/>
            </w:sdtPr>
            <w:sdtContent>
              <w:p w14:paraId="289C0CB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10. nerespectarea de către deținătorul de date a obligației de a notifica ANCOM cu privire la faptul că a pus capăt partajării datelor sau că a suspendat partajarea datelor, în condițiile prevăzute la art. 4 alin. (7)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10"/>
              <w:tag w:val="prop_art_18_pct_10"/>
              <w:id w:val="-276094190"/>
              <w:lock w:val="sdtLocked"/>
            </w:sdtPr>
            <w:sdtContent>
              <w:p w14:paraId="05A0F292" w14:textId="77777777" w:rsidR="00EA781C" w:rsidRPr="00EA781C" w:rsidRDefault="00000000" w:rsidP="00475EAC">
                <w:pPr>
                  <w:spacing w:line="276" w:lineRule="auto"/>
                  <w:jc w:val="both"/>
                  <w:rPr>
                    <w:rFonts w:ascii="Tahoma" w:eastAsia="Tahoma" w:hAnsi="Tahoma" w:cs="Tahoma"/>
                    <w:sz w:val="18"/>
                    <w:szCs w:val="18"/>
                  </w:rPr>
                </w:pPr>
              </w:p>
              <w:permStart w:id="421934500" w:edGrp="everyone" w:displacedByCustomXml="next"/>
              <w:permEnd w:id="421934500" w:displacedByCustomXml="next"/>
              <w:permStart w:id="498091129" w:edGrp="everyone" w:displacedByCustomXml="next"/>
              <w:permEnd w:id="498091129" w:displacedByCustomXml="next"/>
              <w:permStart w:id="1696204699" w:edGrp="everyone" w:displacedByCustomXml="next"/>
              <w:permEnd w:id="1696204699" w:displacedByCustomXml="next"/>
              <w:permStart w:id="561992222" w:edGrp="everyone" w:displacedByCustomXml="next"/>
              <w:permEnd w:id="561992222" w:displacedByCustomXml="next"/>
              <w:permStart w:id="1289639469" w:edGrp="everyone" w:displacedByCustomXml="next"/>
              <w:permEnd w:id="1289639469"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10"/>
              <w:tag w:val="mot_art_18_pct_10"/>
              <w:id w:val="-1262137950"/>
              <w:lock w:val="sdtLocked"/>
            </w:sdtPr>
            <w:sdtContent>
              <w:p w14:paraId="0A868AF5" w14:textId="77777777" w:rsidR="00EA781C" w:rsidRPr="00EA781C" w:rsidRDefault="00000000" w:rsidP="00475EAC">
                <w:pPr>
                  <w:spacing w:line="276" w:lineRule="auto"/>
                  <w:jc w:val="both"/>
                  <w:rPr>
                    <w:rFonts w:ascii="Tahoma" w:eastAsia="Tahoma" w:hAnsi="Tahoma" w:cs="Tahoma"/>
                    <w:sz w:val="18"/>
                    <w:szCs w:val="18"/>
                  </w:rPr>
                </w:pPr>
              </w:p>
              <w:permStart w:id="1138917159" w:edGrp="everyone" w:displacedByCustomXml="next"/>
              <w:permEnd w:id="1138917159" w:displacedByCustomXml="next"/>
              <w:permStart w:id="451488424" w:edGrp="everyone" w:displacedByCustomXml="next"/>
              <w:permEnd w:id="451488424" w:displacedByCustomXml="next"/>
              <w:permStart w:id="1805543603" w:edGrp="everyone" w:displacedByCustomXml="next"/>
              <w:permEnd w:id="1805543603" w:displacedByCustomXml="next"/>
              <w:permStart w:id="201931326" w:edGrp="everyone" w:displacedByCustomXml="next"/>
              <w:permEnd w:id="201931326" w:displacedByCustomXml="next"/>
              <w:permStart w:id="1200301486" w:edGrp="everyone" w:displacedByCustomXml="next"/>
              <w:permEnd w:id="1200301486" w:displacedByCustomXml="next"/>
            </w:sdtContent>
          </w:sdt>
        </w:tc>
      </w:tr>
      <w:tr w:rsidR="00EA781C" w:rsidRPr="00EA781C" w14:paraId="54CF67AD"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11"/>
              <w:tag w:val="text_art_18_pct_11"/>
              <w:id w:val="-1512285736"/>
              <w:lock w:val="sdtContentLocked"/>
            </w:sdtPr>
            <w:sdtContent>
              <w:p w14:paraId="5EFA005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11. nerespectarea de către deținătorul de date a obligației de a transmite utilizatorului în scris, fără întârzieri nejustificate, o justificare bazată pe elemente obiective a faptului că este foarte probabil să sufere prejudicii economice grave în urma divulgării secretelor comerciale, în pofida măsurilor tehnice și organizatorice luate de utilizator în temeiul art. 4 alin. (6) din Regulament, cu respectarea condițiilor prevăzute la art. 4 alin. (8) teza a II-a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11"/>
              <w:tag w:val="prop_art_18_pct_11"/>
              <w:id w:val="-72054389"/>
              <w:lock w:val="sdtLocked"/>
            </w:sdtPr>
            <w:sdtContent>
              <w:p w14:paraId="37ECD5D7" w14:textId="77777777" w:rsidR="00EA781C" w:rsidRPr="00EA781C" w:rsidRDefault="00000000" w:rsidP="00475EAC">
                <w:pPr>
                  <w:spacing w:line="276" w:lineRule="auto"/>
                  <w:jc w:val="both"/>
                  <w:rPr>
                    <w:rFonts w:ascii="Tahoma" w:eastAsia="Tahoma" w:hAnsi="Tahoma" w:cs="Tahoma"/>
                    <w:sz w:val="18"/>
                    <w:szCs w:val="18"/>
                  </w:rPr>
                </w:pPr>
              </w:p>
              <w:permStart w:id="1551461301" w:edGrp="everyone" w:displacedByCustomXml="next"/>
              <w:permEnd w:id="1551461301" w:displacedByCustomXml="next"/>
              <w:permStart w:id="700319037" w:edGrp="everyone" w:displacedByCustomXml="next"/>
              <w:permEnd w:id="700319037" w:displacedByCustomXml="next"/>
              <w:permStart w:id="430855430" w:edGrp="everyone" w:displacedByCustomXml="next"/>
              <w:permEnd w:id="430855430" w:displacedByCustomXml="next"/>
              <w:permStart w:id="736189430" w:edGrp="everyone" w:displacedByCustomXml="next"/>
              <w:permEnd w:id="736189430" w:displacedByCustomXml="next"/>
              <w:permStart w:id="1272012087" w:edGrp="everyone" w:displacedByCustomXml="next"/>
              <w:permEnd w:id="1272012087"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11"/>
              <w:tag w:val="mot_art_18_pct_11"/>
              <w:id w:val="-27882344"/>
              <w:lock w:val="sdtLocked"/>
            </w:sdtPr>
            <w:sdtContent>
              <w:p w14:paraId="13D45BB8" w14:textId="77777777" w:rsidR="00EA781C" w:rsidRPr="00EA781C" w:rsidRDefault="00000000" w:rsidP="00475EAC">
                <w:pPr>
                  <w:spacing w:line="276" w:lineRule="auto"/>
                  <w:jc w:val="both"/>
                  <w:rPr>
                    <w:rFonts w:ascii="Tahoma" w:eastAsia="Tahoma" w:hAnsi="Tahoma" w:cs="Tahoma"/>
                    <w:sz w:val="18"/>
                    <w:szCs w:val="18"/>
                  </w:rPr>
                </w:pPr>
              </w:p>
              <w:permStart w:id="109926078" w:edGrp="everyone" w:displacedByCustomXml="next"/>
              <w:permEnd w:id="109926078" w:displacedByCustomXml="next"/>
              <w:permStart w:id="627977075" w:edGrp="everyone" w:displacedByCustomXml="next"/>
              <w:permEnd w:id="627977075" w:displacedByCustomXml="next"/>
              <w:permStart w:id="1647072203" w:edGrp="everyone" w:displacedByCustomXml="next"/>
              <w:permEnd w:id="1647072203" w:displacedByCustomXml="next"/>
              <w:permStart w:id="1137254907" w:edGrp="everyone" w:displacedByCustomXml="next"/>
              <w:permEnd w:id="1137254907" w:displacedByCustomXml="next"/>
              <w:permStart w:id="1896760547" w:edGrp="everyone" w:displacedByCustomXml="next"/>
              <w:permEnd w:id="1896760547" w:displacedByCustomXml="next"/>
            </w:sdtContent>
          </w:sdt>
        </w:tc>
      </w:tr>
      <w:tr w:rsidR="00EA781C" w:rsidRPr="00EA781C" w14:paraId="241B120D"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12"/>
              <w:tag w:val="text_art_18_pct_12"/>
              <w:id w:val="-226845003"/>
              <w:lock w:val="sdtContentLocked"/>
            </w:sdtPr>
            <w:sdtContent>
              <w:p w14:paraId="33C93CC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12. nerespectarea de către deținătorul de date a obligației de a notifica ANCOM cu privire la refuzul de a partaja date care au caracter de secret comercial în conformitate cu art. 4 alin. (8) teza a III-a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12"/>
              <w:tag w:val="prop_art_18_pct_12"/>
              <w:id w:val="-259376983"/>
              <w:lock w:val="sdtLocked"/>
            </w:sdtPr>
            <w:sdtContent>
              <w:p w14:paraId="4A2D6B78" w14:textId="77777777" w:rsidR="00EA781C" w:rsidRPr="00EA781C" w:rsidRDefault="00000000" w:rsidP="00475EAC">
                <w:pPr>
                  <w:spacing w:line="276" w:lineRule="auto"/>
                  <w:jc w:val="both"/>
                  <w:rPr>
                    <w:rFonts w:ascii="Tahoma" w:eastAsia="Tahoma" w:hAnsi="Tahoma" w:cs="Tahoma"/>
                    <w:sz w:val="18"/>
                    <w:szCs w:val="18"/>
                  </w:rPr>
                </w:pPr>
              </w:p>
              <w:permStart w:id="2058094825" w:edGrp="everyone" w:displacedByCustomXml="next"/>
              <w:permEnd w:id="2058094825" w:displacedByCustomXml="next"/>
              <w:permStart w:id="504963417" w:edGrp="everyone" w:displacedByCustomXml="next"/>
              <w:permEnd w:id="504963417" w:displacedByCustomXml="next"/>
              <w:permStart w:id="42665316" w:edGrp="everyone" w:displacedByCustomXml="next"/>
              <w:permEnd w:id="42665316" w:displacedByCustomXml="next"/>
              <w:permStart w:id="711995859" w:edGrp="everyone" w:displacedByCustomXml="next"/>
              <w:permEnd w:id="711995859" w:displacedByCustomXml="next"/>
              <w:permStart w:id="990083625" w:edGrp="everyone" w:displacedByCustomXml="next"/>
              <w:permEnd w:id="990083625"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12"/>
              <w:tag w:val="mot_art_18_pct_12"/>
              <w:id w:val="188426013"/>
              <w:lock w:val="sdtLocked"/>
            </w:sdtPr>
            <w:sdtContent>
              <w:p w14:paraId="4B80B7E1" w14:textId="77777777" w:rsidR="00EA781C" w:rsidRPr="00EA781C" w:rsidRDefault="00000000" w:rsidP="00475EAC">
                <w:pPr>
                  <w:spacing w:line="276" w:lineRule="auto"/>
                  <w:jc w:val="both"/>
                  <w:rPr>
                    <w:rFonts w:ascii="Tahoma" w:eastAsia="Tahoma" w:hAnsi="Tahoma" w:cs="Tahoma"/>
                    <w:sz w:val="18"/>
                    <w:szCs w:val="18"/>
                  </w:rPr>
                </w:pPr>
              </w:p>
              <w:permStart w:id="1543136591" w:edGrp="everyone" w:displacedByCustomXml="next"/>
              <w:permEnd w:id="1543136591" w:displacedByCustomXml="next"/>
              <w:permStart w:id="1014786009" w:edGrp="everyone" w:displacedByCustomXml="next"/>
              <w:permEnd w:id="1014786009" w:displacedByCustomXml="next"/>
              <w:permStart w:id="2055031592" w:edGrp="everyone" w:displacedByCustomXml="next"/>
              <w:permEnd w:id="2055031592" w:displacedByCustomXml="next"/>
              <w:permStart w:id="749421523" w:edGrp="everyone" w:displacedByCustomXml="next"/>
              <w:permEnd w:id="749421523" w:displacedByCustomXml="next"/>
              <w:permStart w:id="1645490031" w:edGrp="everyone" w:displacedByCustomXml="next"/>
              <w:permEnd w:id="1645490031" w:displacedByCustomXml="next"/>
            </w:sdtContent>
          </w:sdt>
        </w:tc>
      </w:tr>
      <w:tr w:rsidR="00EA781C" w:rsidRPr="00EA781C" w14:paraId="1CD68977"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13"/>
              <w:tag w:val="text_art_18_pct_13"/>
              <w:id w:val="-861287976"/>
              <w:lock w:val="sdtContentLocked"/>
            </w:sdtPr>
            <w:sdtContent>
              <w:p w14:paraId="3D9031FF"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13. nerespectarea de către deținătorul de date a obligației prevăzute la art. 4 alin. (13) teza I din Regulament de a nu utiliza date ușor accesibile care nu sunt date fără caracter personal, în lipsa unui contract cu utilizatorul;</w:t>
                </w:r>
              </w:p>
            </w:sdtContent>
          </w:sdt>
        </w:tc>
        <w:tc>
          <w:tcPr>
            <w:tcW w:w="4025" w:type="dxa"/>
            <w:tcMar>
              <w:top w:w="60" w:type="dxa"/>
              <w:left w:w="60" w:type="dxa"/>
              <w:bottom w:w="60" w:type="dxa"/>
              <w:right w:w="60" w:type="dxa"/>
            </w:tcMar>
          </w:tcPr>
          <w:sdt>
            <w:sdtPr>
              <w:rPr>
                <w:rFonts w:eastAsia="Tahoma"/>
                <w:sz w:val="18"/>
                <w:szCs w:val="18"/>
              </w:rPr>
              <w:alias w:val="Propunere - art_18_pct_13"/>
              <w:tag w:val="prop_art_18_pct_13"/>
              <w:id w:val="-757594776"/>
              <w:lock w:val="sdtLocked"/>
            </w:sdtPr>
            <w:sdtContent>
              <w:p w14:paraId="5FDAE318" w14:textId="77777777" w:rsidR="00EA781C" w:rsidRPr="00EA781C" w:rsidRDefault="00000000" w:rsidP="00475EAC">
                <w:pPr>
                  <w:spacing w:line="276" w:lineRule="auto"/>
                  <w:jc w:val="both"/>
                  <w:rPr>
                    <w:rFonts w:ascii="Tahoma" w:eastAsia="Tahoma" w:hAnsi="Tahoma" w:cs="Tahoma"/>
                    <w:sz w:val="18"/>
                    <w:szCs w:val="18"/>
                  </w:rPr>
                </w:pPr>
              </w:p>
              <w:permStart w:id="1487754958" w:edGrp="everyone" w:displacedByCustomXml="next"/>
              <w:permEnd w:id="1487754958" w:displacedByCustomXml="next"/>
              <w:permStart w:id="1450913386" w:edGrp="everyone" w:displacedByCustomXml="next"/>
              <w:permEnd w:id="1450913386" w:displacedByCustomXml="next"/>
              <w:permStart w:id="220818312" w:edGrp="everyone" w:displacedByCustomXml="next"/>
              <w:permEnd w:id="220818312" w:displacedByCustomXml="next"/>
              <w:permStart w:id="1390039937" w:edGrp="everyone" w:displacedByCustomXml="next"/>
              <w:permEnd w:id="1390039937" w:displacedByCustomXml="next"/>
              <w:permStart w:id="1402630837" w:edGrp="everyone" w:displacedByCustomXml="next"/>
              <w:permEnd w:id="1402630837"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13"/>
              <w:tag w:val="mot_art_18_pct_13"/>
              <w:id w:val="-1061100841"/>
              <w:lock w:val="sdtLocked"/>
            </w:sdtPr>
            <w:sdtContent>
              <w:p w14:paraId="6B46F94A" w14:textId="77777777" w:rsidR="00EA781C" w:rsidRPr="00EA781C" w:rsidRDefault="00000000" w:rsidP="00475EAC">
                <w:pPr>
                  <w:spacing w:line="276" w:lineRule="auto"/>
                  <w:jc w:val="both"/>
                  <w:rPr>
                    <w:rFonts w:ascii="Tahoma" w:eastAsia="Tahoma" w:hAnsi="Tahoma" w:cs="Tahoma"/>
                    <w:sz w:val="18"/>
                    <w:szCs w:val="18"/>
                  </w:rPr>
                </w:pPr>
              </w:p>
              <w:permStart w:id="121714517" w:edGrp="everyone" w:displacedByCustomXml="next"/>
              <w:permEnd w:id="121714517" w:displacedByCustomXml="next"/>
              <w:permStart w:id="291929169" w:edGrp="everyone" w:displacedByCustomXml="next"/>
              <w:permEnd w:id="291929169" w:displacedByCustomXml="next"/>
              <w:permStart w:id="1185353103" w:edGrp="everyone" w:displacedByCustomXml="next"/>
              <w:permEnd w:id="1185353103" w:displacedByCustomXml="next"/>
              <w:permStart w:id="224081780" w:edGrp="everyone" w:displacedByCustomXml="next"/>
              <w:permEnd w:id="224081780" w:displacedByCustomXml="next"/>
              <w:permStart w:id="1210085201" w:edGrp="everyone" w:displacedByCustomXml="next"/>
              <w:permEnd w:id="1210085201" w:displacedByCustomXml="next"/>
            </w:sdtContent>
          </w:sdt>
        </w:tc>
      </w:tr>
      <w:tr w:rsidR="00EA781C" w:rsidRPr="00EA781C" w14:paraId="33A1D47D"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14"/>
              <w:tag w:val="text_art_18_pct_14"/>
              <w:id w:val="-798299229"/>
              <w:lock w:val="sdtContentLocked"/>
            </w:sdtPr>
            <w:sdtContent>
              <w:p w14:paraId="6D645E30"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14. nerespectarea de către deținătorul de date a obligației de a nu pune la dispoziția terților date fără caracter personal, în condițiile prevăzute la art. 4 alin. (14)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14"/>
              <w:tag w:val="prop_art_18_pct_14"/>
              <w:id w:val="964228526"/>
              <w:lock w:val="sdtLocked"/>
            </w:sdtPr>
            <w:sdtContent>
              <w:p w14:paraId="3E7E4DF9" w14:textId="77777777" w:rsidR="00EA781C" w:rsidRPr="00EA781C" w:rsidRDefault="00000000" w:rsidP="00475EAC">
                <w:pPr>
                  <w:spacing w:line="276" w:lineRule="auto"/>
                  <w:jc w:val="both"/>
                  <w:rPr>
                    <w:rFonts w:ascii="Tahoma" w:eastAsia="Tahoma" w:hAnsi="Tahoma" w:cs="Tahoma"/>
                    <w:sz w:val="18"/>
                    <w:szCs w:val="18"/>
                  </w:rPr>
                </w:pPr>
              </w:p>
              <w:permStart w:id="821327911" w:edGrp="everyone" w:displacedByCustomXml="next"/>
              <w:permEnd w:id="821327911" w:displacedByCustomXml="next"/>
              <w:permStart w:id="1714954591" w:edGrp="everyone" w:displacedByCustomXml="next"/>
              <w:permEnd w:id="1714954591" w:displacedByCustomXml="next"/>
              <w:permStart w:id="53489513" w:edGrp="everyone" w:displacedByCustomXml="next"/>
              <w:permEnd w:id="53489513" w:displacedByCustomXml="next"/>
              <w:permStart w:id="1073742942" w:edGrp="everyone" w:displacedByCustomXml="next"/>
              <w:permEnd w:id="1073742942" w:displacedByCustomXml="next"/>
              <w:permStart w:id="92941194" w:edGrp="everyone" w:displacedByCustomXml="next"/>
              <w:permEnd w:id="92941194"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14"/>
              <w:tag w:val="mot_art_18_pct_14"/>
              <w:id w:val="-2099090573"/>
              <w:lock w:val="sdtLocked"/>
            </w:sdtPr>
            <w:sdtContent>
              <w:p w14:paraId="0E823116" w14:textId="77777777" w:rsidR="00EA781C" w:rsidRPr="00EA781C" w:rsidRDefault="00000000" w:rsidP="00475EAC">
                <w:pPr>
                  <w:spacing w:line="276" w:lineRule="auto"/>
                  <w:jc w:val="both"/>
                  <w:rPr>
                    <w:rFonts w:ascii="Tahoma" w:eastAsia="Tahoma" w:hAnsi="Tahoma" w:cs="Tahoma"/>
                    <w:sz w:val="18"/>
                    <w:szCs w:val="18"/>
                  </w:rPr>
                </w:pPr>
              </w:p>
              <w:permStart w:id="1150105174" w:edGrp="everyone" w:displacedByCustomXml="next"/>
              <w:permEnd w:id="1150105174" w:displacedByCustomXml="next"/>
              <w:permStart w:id="1309357227" w:edGrp="everyone" w:displacedByCustomXml="next"/>
              <w:permEnd w:id="1309357227" w:displacedByCustomXml="next"/>
              <w:permStart w:id="1961983951" w:edGrp="everyone" w:displacedByCustomXml="next"/>
              <w:permEnd w:id="1961983951" w:displacedByCustomXml="next"/>
              <w:permStart w:id="767849260" w:edGrp="everyone" w:displacedByCustomXml="next"/>
              <w:permEnd w:id="767849260" w:displacedByCustomXml="next"/>
              <w:permStart w:id="987249969" w:edGrp="everyone" w:displacedByCustomXml="next"/>
              <w:permEnd w:id="987249969" w:displacedByCustomXml="next"/>
            </w:sdtContent>
          </w:sdt>
        </w:tc>
      </w:tr>
      <w:tr w:rsidR="00EA781C" w:rsidRPr="00EA781C" w14:paraId="30EA8926"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15"/>
              <w:tag w:val="text_art_18_pct_15"/>
              <w:id w:val="-2103477275"/>
              <w:lock w:val="sdtContentLocked"/>
            </w:sdtPr>
            <w:sdtContent>
              <w:p w14:paraId="62617B6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15. nerespectarea de către deținătorul de date a obligației de a pune la dispoziția unui terț, date ușor accesibile, precum și metadatele relevante necesare pentru interpretarea și utilizarea datelor respective, în condițiile prevăzute la art. 5 alin. (1) teza I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15"/>
              <w:tag w:val="prop_art_18_pct_15"/>
              <w:id w:val="1638376419"/>
              <w:lock w:val="sdtLocked"/>
            </w:sdtPr>
            <w:sdtContent>
              <w:p w14:paraId="50C8F165" w14:textId="77777777" w:rsidR="00EA781C" w:rsidRPr="00EA781C" w:rsidRDefault="00000000" w:rsidP="00475EAC">
                <w:pPr>
                  <w:spacing w:line="276" w:lineRule="auto"/>
                  <w:jc w:val="both"/>
                  <w:rPr>
                    <w:rFonts w:ascii="Tahoma" w:eastAsia="Tahoma" w:hAnsi="Tahoma" w:cs="Tahoma"/>
                    <w:sz w:val="18"/>
                    <w:szCs w:val="18"/>
                  </w:rPr>
                </w:pPr>
              </w:p>
              <w:permStart w:id="473176082" w:edGrp="everyone" w:displacedByCustomXml="next"/>
              <w:permEnd w:id="473176082" w:displacedByCustomXml="next"/>
              <w:permStart w:id="714099384" w:edGrp="everyone" w:displacedByCustomXml="next"/>
              <w:permEnd w:id="714099384" w:displacedByCustomXml="next"/>
              <w:permStart w:id="1761813992" w:edGrp="everyone" w:displacedByCustomXml="next"/>
              <w:permEnd w:id="1761813992" w:displacedByCustomXml="next"/>
              <w:permStart w:id="313263040" w:edGrp="everyone" w:displacedByCustomXml="next"/>
              <w:permEnd w:id="313263040" w:displacedByCustomXml="next"/>
              <w:permStart w:id="970531449" w:edGrp="everyone" w:displacedByCustomXml="next"/>
              <w:permEnd w:id="970531449"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15"/>
              <w:tag w:val="mot_art_18_pct_15"/>
              <w:id w:val="-1403216382"/>
              <w:lock w:val="sdtLocked"/>
            </w:sdtPr>
            <w:sdtContent>
              <w:p w14:paraId="47E17FA4" w14:textId="77777777" w:rsidR="00EA781C" w:rsidRPr="00EA781C" w:rsidRDefault="00000000" w:rsidP="00475EAC">
                <w:pPr>
                  <w:spacing w:line="276" w:lineRule="auto"/>
                  <w:jc w:val="both"/>
                  <w:rPr>
                    <w:rFonts w:ascii="Tahoma" w:eastAsia="Tahoma" w:hAnsi="Tahoma" w:cs="Tahoma"/>
                    <w:sz w:val="18"/>
                    <w:szCs w:val="18"/>
                  </w:rPr>
                </w:pPr>
              </w:p>
              <w:permStart w:id="1238974015" w:edGrp="everyone" w:displacedByCustomXml="next"/>
              <w:permEnd w:id="1238974015" w:displacedByCustomXml="next"/>
              <w:permStart w:id="1175260185" w:edGrp="everyone" w:displacedByCustomXml="next"/>
              <w:permEnd w:id="1175260185" w:displacedByCustomXml="next"/>
              <w:permStart w:id="1850897738" w:edGrp="everyone" w:displacedByCustomXml="next"/>
              <w:permEnd w:id="1850897738" w:displacedByCustomXml="next"/>
              <w:permStart w:id="2057110864" w:edGrp="everyone" w:displacedByCustomXml="next"/>
              <w:permEnd w:id="2057110864" w:displacedByCustomXml="next"/>
              <w:permStart w:id="1638362054" w:edGrp="everyone" w:displacedByCustomXml="next"/>
              <w:permEnd w:id="1638362054" w:displacedByCustomXml="next"/>
            </w:sdtContent>
          </w:sdt>
        </w:tc>
      </w:tr>
      <w:tr w:rsidR="00EA781C" w:rsidRPr="00EA781C" w14:paraId="37DDA856"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16"/>
              <w:tag w:val="text_art_18_pct_16"/>
              <w:id w:val="234674112"/>
              <w:lock w:val="sdtContentLocked"/>
            </w:sdtPr>
            <w:sdtContent>
              <w:p w14:paraId="309C571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16. nerespectarea de către deținătorul de date a obligației de a nu solicita informații care nu sunt necesare scopului de a verifica dacă o persoană fizică sau juridică se califică drept utilizator sau terț, în condițiile prevăzute la art. 5 alin. (4) teza I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16"/>
              <w:tag w:val="prop_art_18_pct_16"/>
              <w:id w:val="1438174265"/>
              <w:lock w:val="sdtLocked"/>
              <w:showingPlcHdr/>
            </w:sdtPr>
            <w:sdtContent>
              <w:permStart w:id="254491705" w:edGrp="everyone" w:displacedByCustomXml="prev"/>
              <w:p w14:paraId="78C5D07D" w14:textId="6425B7C5" w:rsidR="00EA781C" w:rsidRPr="00EA781C" w:rsidRDefault="00FE7C1E" w:rsidP="00475EAC">
                <w:pPr>
                  <w:spacing w:line="276" w:lineRule="auto"/>
                  <w:jc w:val="both"/>
                  <w:rPr>
                    <w:rFonts w:ascii="Tahoma" w:eastAsia="Tahoma" w:hAnsi="Tahoma" w:cs="Tahoma"/>
                    <w:sz w:val="18"/>
                    <w:szCs w:val="18"/>
                  </w:rPr>
                </w:pPr>
                <w:r>
                  <w:rPr>
                    <w:rFonts w:eastAsia="Tahoma"/>
                    <w:sz w:val="18"/>
                    <w:szCs w:val="18"/>
                  </w:rPr>
                  <w:t xml:space="preserve">     </w:t>
                </w:r>
              </w:p>
              <w:permEnd w:id="254491705"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16"/>
              <w:tag w:val="mot_art_18_pct_16"/>
              <w:id w:val="546114855"/>
              <w:lock w:val="sdtLocked"/>
            </w:sdtPr>
            <w:sdtContent>
              <w:p w14:paraId="57DC4205" w14:textId="77777777" w:rsidR="00EA781C" w:rsidRPr="00EA781C" w:rsidRDefault="00000000" w:rsidP="00475EAC">
                <w:pPr>
                  <w:spacing w:line="276" w:lineRule="auto"/>
                  <w:jc w:val="both"/>
                  <w:rPr>
                    <w:rFonts w:ascii="Tahoma" w:eastAsia="Tahoma" w:hAnsi="Tahoma" w:cs="Tahoma"/>
                    <w:sz w:val="18"/>
                    <w:szCs w:val="18"/>
                  </w:rPr>
                </w:pPr>
              </w:p>
              <w:permStart w:id="1985029321" w:edGrp="everyone" w:displacedByCustomXml="next"/>
              <w:permEnd w:id="1985029321" w:displacedByCustomXml="next"/>
              <w:permStart w:id="374104457" w:edGrp="everyone" w:displacedByCustomXml="next"/>
              <w:permEnd w:id="374104457" w:displacedByCustomXml="next"/>
              <w:permStart w:id="203768796" w:edGrp="everyone" w:displacedByCustomXml="next"/>
              <w:permEnd w:id="203768796" w:displacedByCustomXml="next"/>
              <w:permStart w:id="304962139" w:edGrp="everyone" w:displacedByCustomXml="next"/>
              <w:permEnd w:id="304962139" w:displacedByCustomXml="next"/>
              <w:permStart w:id="1609314035" w:edGrp="everyone" w:displacedByCustomXml="next"/>
              <w:permEnd w:id="1609314035" w:displacedByCustomXml="next"/>
            </w:sdtContent>
          </w:sdt>
        </w:tc>
      </w:tr>
      <w:tr w:rsidR="00EA781C" w:rsidRPr="00EA781C" w14:paraId="110AA4B3"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17"/>
              <w:tag w:val="text_art_18_pct_17"/>
              <w:id w:val="-769772602"/>
              <w:lock w:val="sdtContentLocked"/>
            </w:sdtPr>
            <w:sdtContent>
              <w:p w14:paraId="4D8FC20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17. nerespectarea de către deținătorul de date a obligației de a nu păstra nicio informație privind accesul terțului la datele solicitate, suplimentar celor ce sunt necesare pentru executarea corectă a cererii de acces a terțului și pentru securitatea și întreținerea infrastructurii de date, prevăzută la art. 5 alin. (4) teza a II-a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17"/>
              <w:tag w:val="prop_art_18_pct_17"/>
              <w:id w:val="2091886486"/>
              <w:lock w:val="sdtLocked"/>
            </w:sdtPr>
            <w:sdtContent>
              <w:p w14:paraId="1F12AD9B" w14:textId="77777777" w:rsidR="00EA781C" w:rsidRPr="00EA781C" w:rsidRDefault="00000000" w:rsidP="00475EAC">
                <w:pPr>
                  <w:spacing w:line="276" w:lineRule="auto"/>
                  <w:jc w:val="both"/>
                  <w:rPr>
                    <w:rFonts w:ascii="Tahoma" w:eastAsia="Tahoma" w:hAnsi="Tahoma" w:cs="Tahoma"/>
                    <w:sz w:val="18"/>
                    <w:szCs w:val="18"/>
                  </w:rPr>
                </w:pPr>
              </w:p>
              <w:permStart w:id="36393228" w:edGrp="everyone" w:displacedByCustomXml="next"/>
              <w:permEnd w:id="36393228" w:displacedByCustomXml="next"/>
              <w:permStart w:id="1531516394" w:edGrp="everyone" w:displacedByCustomXml="next"/>
              <w:permEnd w:id="1531516394" w:displacedByCustomXml="next"/>
              <w:permStart w:id="1172187366" w:edGrp="everyone" w:displacedByCustomXml="next"/>
              <w:permEnd w:id="1172187366" w:displacedByCustomXml="next"/>
              <w:permStart w:id="580222658" w:edGrp="everyone" w:displacedByCustomXml="next"/>
              <w:permEnd w:id="580222658" w:displacedByCustomXml="next"/>
              <w:permStart w:id="809379793" w:edGrp="everyone" w:displacedByCustomXml="next"/>
              <w:permEnd w:id="809379793"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17"/>
              <w:tag w:val="mot_art_18_pct_17"/>
              <w:id w:val="-2103330535"/>
              <w:lock w:val="sdtLocked"/>
            </w:sdtPr>
            <w:sdtContent>
              <w:p w14:paraId="2A9AD5D9" w14:textId="77777777" w:rsidR="00EA781C" w:rsidRPr="00EA781C" w:rsidRDefault="00000000" w:rsidP="00475EAC">
                <w:pPr>
                  <w:spacing w:line="276" w:lineRule="auto"/>
                  <w:jc w:val="both"/>
                  <w:rPr>
                    <w:rFonts w:ascii="Tahoma" w:eastAsia="Tahoma" w:hAnsi="Tahoma" w:cs="Tahoma"/>
                    <w:sz w:val="18"/>
                    <w:szCs w:val="18"/>
                  </w:rPr>
                </w:pPr>
              </w:p>
              <w:permStart w:id="2141473503" w:edGrp="everyone" w:displacedByCustomXml="next"/>
              <w:permEnd w:id="2141473503" w:displacedByCustomXml="next"/>
              <w:permStart w:id="1837188910" w:edGrp="everyone" w:displacedByCustomXml="next"/>
              <w:permEnd w:id="1837188910" w:displacedByCustomXml="next"/>
              <w:permStart w:id="530122242" w:edGrp="everyone" w:displacedByCustomXml="next"/>
              <w:permEnd w:id="530122242" w:displacedByCustomXml="next"/>
              <w:permStart w:id="1187798103" w:edGrp="everyone" w:displacedByCustomXml="next"/>
              <w:permEnd w:id="1187798103" w:displacedByCustomXml="next"/>
              <w:permStart w:id="1718618478" w:edGrp="everyone" w:displacedByCustomXml="next"/>
              <w:permEnd w:id="1718618478" w:displacedByCustomXml="next"/>
            </w:sdtContent>
          </w:sdt>
        </w:tc>
      </w:tr>
      <w:tr w:rsidR="00EA781C" w:rsidRPr="00EA781C" w14:paraId="768A2147"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18"/>
              <w:tag w:val="text_art_18_pct_18"/>
              <w:id w:val="1532764025"/>
              <w:lock w:val="sdtContentLocked"/>
            </w:sdtPr>
            <w:sdtContent>
              <w:p w14:paraId="605D29B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18. nerespectarea de către deținătorul de date sau, după caz, de către deținătorul secretului comercial a obligației de a divulga terților secrete comerciale doar în măsura în care o astfel de divulgare este strict necesară pentru îndeplinirea scopului convenit între utilizator și terț, potrivit dispozițiilor art. 5 alin. (9) teza I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18"/>
              <w:tag w:val="prop_art_18_pct_18"/>
              <w:id w:val="-1591767936"/>
              <w:lock w:val="sdtLocked"/>
            </w:sdtPr>
            <w:sdtContent>
              <w:p w14:paraId="71161E48" w14:textId="77777777" w:rsidR="00EA781C" w:rsidRPr="00EA781C" w:rsidRDefault="00000000" w:rsidP="00475EAC">
                <w:pPr>
                  <w:spacing w:line="276" w:lineRule="auto"/>
                  <w:jc w:val="both"/>
                  <w:rPr>
                    <w:rFonts w:ascii="Tahoma" w:eastAsia="Tahoma" w:hAnsi="Tahoma" w:cs="Tahoma"/>
                    <w:sz w:val="18"/>
                    <w:szCs w:val="18"/>
                  </w:rPr>
                </w:pPr>
              </w:p>
              <w:permStart w:id="991297763" w:edGrp="everyone" w:displacedByCustomXml="next"/>
              <w:permEnd w:id="991297763" w:displacedByCustomXml="next"/>
              <w:permStart w:id="138234234" w:edGrp="everyone" w:displacedByCustomXml="next"/>
              <w:permEnd w:id="138234234" w:displacedByCustomXml="next"/>
              <w:permStart w:id="173760124" w:edGrp="everyone" w:displacedByCustomXml="next"/>
              <w:permEnd w:id="173760124" w:displacedByCustomXml="next"/>
              <w:permStart w:id="32978139" w:edGrp="everyone" w:displacedByCustomXml="next"/>
              <w:permEnd w:id="32978139" w:displacedByCustomXml="next"/>
              <w:permStart w:id="509029739" w:edGrp="everyone" w:displacedByCustomXml="next"/>
              <w:permEnd w:id="509029739"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18"/>
              <w:tag w:val="mot_art_18_pct_18"/>
              <w:id w:val="1653562934"/>
              <w:lock w:val="sdtLocked"/>
            </w:sdtPr>
            <w:sdtContent>
              <w:p w14:paraId="789490F6" w14:textId="77777777" w:rsidR="00EA781C" w:rsidRPr="00EA781C" w:rsidRDefault="00000000" w:rsidP="00475EAC">
                <w:pPr>
                  <w:spacing w:line="276" w:lineRule="auto"/>
                  <w:jc w:val="both"/>
                  <w:rPr>
                    <w:rFonts w:ascii="Tahoma" w:eastAsia="Tahoma" w:hAnsi="Tahoma" w:cs="Tahoma"/>
                    <w:sz w:val="18"/>
                    <w:szCs w:val="18"/>
                  </w:rPr>
                </w:pPr>
              </w:p>
              <w:permStart w:id="1606710275" w:edGrp="everyone" w:displacedByCustomXml="next"/>
              <w:permEnd w:id="1606710275" w:displacedByCustomXml="next"/>
              <w:permStart w:id="307637778" w:edGrp="everyone" w:displacedByCustomXml="next"/>
              <w:permEnd w:id="307637778" w:displacedByCustomXml="next"/>
              <w:permStart w:id="855705044" w:edGrp="everyone" w:displacedByCustomXml="next"/>
              <w:permEnd w:id="855705044" w:displacedByCustomXml="next"/>
              <w:permStart w:id="926973314" w:edGrp="everyone" w:displacedByCustomXml="next"/>
              <w:permEnd w:id="926973314" w:displacedByCustomXml="next"/>
              <w:permStart w:id="1675703541" w:edGrp="everyone" w:displacedByCustomXml="next"/>
              <w:permEnd w:id="1675703541" w:displacedByCustomXml="next"/>
            </w:sdtContent>
          </w:sdt>
        </w:tc>
      </w:tr>
      <w:tr w:rsidR="00EA781C" w:rsidRPr="00EA781C" w14:paraId="5D42027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19"/>
              <w:tag w:val="text_art_18_pct_19"/>
              <w:id w:val="-1741172463"/>
              <w:lock w:val="sdtContentLocked"/>
            </w:sdtPr>
            <w:sdtContent>
              <w:p w14:paraId="2C2BA0FF"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19. nerespectarea de către deținătorul de date sau, după caz, de către deținătorul secretului comercial a obligației referitoare la măsurile tehnice și organizatorice proporționale necesare pentru a păstra confidențialitatea datelor partajate , prevăzută la art. 5 alin. (9) teza a II-a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19"/>
              <w:tag w:val="prop_art_18_pct_19"/>
              <w:id w:val="-493573206"/>
              <w:lock w:val="sdtLocked"/>
            </w:sdtPr>
            <w:sdtContent>
              <w:p w14:paraId="20CC2863" w14:textId="77777777" w:rsidR="00EA781C" w:rsidRPr="00EA781C" w:rsidRDefault="00000000" w:rsidP="00475EAC">
                <w:pPr>
                  <w:spacing w:line="276" w:lineRule="auto"/>
                  <w:jc w:val="both"/>
                  <w:rPr>
                    <w:rFonts w:ascii="Tahoma" w:eastAsia="Tahoma" w:hAnsi="Tahoma" w:cs="Tahoma"/>
                    <w:sz w:val="18"/>
                    <w:szCs w:val="18"/>
                  </w:rPr>
                </w:pPr>
              </w:p>
              <w:permStart w:id="1608266423" w:edGrp="everyone" w:displacedByCustomXml="next"/>
              <w:permEnd w:id="1608266423" w:displacedByCustomXml="next"/>
              <w:permStart w:id="766581395" w:edGrp="everyone" w:displacedByCustomXml="next"/>
              <w:permEnd w:id="766581395" w:displacedByCustomXml="next"/>
              <w:permStart w:id="122771785" w:edGrp="everyone" w:displacedByCustomXml="next"/>
              <w:permEnd w:id="122771785" w:displacedByCustomXml="next"/>
              <w:permStart w:id="922835841" w:edGrp="everyone" w:displacedByCustomXml="next"/>
              <w:permEnd w:id="922835841" w:displacedByCustomXml="next"/>
              <w:permStart w:id="981825958" w:edGrp="everyone" w:displacedByCustomXml="next"/>
              <w:permEnd w:id="981825958"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19"/>
              <w:tag w:val="mot_art_18_pct_19"/>
              <w:id w:val="-233235591"/>
              <w:lock w:val="sdtLocked"/>
            </w:sdtPr>
            <w:sdtContent>
              <w:p w14:paraId="533617F5" w14:textId="77777777" w:rsidR="00EA781C" w:rsidRPr="00EA781C" w:rsidRDefault="00000000" w:rsidP="00475EAC">
                <w:pPr>
                  <w:spacing w:line="276" w:lineRule="auto"/>
                  <w:jc w:val="both"/>
                  <w:rPr>
                    <w:rFonts w:ascii="Tahoma" w:eastAsia="Tahoma" w:hAnsi="Tahoma" w:cs="Tahoma"/>
                    <w:sz w:val="18"/>
                    <w:szCs w:val="18"/>
                  </w:rPr>
                </w:pPr>
              </w:p>
              <w:permStart w:id="1727151744" w:edGrp="everyone" w:displacedByCustomXml="next"/>
              <w:permEnd w:id="1727151744" w:displacedByCustomXml="next"/>
              <w:permStart w:id="2017336978" w:edGrp="everyone" w:displacedByCustomXml="next"/>
              <w:permEnd w:id="2017336978" w:displacedByCustomXml="next"/>
              <w:permStart w:id="1685934087" w:edGrp="everyone" w:displacedByCustomXml="next"/>
              <w:permEnd w:id="1685934087" w:displacedByCustomXml="next"/>
              <w:permStart w:id="1346333951" w:edGrp="everyone" w:displacedByCustomXml="next"/>
              <w:permEnd w:id="1346333951" w:displacedByCustomXml="next"/>
              <w:permStart w:id="1541354391" w:edGrp="everyone" w:displacedByCustomXml="next"/>
              <w:permEnd w:id="1541354391" w:displacedByCustomXml="next"/>
            </w:sdtContent>
          </w:sdt>
        </w:tc>
      </w:tr>
      <w:tr w:rsidR="00EA781C" w:rsidRPr="00EA781C" w14:paraId="41C7D3A1"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20"/>
              <w:tag w:val="text_art_18_pct_20"/>
              <w:id w:val="1176300549"/>
              <w:lock w:val="sdtContentLocked"/>
            </w:sdtPr>
            <w:sdtContent>
              <w:p w14:paraId="4865A81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20. nerespectarea de către deținătorul de date a obligației de a notifica ANCOM cu privire la faptul că a pus capăt partajării datelor sau că a suspendat partajarea datelor identificate ca fiind secrete comerciale, în condițiile art. 5 alin. (10) teza a II-a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20"/>
              <w:tag w:val="prop_art_18_pct_20"/>
              <w:id w:val="-466660741"/>
              <w:lock w:val="sdtLocked"/>
            </w:sdtPr>
            <w:sdtContent>
              <w:p w14:paraId="7EEE1C72" w14:textId="77777777" w:rsidR="00EA781C" w:rsidRPr="00EA781C" w:rsidRDefault="00000000" w:rsidP="00475EAC">
                <w:pPr>
                  <w:spacing w:line="276" w:lineRule="auto"/>
                  <w:jc w:val="both"/>
                  <w:rPr>
                    <w:rFonts w:ascii="Tahoma" w:eastAsia="Tahoma" w:hAnsi="Tahoma" w:cs="Tahoma"/>
                    <w:sz w:val="18"/>
                    <w:szCs w:val="18"/>
                  </w:rPr>
                </w:pPr>
              </w:p>
              <w:permStart w:id="1706633901" w:edGrp="everyone" w:displacedByCustomXml="next"/>
              <w:permEnd w:id="1706633901" w:displacedByCustomXml="next"/>
              <w:permStart w:id="1060841045" w:edGrp="everyone" w:displacedByCustomXml="next"/>
              <w:permEnd w:id="1060841045" w:displacedByCustomXml="next"/>
              <w:permStart w:id="1061514388" w:edGrp="everyone" w:displacedByCustomXml="next"/>
              <w:permEnd w:id="1061514388" w:displacedByCustomXml="next"/>
              <w:permStart w:id="2026918449" w:edGrp="everyone" w:displacedByCustomXml="next"/>
              <w:permEnd w:id="2026918449" w:displacedByCustomXml="next"/>
              <w:permStart w:id="1447449127" w:edGrp="everyone" w:displacedByCustomXml="next"/>
              <w:permEnd w:id="1447449127"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20"/>
              <w:tag w:val="mot_art_18_pct_20"/>
              <w:id w:val="-1882619764"/>
              <w:lock w:val="sdtLocked"/>
            </w:sdtPr>
            <w:sdtContent>
              <w:p w14:paraId="0FC6340F" w14:textId="77777777" w:rsidR="00EA781C" w:rsidRPr="00EA781C" w:rsidRDefault="00000000" w:rsidP="00475EAC">
                <w:pPr>
                  <w:spacing w:line="276" w:lineRule="auto"/>
                  <w:jc w:val="both"/>
                  <w:rPr>
                    <w:rFonts w:ascii="Tahoma" w:eastAsia="Tahoma" w:hAnsi="Tahoma" w:cs="Tahoma"/>
                    <w:sz w:val="18"/>
                    <w:szCs w:val="18"/>
                  </w:rPr>
                </w:pPr>
              </w:p>
              <w:permStart w:id="1701588723" w:edGrp="everyone" w:displacedByCustomXml="next"/>
              <w:permEnd w:id="1701588723" w:displacedByCustomXml="next"/>
              <w:permStart w:id="1147829845" w:edGrp="everyone" w:displacedByCustomXml="next"/>
              <w:permEnd w:id="1147829845" w:displacedByCustomXml="next"/>
              <w:permStart w:id="1468531113" w:edGrp="everyone" w:displacedByCustomXml="next"/>
              <w:permEnd w:id="1468531113" w:displacedByCustomXml="next"/>
              <w:permStart w:id="1118046082" w:edGrp="everyone" w:displacedByCustomXml="next"/>
              <w:permEnd w:id="1118046082" w:displacedByCustomXml="next"/>
              <w:permStart w:id="1600326651" w:edGrp="everyone" w:displacedByCustomXml="next"/>
              <w:permEnd w:id="1600326651" w:displacedByCustomXml="next"/>
            </w:sdtContent>
          </w:sdt>
        </w:tc>
      </w:tr>
      <w:tr w:rsidR="00EA781C" w:rsidRPr="00EA781C" w14:paraId="246F1CF4"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21"/>
              <w:tag w:val="text_art_18_pct_21"/>
              <w:id w:val="-696308349"/>
              <w:lock w:val="sdtContentLocked"/>
            </w:sdtPr>
            <w:sdtContent>
              <w:p w14:paraId="2A0E997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21. nerespectarea de către deținătorul de date a obligației de a transmite terțului în scris, fără întârzieri nejustificate, o justificare bazată pe elemente obiective a faptului că este foarte probabil să sufere prejudicii economice grave în urma divulgării secretelor comerciale, în pofida măsurilor tehnice și organizatorice luate de terț în temeiul art. 5 alin. (9) din Regulament, cu respectarea condițiilor prevăzute la art. 5 alin. (11) teza a II-a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21"/>
              <w:tag w:val="prop_art_18_pct_21"/>
              <w:id w:val="1408883455"/>
              <w:lock w:val="sdtLocked"/>
            </w:sdtPr>
            <w:sdtContent>
              <w:p w14:paraId="0D2212C5" w14:textId="77777777" w:rsidR="00EA781C" w:rsidRPr="00EA781C" w:rsidRDefault="00000000" w:rsidP="00475EAC">
                <w:pPr>
                  <w:spacing w:line="276" w:lineRule="auto"/>
                  <w:jc w:val="both"/>
                  <w:rPr>
                    <w:rFonts w:ascii="Tahoma" w:eastAsia="Tahoma" w:hAnsi="Tahoma" w:cs="Tahoma"/>
                    <w:sz w:val="18"/>
                    <w:szCs w:val="18"/>
                  </w:rPr>
                </w:pPr>
              </w:p>
              <w:permStart w:id="182591132" w:edGrp="everyone" w:displacedByCustomXml="next"/>
              <w:permEnd w:id="182591132" w:displacedByCustomXml="next"/>
              <w:permStart w:id="714629734" w:edGrp="everyone" w:displacedByCustomXml="next"/>
              <w:permEnd w:id="714629734" w:displacedByCustomXml="next"/>
              <w:permStart w:id="1161515698" w:edGrp="everyone" w:displacedByCustomXml="next"/>
              <w:permEnd w:id="1161515698" w:displacedByCustomXml="next"/>
              <w:permStart w:id="1632783310" w:edGrp="everyone" w:displacedByCustomXml="next"/>
              <w:permEnd w:id="1632783310" w:displacedByCustomXml="next"/>
              <w:permStart w:id="167320891" w:edGrp="everyone" w:displacedByCustomXml="next"/>
              <w:permEnd w:id="167320891"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21"/>
              <w:tag w:val="mot_art_18_pct_21"/>
              <w:id w:val="-993566146"/>
              <w:lock w:val="sdtLocked"/>
            </w:sdtPr>
            <w:sdtContent>
              <w:p w14:paraId="6F36CD4E" w14:textId="77777777" w:rsidR="00EA781C" w:rsidRPr="00EA781C" w:rsidRDefault="00000000" w:rsidP="00475EAC">
                <w:pPr>
                  <w:spacing w:line="276" w:lineRule="auto"/>
                  <w:jc w:val="both"/>
                  <w:rPr>
                    <w:rFonts w:ascii="Tahoma" w:eastAsia="Tahoma" w:hAnsi="Tahoma" w:cs="Tahoma"/>
                    <w:sz w:val="18"/>
                    <w:szCs w:val="18"/>
                  </w:rPr>
                </w:pPr>
              </w:p>
              <w:permStart w:id="1954291309" w:edGrp="everyone" w:displacedByCustomXml="next"/>
              <w:permEnd w:id="1954291309" w:displacedByCustomXml="next"/>
              <w:permStart w:id="1921602534" w:edGrp="everyone" w:displacedByCustomXml="next"/>
              <w:permEnd w:id="1921602534" w:displacedByCustomXml="next"/>
              <w:permStart w:id="676149265" w:edGrp="everyone" w:displacedByCustomXml="next"/>
              <w:permEnd w:id="676149265" w:displacedByCustomXml="next"/>
              <w:permStart w:id="547970681" w:edGrp="everyone" w:displacedByCustomXml="next"/>
              <w:permEnd w:id="547970681" w:displacedByCustomXml="next"/>
              <w:permStart w:id="211630463" w:edGrp="everyone" w:displacedByCustomXml="next"/>
              <w:permEnd w:id="211630463" w:displacedByCustomXml="next"/>
            </w:sdtContent>
          </w:sdt>
        </w:tc>
      </w:tr>
      <w:tr w:rsidR="00EA781C" w:rsidRPr="00EA781C" w14:paraId="28CAB893"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22"/>
              <w:tag w:val="text_art_18_pct_22"/>
              <w:id w:val="1271194005"/>
              <w:lock w:val="sdtContentLocked"/>
            </w:sdtPr>
            <w:sdtContent>
              <w:p w14:paraId="55B67A9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22. nerespectarea de către deținătorul de date a obligației de a notifica ANCOM cu privire la refuzul de a partaja date care au caracter de secret comercial în conformitate cu art. 5 alin. (11) teza a III-a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22"/>
              <w:tag w:val="prop_art_18_pct_22"/>
              <w:id w:val="2068458237"/>
              <w:lock w:val="sdtLocked"/>
            </w:sdtPr>
            <w:sdtContent>
              <w:p w14:paraId="548A6E77" w14:textId="77777777" w:rsidR="00EA781C" w:rsidRPr="00EA781C" w:rsidRDefault="00000000" w:rsidP="00475EAC">
                <w:pPr>
                  <w:spacing w:line="276" w:lineRule="auto"/>
                  <w:jc w:val="both"/>
                  <w:rPr>
                    <w:rFonts w:ascii="Tahoma" w:eastAsia="Tahoma" w:hAnsi="Tahoma" w:cs="Tahoma"/>
                    <w:sz w:val="18"/>
                    <w:szCs w:val="18"/>
                  </w:rPr>
                </w:pPr>
              </w:p>
              <w:permStart w:id="744128431" w:edGrp="everyone" w:displacedByCustomXml="next"/>
              <w:permEnd w:id="744128431" w:displacedByCustomXml="next"/>
              <w:permStart w:id="1983661566" w:edGrp="everyone" w:displacedByCustomXml="next"/>
              <w:permEnd w:id="1983661566" w:displacedByCustomXml="next"/>
              <w:permStart w:id="1385976839" w:edGrp="everyone" w:displacedByCustomXml="next"/>
              <w:permEnd w:id="1385976839" w:displacedByCustomXml="next"/>
              <w:permStart w:id="522925897" w:edGrp="everyone" w:displacedByCustomXml="next"/>
              <w:permEnd w:id="522925897" w:displacedByCustomXml="next"/>
              <w:permStart w:id="395385454" w:edGrp="everyone" w:displacedByCustomXml="next"/>
              <w:permEnd w:id="395385454"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22"/>
              <w:tag w:val="mot_art_18_pct_22"/>
              <w:id w:val="-1992552869"/>
              <w:lock w:val="sdtLocked"/>
            </w:sdtPr>
            <w:sdtContent>
              <w:p w14:paraId="5DBCA31F" w14:textId="77777777" w:rsidR="00EA781C" w:rsidRPr="00EA781C" w:rsidRDefault="00000000" w:rsidP="00475EAC">
                <w:pPr>
                  <w:spacing w:line="276" w:lineRule="auto"/>
                  <w:jc w:val="both"/>
                  <w:rPr>
                    <w:rFonts w:ascii="Tahoma" w:eastAsia="Tahoma" w:hAnsi="Tahoma" w:cs="Tahoma"/>
                    <w:sz w:val="18"/>
                    <w:szCs w:val="18"/>
                  </w:rPr>
                </w:pPr>
              </w:p>
              <w:permStart w:id="1284713009" w:edGrp="everyone" w:displacedByCustomXml="next"/>
              <w:permEnd w:id="1284713009" w:displacedByCustomXml="next"/>
              <w:permStart w:id="483668952" w:edGrp="everyone" w:displacedByCustomXml="next"/>
              <w:permEnd w:id="483668952" w:displacedByCustomXml="next"/>
              <w:permStart w:id="1706851368" w:edGrp="everyone" w:displacedByCustomXml="next"/>
              <w:permEnd w:id="1706851368" w:displacedByCustomXml="next"/>
              <w:permStart w:id="2142992862" w:edGrp="everyone" w:displacedByCustomXml="next"/>
              <w:permEnd w:id="2142992862" w:displacedByCustomXml="next"/>
              <w:permStart w:id="981815989" w:edGrp="everyone" w:displacedByCustomXml="next"/>
              <w:permEnd w:id="981815989" w:displacedByCustomXml="next"/>
            </w:sdtContent>
          </w:sdt>
        </w:tc>
      </w:tr>
      <w:tr w:rsidR="00EA781C" w:rsidRPr="00EA781C" w14:paraId="1813331B"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23"/>
              <w:tag w:val="text_art_18_pct_23"/>
              <w:id w:val="226806014"/>
              <w:lock w:val="sdtContentLocked"/>
            </w:sdtPr>
            <w:sdtContent>
              <w:p w14:paraId="0417B0D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23. nerespectarea de către terț a obligației de a prelucra datele care îi sunt puse la dispoziție în temeiul art. 5 din Regulament numai în scopurile și condițiile convenite cu utilizatorul, în condițiile prevăzute la art. 6 alin. (1) teza I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23"/>
              <w:tag w:val="prop_art_18_pct_23"/>
              <w:id w:val="643248553"/>
              <w:lock w:val="sdtLocked"/>
            </w:sdtPr>
            <w:sdtContent>
              <w:p w14:paraId="1BE85FAF" w14:textId="77777777" w:rsidR="00EA781C" w:rsidRPr="00EA781C" w:rsidRDefault="00000000" w:rsidP="00475EAC">
                <w:pPr>
                  <w:spacing w:line="276" w:lineRule="auto"/>
                  <w:jc w:val="both"/>
                  <w:rPr>
                    <w:rFonts w:ascii="Tahoma" w:eastAsia="Tahoma" w:hAnsi="Tahoma" w:cs="Tahoma"/>
                    <w:sz w:val="18"/>
                    <w:szCs w:val="18"/>
                  </w:rPr>
                </w:pPr>
              </w:p>
              <w:permStart w:id="1823695847" w:edGrp="everyone" w:displacedByCustomXml="next"/>
              <w:permEnd w:id="1823695847" w:displacedByCustomXml="next"/>
              <w:permStart w:id="603330425" w:edGrp="everyone" w:displacedByCustomXml="next"/>
              <w:permEnd w:id="603330425" w:displacedByCustomXml="next"/>
              <w:permStart w:id="808135780" w:edGrp="everyone" w:displacedByCustomXml="next"/>
              <w:permEnd w:id="808135780" w:displacedByCustomXml="next"/>
              <w:permStart w:id="190672433" w:edGrp="everyone" w:displacedByCustomXml="next"/>
              <w:permEnd w:id="190672433" w:displacedByCustomXml="next"/>
              <w:permStart w:id="1853377486" w:edGrp="everyone" w:displacedByCustomXml="next"/>
              <w:permEnd w:id="1853377486"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23"/>
              <w:tag w:val="mot_art_18_pct_23"/>
              <w:id w:val="1787924479"/>
              <w:lock w:val="sdtLocked"/>
            </w:sdtPr>
            <w:sdtContent>
              <w:p w14:paraId="3CAB70CD" w14:textId="77777777" w:rsidR="00EA781C" w:rsidRPr="00EA781C" w:rsidRDefault="00000000" w:rsidP="00475EAC">
                <w:pPr>
                  <w:spacing w:line="276" w:lineRule="auto"/>
                  <w:jc w:val="both"/>
                  <w:rPr>
                    <w:rFonts w:ascii="Tahoma" w:eastAsia="Tahoma" w:hAnsi="Tahoma" w:cs="Tahoma"/>
                    <w:sz w:val="18"/>
                    <w:szCs w:val="18"/>
                  </w:rPr>
                </w:pPr>
              </w:p>
              <w:permStart w:id="1838375968" w:edGrp="everyone" w:displacedByCustomXml="next"/>
              <w:permEnd w:id="1838375968" w:displacedByCustomXml="next"/>
              <w:permStart w:id="95763119" w:edGrp="everyone" w:displacedByCustomXml="next"/>
              <w:permEnd w:id="95763119" w:displacedByCustomXml="next"/>
              <w:permStart w:id="1525161600" w:edGrp="everyone" w:displacedByCustomXml="next"/>
              <w:permEnd w:id="1525161600" w:displacedByCustomXml="next"/>
              <w:permStart w:id="91565452" w:edGrp="everyone" w:displacedByCustomXml="next"/>
              <w:permEnd w:id="91565452" w:displacedByCustomXml="next"/>
              <w:permStart w:id="1897346874" w:edGrp="everyone" w:displacedByCustomXml="next"/>
              <w:permEnd w:id="1897346874" w:displacedByCustomXml="next"/>
            </w:sdtContent>
          </w:sdt>
        </w:tc>
      </w:tr>
      <w:tr w:rsidR="00EA781C" w:rsidRPr="00EA781C" w14:paraId="3830DA1B"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24"/>
              <w:tag w:val="text_art_18_pct_24"/>
              <w:id w:val="-1725283257"/>
              <w:lock w:val="sdtContentLocked"/>
            </w:sdtPr>
            <w:sdtContent>
              <w:p w14:paraId="339C42F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24. nerespectarea de către terț a obligației de a șterge datele care îi sunt puse la dispoziție în temeiul articolului 5 din Regulament, în condițiile prevăzute la art. 6 alin. (1) teza a II-a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24"/>
              <w:tag w:val="prop_art_18_pct_24"/>
              <w:id w:val="-1558699890"/>
              <w:lock w:val="sdtLocked"/>
            </w:sdtPr>
            <w:sdtContent>
              <w:p w14:paraId="0CC2B5E3" w14:textId="77777777" w:rsidR="00EA781C" w:rsidRPr="00EA781C" w:rsidRDefault="00000000" w:rsidP="00475EAC">
                <w:pPr>
                  <w:spacing w:line="276" w:lineRule="auto"/>
                  <w:jc w:val="both"/>
                  <w:rPr>
                    <w:rFonts w:ascii="Tahoma" w:eastAsia="Tahoma" w:hAnsi="Tahoma" w:cs="Tahoma"/>
                    <w:sz w:val="18"/>
                    <w:szCs w:val="18"/>
                  </w:rPr>
                </w:pPr>
              </w:p>
              <w:permStart w:id="1937339966" w:edGrp="everyone" w:displacedByCustomXml="next"/>
              <w:permEnd w:id="1937339966" w:displacedByCustomXml="next"/>
              <w:permStart w:id="1591613450" w:edGrp="everyone" w:displacedByCustomXml="next"/>
              <w:permEnd w:id="1591613450" w:displacedByCustomXml="next"/>
              <w:permStart w:id="1883718379" w:edGrp="everyone" w:displacedByCustomXml="next"/>
              <w:permEnd w:id="1883718379" w:displacedByCustomXml="next"/>
              <w:permStart w:id="857674550" w:edGrp="everyone" w:displacedByCustomXml="next"/>
              <w:permEnd w:id="857674550" w:displacedByCustomXml="next"/>
              <w:permStart w:id="592271793" w:edGrp="everyone" w:displacedByCustomXml="next"/>
              <w:permEnd w:id="592271793"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24"/>
              <w:tag w:val="mot_art_18_pct_24"/>
              <w:id w:val="1010500927"/>
              <w:lock w:val="sdtLocked"/>
            </w:sdtPr>
            <w:sdtContent>
              <w:p w14:paraId="24C86E01" w14:textId="77777777" w:rsidR="00EA781C" w:rsidRPr="00EA781C" w:rsidRDefault="00000000" w:rsidP="00475EAC">
                <w:pPr>
                  <w:spacing w:line="276" w:lineRule="auto"/>
                  <w:jc w:val="both"/>
                  <w:rPr>
                    <w:rFonts w:ascii="Tahoma" w:eastAsia="Tahoma" w:hAnsi="Tahoma" w:cs="Tahoma"/>
                    <w:sz w:val="18"/>
                    <w:szCs w:val="18"/>
                  </w:rPr>
                </w:pPr>
              </w:p>
              <w:permStart w:id="1980910366" w:edGrp="everyone" w:displacedByCustomXml="next"/>
              <w:permEnd w:id="1980910366" w:displacedByCustomXml="next"/>
              <w:permStart w:id="2101815081" w:edGrp="everyone" w:displacedByCustomXml="next"/>
              <w:permEnd w:id="2101815081" w:displacedByCustomXml="next"/>
              <w:permStart w:id="1288450209" w:edGrp="everyone" w:displacedByCustomXml="next"/>
              <w:permEnd w:id="1288450209" w:displacedByCustomXml="next"/>
              <w:permStart w:id="889153577" w:edGrp="everyone" w:displacedByCustomXml="next"/>
              <w:permEnd w:id="889153577" w:displacedByCustomXml="next"/>
              <w:permStart w:id="1376288061" w:edGrp="everyone" w:displacedByCustomXml="next"/>
              <w:permEnd w:id="1376288061" w:displacedByCustomXml="next"/>
            </w:sdtContent>
          </w:sdt>
        </w:tc>
      </w:tr>
      <w:tr w:rsidR="00EA781C" w:rsidRPr="00EA781C" w14:paraId="3E40BFC7"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25"/>
              <w:tag w:val="text_art_18_pct_25"/>
              <w:id w:val="-1669402179"/>
              <w:lock w:val="sdtContentLocked"/>
            </w:sdtPr>
            <w:sdtContent>
              <w:p w14:paraId="452C0B0F"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25. nerespectarea de către terț a obligației de a nu îngreuna excesiv exercitarea de către utilizator a posibilității de alegere sau a drepturilor sale, în condițiile prevăzute la art. 6 alin. (2) lit. a)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25"/>
              <w:tag w:val="prop_art_18_pct_25"/>
              <w:id w:val="1321461916"/>
              <w:lock w:val="sdtLocked"/>
            </w:sdtPr>
            <w:sdtContent>
              <w:p w14:paraId="45B122B4" w14:textId="77777777" w:rsidR="00EA781C" w:rsidRPr="00EA781C" w:rsidRDefault="00000000" w:rsidP="00475EAC">
                <w:pPr>
                  <w:spacing w:line="276" w:lineRule="auto"/>
                  <w:jc w:val="both"/>
                  <w:rPr>
                    <w:rFonts w:ascii="Tahoma" w:eastAsia="Tahoma" w:hAnsi="Tahoma" w:cs="Tahoma"/>
                    <w:sz w:val="18"/>
                    <w:szCs w:val="18"/>
                  </w:rPr>
                </w:pPr>
              </w:p>
              <w:permStart w:id="586505432" w:edGrp="everyone" w:displacedByCustomXml="next"/>
              <w:permEnd w:id="586505432" w:displacedByCustomXml="next"/>
              <w:permStart w:id="1284200759" w:edGrp="everyone" w:displacedByCustomXml="next"/>
              <w:permEnd w:id="1284200759" w:displacedByCustomXml="next"/>
              <w:permStart w:id="1453026022" w:edGrp="everyone" w:displacedByCustomXml="next"/>
              <w:permEnd w:id="1453026022" w:displacedByCustomXml="next"/>
              <w:permStart w:id="1120814749" w:edGrp="everyone" w:displacedByCustomXml="next"/>
              <w:permEnd w:id="1120814749" w:displacedByCustomXml="next"/>
              <w:permStart w:id="960120494" w:edGrp="everyone" w:displacedByCustomXml="next"/>
              <w:permEnd w:id="960120494"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25"/>
              <w:tag w:val="mot_art_18_pct_25"/>
              <w:id w:val="342206050"/>
              <w:lock w:val="sdtLocked"/>
            </w:sdtPr>
            <w:sdtContent>
              <w:p w14:paraId="378D2E94" w14:textId="77777777" w:rsidR="00EA781C" w:rsidRPr="00EA781C" w:rsidRDefault="00000000" w:rsidP="00475EAC">
                <w:pPr>
                  <w:spacing w:line="276" w:lineRule="auto"/>
                  <w:jc w:val="both"/>
                  <w:rPr>
                    <w:rFonts w:ascii="Tahoma" w:eastAsia="Tahoma" w:hAnsi="Tahoma" w:cs="Tahoma"/>
                    <w:sz w:val="18"/>
                    <w:szCs w:val="18"/>
                  </w:rPr>
                </w:pPr>
              </w:p>
              <w:permStart w:id="696864396" w:edGrp="everyone" w:displacedByCustomXml="next"/>
              <w:permEnd w:id="696864396" w:displacedByCustomXml="next"/>
              <w:permStart w:id="1683965311" w:edGrp="everyone" w:displacedByCustomXml="next"/>
              <w:permEnd w:id="1683965311" w:displacedByCustomXml="next"/>
              <w:permStart w:id="801984668" w:edGrp="everyone" w:displacedByCustomXml="next"/>
              <w:permEnd w:id="801984668" w:displacedByCustomXml="next"/>
              <w:permStart w:id="815275474" w:edGrp="everyone" w:displacedByCustomXml="next"/>
              <w:permEnd w:id="815275474" w:displacedByCustomXml="next"/>
              <w:permStart w:id="1070408904" w:edGrp="everyone" w:displacedByCustomXml="next"/>
              <w:permEnd w:id="1070408904" w:displacedByCustomXml="next"/>
            </w:sdtContent>
          </w:sdt>
        </w:tc>
      </w:tr>
      <w:tr w:rsidR="00EA781C" w:rsidRPr="00EA781C" w14:paraId="4890DD04"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26"/>
              <w:tag w:val="text_art_18_pct_26"/>
              <w:id w:val="1386522482"/>
              <w:lock w:val="sdtContentLocked"/>
            </w:sdtPr>
            <w:sdtContent>
              <w:p w14:paraId="550A113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26. nerespectarea de către terț a obligației de a nu utiliza datele pe care le primește pentru crearea de profiluri cu excepția cazului în care acest lucru este necesar pentru furnizarea serviciul solicitat de utilizator, în condițiile prevăzute la art. 6 alin. (2) lit. b)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26"/>
              <w:tag w:val="prop_art_18_pct_26"/>
              <w:id w:val="293648131"/>
              <w:lock w:val="sdtLocked"/>
            </w:sdtPr>
            <w:sdtContent>
              <w:p w14:paraId="7E43D966" w14:textId="77777777" w:rsidR="00EA781C" w:rsidRPr="00EA781C" w:rsidRDefault="00000000" w:rsidP="00475EAC">
                <w:pPr>
                  <w:spacing w:line="276" w:lineRule="auto"/>
                  <w:jc w:val="both"/>
                  <w:rPr>
                    <w:rFonts w:ascii="Tahoma" w:eastAsia="Tahoma" w:hAnsi="Tahoma" w:cs="Tahoma"/>
                    <w:sz w:val="18"/>
                    <w:szCs w:val="18"/>
                  </w:rPr>
                </w:pPr>
              </w:p>
              <w:permStart w:id="998910813" w:edGrp="everyone" w:displacedByCustomXml="next"/>
              <w:permEnd w:id="998910813" w:displacedByCustomXml="next"/>
              <w:permStart w:id="592203574" w:edGrp="everyone" w:displacedByCustomXml="next"/>
              <w:permEnd w:id="592203574" w:displacedByCustomXml="next"/>
              <w:permStart w:id="189363511" w:edGrp="everyone" w:displacedByCustomXml="next"/>
              <w:permEnd w:id="189363511" w:displacedByCustomXml="next"/>
              <w:permStart w:id="1982947660" w:edGrp="everyone" w:displacedByCustomXml="next"/>
              <w:permEnd w:id="1982947660" w:displacedByCustomXml="next"/>
              <w:permStart w:id="508844472" w:edGrp="everyone" w:displacedByCustomXml="next"/>
              <w:permEnd w:id="508844472"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26"/>
              <w:tag w:val="mot_art_18_pct_26"/>
              <w:id w:val="1326011209"/>
              <w:lock w:val="sdtLocked"/>
            </w:sdtPr>
            <w:sdtContent>
              <w:p w14:paraId="0BF81D83" w14:textId="77777777" w:rsidR="00EA781C" w:rsidRPr="00EA781C" w:rsidRDefault="00000000" w:rsidP="00475EAC">
                <w:pPr>
                  <w:spacing w:line="276" w:lineRule="auto"/>
                  <w:jc w:val="both"/>
                  <w:rPr>
                    <w:rFonts w:ascii="Tahoma" w:eastAsia="Tahoma" w:hAnsi="Tahoma" w:cs="Tahoma"/>
                    <w:sz w:val="18"/>
                    <w:szCs w:val="18"/>
                  </w:rPr>
                </w:pPr>
              </w:p>
              <w:permStart w:id="1118661720" w:edGrp="everyone" w:displacedByCustomXml="next"/>
              <w:permEnd w:id="1118661720" w:displacedByCustomXml="next"/>
              <w:permStart w:id="1049711526" w:edGrp="everyone" w:displacedByCustomXml="next"/>
              <w:permEnd w:id="1049711526" w:displacedByCustomXml="next"/>
              <w:permStart w:id="314320024" w:edGrp="everyone" w:displacedByCustomXml="next"/>
              <w:permEnd w:id="314320024" w:displacedByCustomXml="next"/>
              <w:permStart w:id="2071427610" w:edGrp="everyone" w:displacedByCustomXml="next"/>
              <w:permEnd w:id="2071427610" w:displacedByCustomXml="next"/>
              <w:permStart w:id="2019244672" w:edGrp="everyone" w:displacedByCustomXml="next"/>
              <w:permEnd w:id="2019244672" w:displacedByCustomXml="next"/>
            </w:sdtContent>
          </w:sdt>
        </w:tc>
      </w:tr>
      <w:tr w:rsidR="00EA781C" w:rsidRPr="00EA781C" w14:paraId="2DC98A4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27"/>
              <w:tag w:val="text_art_18_pct_27"/>
              <w:id w:val="1944572516"/>
              <w:lock w:val="sdtContentLocked"/>
            </w:sdtPr>
            <w:sdtContent>
              <w:p w14:paraId="787BC5A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27. nerespectarea de către terț a obligației de a nu pune datele pe care le primește la dispoziția altui terț, în condițiile prevăzute la art. 6 alin. (2) lit. c)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27"/>
              <w:tag w:val="prop_art_18_pct_27"/>
              <w:id w:val="-1093851968"/>
              <w:lock w:val="sdtLocked"/>
            </w:sdtPr>
            <w:sdtContent>
              <w:p w14:paraId="3F5AAAC1" w14:textId="77777777" w:rsidR="00EA781C" w:rsidRPr="00EA781C" w:rsidRDefault="00000000" w:rsidP="00475EAC">
                <w:pPr>
                  <w:spacing w:line="276" w:lineRule="auto"/>
                  <w:jc w:val="both"/>
                  <w:rPr>
                    <w:rFonts w:ascii="Tahoma" w:eastAsia="Tahoma" w:hAnsi="Tahoma" w:cs="Tahoma"/>
                    <w:sz w:val="18"/>
                    <w:szCs w:val="18"/>
                  </w:rPr>
                </w:pPr>
              </w:p>
              <w:permStart w:id="890905102" w:edGrp="everyone" w:displacedByCustomXml="next"/>
              <w:permEnd w:id="890905102" w:displacedByCustomXml="next"/>
              <w:permStart w:id="1609105966" w:edGrp="everyone" w:displacedByCustomXml="next"/>
              <w:permEnd w:id="1609105966" w:displacedByCustomXml="next"/>
              <w:permStart w:id="1550277373" w:edGrp="everyone" w:displacedByCustomXml="next"/>
              <w:permEnd w:id="1550277373" w:displacedByCustomXml="next"/>
              <w:permStart w:id="76105215" w:edGrp="everyone" w:displacedByCustomXml="next"/>
              <w:permEnd w:id="76105215" w:displacedByCustomXml="next"/>
              <w:permStart w:id="1770784180" w:edGrp="everyone" w:displacedByCustomXml="next"/>
              <w:permEnd w:id="1770784180"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27"/>
              <w:tag w:val="mot_art_18_pct_27"/>
              <w:id w:val="859235683"/>
              <w:lock w:val="sdtLocked"/>
            </w:sdtPr>
            <w:sdtContent>
              <w:p w14:paraId="1455772C" w14:textId="77777777" w:rsidR="00EA781C" w:rsidRPr="00EA781C" w:rsidRDefault="00000000" w:rsidP="00475EAC">
                <w:pPr>
                  <w:spacing w:line="276" w:lineRule="auto"/>
                  <w:jc w:val="both"/>
                  <w:rPr>
                    <w:rFonts w:ascii="Tahoma" w:eastAsia="Tahoma" w:hAnsi="Tahoma" w:cs="Tahoma"/>
                    <w:sz w:val="18"/>
                    <w:szCs w:val="18"/>
                  </w:rPr>
                </w:pPr>
              </w:p>
              <w:permStart w:id="645885990" w:edGrp="everyone" w:displacedByCustomXml="next"/>
              <w:permEnd w:id="645885990" w:displacedByCustomXml="next"/>
              <w:permStart w:id="333656544" w:edGrp="everyone" w:displacedByCustomXml="next"/>
              <w:permEnd w:id="333656544" w:displacedByCustomXml="next"/>
              <w:permStart w:id="1324231938" w:edGrp="everyone" w:displacedByCustomXml="next"/>
              <w:permEnd w:id="1324231938" w:displacedByCustomXml="next"/>
              <w:permStart w:id="1931946502" w:edGrp="everyone" w:displacedByCustomXml="next"/>
              <w:permEnd w:id="1931946502" w:displacedByCustomXml="next"/>
              <w:permStart w:id="317417235" w:edGrp="everyone" w:displacedByCustomXml="next"/>
              <w:permEnd w:id="317417235" w:displacedByCustomXml="next"/>
            </w:sdtContent>
          </w:sdt>
        </w:tc>
      </w:tr>
      <w:tr w:rsidR="00EA781C" w:rsidRPr="00EA781C" w14:paraId="02BF76DB"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28"/>
              <w:tag w:val="text_art_18_pct_28"/>
              <w:id w:val="2000230913"/>
              <w:lock w:val="sdtContentLocked"/>
            </w:sdtPr>
            <w:sdtContent>
              <w:p w14:paraId="27CAC7F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28. nerespectarea de către terț a obligației de a nu pune datele pe care le primește la dispoziția unei întreprinderi desemnate drept controlor de acces în temeiul articolului 3 din Regulamentul (UE) 2022/1925, în condițiile prevăzute la art. 6 alin. (2) lit. d)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28"/>
              <w:tag w:val="prop_art_18_pct_28"/>
              <w:id w:val="-509222024"/>
              <w:lock w:val="sdtLocked"/>
            </w:sdtPr>
            <w:sdtContent>
              <w:p w14:paraId="296555F3" w14:textId="77777777" w:rsidR="00EA781C" w:rsidRPr="00EA781C" w:rsidRDefault="00000000" w:rsidP="00475EAC">
                <w:pPr>
                  <w:spacing w:line="276" w:lineRule="auto"/>
                  <w:jc w:val="both"/>
                  <w:rPr>
                    <w:rFonts w:ascii="Tahoma" w:eastAsia="Tahoma" w:hAnsi="Tahoma" w:cs="Tahoma"/>
                    <w:sz w:val="18"/>
                    <w:szCs w:val="18"/>
                  </w:rPr>
                </w:pPr>
              </w:p>
              <w:permStart w:id="491457323" w:edGrp="everyone" w:displacedByCustomXml="next"/>
              <w:permEnd w:id="491457323" w:displacedByCustomXml="next"/>
              <w:permStart w:id="956047656" w:edGrp="everyone" w:displacedByCustomXml="next"/>
              <w:permEnd w:id="956047656" w:displacedByCustomXml="next"/>
              <w:permStart w:id="1886925736" w:edGrp="everyone" w:displacedByCustomXml="next"/>
              <w:permEnd w:id="1886925736" w:displacedByCustomXml="next"/>
              <w:permStart w:id="863464849" w:edGrp="everyone" w:displacedByCustomXml="next"/>
              <w:permEnd w:id="863464849" w:displacedByCustomXml="next"/>
              <w:permStart w:id="2060611941" w:edGrp="everyone" w:displacedByCustomXml="next"/>
              <w:permEnd w:id="2060611941"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28"/>
              <w:tag w:val="mot_art_18_pct_28"/>
              <w:id w:val="-570198302"/>
              <w:lock w:val="sdtLocked"/>
            </w:sdtPr>
            <w:sdtContent>
              <w:p w14:paraId="2F9F063F" w14:textId="77777777" w:rsidR="00EA781C" w:rsidRPr="00EA781C" w:rsidRDefault="00000000" w:rsidP="00475EAC">
                <w:pPr>
                  <w:spacing w:line="276" w:lineRule="auto"/>
                  <w:jc w:val="both"/>
                  <w:rPr>
                    <w:rFonts w:ascii="Tahoma" w:eastAsia="Tahoma" w:hAnsi="Tahoma" w:cs="Tahoma"/>
                    <w:sz w:val="18"/>
                    <w:szCs w:val="18"/>
                  </w:rPr>
                </w:pPr>
              </w:p>
              <w:permStart w:id="778113099" w:edGrp="everyone" w:displacedByCustomXml="next"/>
              <w:permEnd w:id="778113099" w:displacedByCustomXml="next"/>
              <w:permStart w:id="1315530643" w:edGrp="everyone" w:displacedByCustomXml="next"/>
              <w:permEnd w:id="1315530643" w:displacedByCustomXml="next"/>
              <w:permStart w:id="316899213" w:edGrp="everyone" w:displacedByCustomXml="next"/>
              <w:permEnd w:id="316899213" w:displacedByCustomXml="next"/>
              <w:permStart w:id="338697020" w:edGrp="everyone" w:displacedByCustomXml="next"/>
              <w:permEnd w:id="338697020" w:displacedByCustomXml="next"/>
              <w:permStart w:id="589375174" w:edGrp="everyone" w:displacedByCustomXml="next"/>
              <w:permEnd w:id="589375174" w:displacedByCustomXml="next"/>
            </w:sdtContent>
          </w:sdt>
        </w:tc>
      </w:tr>
      <w:tr w:rsidR="00EA781C" w:rsidRPr="00EA781C" w14:paraId="2A35C89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29"/>
              <w:tag w:val="text_art_18_pct_29"/>
              <w:id w:val="302977278"/>
              <w:lock w:val="sdtContentLocked"/>
            </w:sdtPr>
            <w:sdtContent>
              <w:p w14:paraId="063F6C7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29. nerespectarea de către terț a obligației de a nu ignora măsurile specifice convenite cu deținătorul de date sau cu deținătorul secretului comercial, în condițiile prevăzute la art. 6 alin. (2) lit. g) teza I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29"/>
              <w:tag w:val="prop_art_18_pct_29"/>
              <w:id w:val="664515489"/>
              <w:lock w:val="sdtLocked"/>
            </w:sdtPr>
            <w:sdtContent>
              <w:p w14:paraId="4A3151A6" w14:textId="77777777" w:rsidR="00EA781C" w:rsidRPr="00EA781C" w:rsidRDefault="00000000" w:rsidP="00475EAC">
                <w:pPr>
                  <w:spacing w:line="276" w:lineRule="auto"/>
                  <w:jc w:val="both"/>
                  <w:rPr>
                    <w:rFonts w:ascii="Tahoma" w:eastAsia="Tahoma" w:hAnsi="Tahoma" w:cs="Tahoma"/>
                    <w:sz w:val="18"/>
                    <w:szCs w:val="18"/>
                  </w:rPr>
                </w:pPr>
              </w:p>
              <w:permStart w:id="283210449" w:edGrp="everyone" w:displacedByCustomXml="next"/>
              <w:permEnd w:id="283210449" w:displacedByCustomXml="next"/>
              <w:permStart w:id="1847485265" w:edGrp="everyone" w:displacedByCustomXml="next"/>
              <w:permEnd w:id="1847485265" w:displacedByCustomXml="next"/>
              <w:permStart w:id="935017563" w:edGrp="everyone" w:displacedByCustomXml="next"/>
              <w:permEnd w:id="935017563" w:displacedByCustomXml="next"/>
              <w:permStart w:id="1894589915" w:edGrp="everyone" w:displacedByCustomXml="next"/>
              <w:permEnd w:id="1894589915" w:displacedByCustomXml="next"/>
              <w:permStart w:id="1881299519" w:edGrp="everyone" w:displacedByCustomXml="next"/>
              <w:permEnd w:id="1881299519"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29"/>
              <w:tag w:val="mot_art_18_pct_29"/>
              <w:id w:val="2066211495"/>
              <w:lock w:val="sdtLocked"/>
            </w:sdtPr>
            <w:sdtContent>
              <w:p w14:paraId="61162928" w14:textId="77777777" w:rsidR="00EA781C" w:rsidRPr="00EA781C" w:rsidRDefault="00000000" w:rsidP="00475EAC">
                <w:pPr>
                  <w:spacing w:line="276" w:lineRule="auto"/>
                  <w:jc w:val="both"/>
                  <w:rPr>
                    <w:rFonts w:ascii="Tahoma" w:eastAsia="Tahoma" w:hAnsi="Tahoma" w:cs="Tahoma"/>
                    <w:sz w:val="18"/>
                    <w:szCs w:val="18"/>
                  </w:rPr>
                </w:pPr>
              </w:p>
              <w:permStart w:id="152193152" w:edGrp="everyone" w:displacedByCustomXml="next"/>
              <w:permEnd w:id="152193152" w:displacedByCustomXml="next"/>
              <w:permStart w:id="1213744544" w:edGrp="everyone" w:displacedByCustomXml="next"/>
              <w:permEnd w:id="1213744544" w:displacedByCustomXml="next"/>
              <w:permStart w:id="1840919147" w:edGrp="everyone" w:displacedByCustomXml="next"/>
              <w:permEnd w:id="1840919147" w:displacedByCustomXml="next"/>
              <w:permStart w:id="532807933" w:edGrp="everyone" w:displacedByCustomXml="next"/>
              <w:permEnd w:id="532807933" w:displacedByCustomXml="next"/>
              <w:permStart w:id="1349191601" w:edGrp="everyone" w:displacedByCustomXml="next"/>
              <w:permEnd w:id="1349191601" w:displacedByCustomXml="next"/>
            </w:sdtContent>
          </w:sdt>
        </w:tc>
      </w:tr>
      <w:tr w:rsidR="00EA781C" w:rsidRPr="00EA781C" w14:paraId="5B06337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30"/>
              <w:tag w:val="text_art_18_pct_30"/>
              <w:id w:val="-1738001477"/>
              <w:lock w:val="sdtContentLocked"/>
            </w:sdtPr>
            <w:sdtContent>
              <w:p w14:paraId="6C5DE3C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30. nerespectarea de către terț a obligației de a nu divulga secretele comerciale puse la dispoziție de către deținătorul de date sau deținătorul secretului comercial, în condițiile prevăzute la art. 6 alin. (2) lit. g) teza a II-a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30"/>
              <w:tag w:val="prop_art_18_pct_30"/>
              <w:id w:val="-267159584"/>
              <w:lock w:val="sdtLocked"/>
            </w:sdtPr>
            <w:sdtContent>
              <w:p w14:paraId="68F86B10" w14:textId="77777777" w:rsidR="00EA781C" w:rsidRPr="00EA781C" w:rsidRDefault="00000000" w:rsidP="00475EAC">
                <w:pPr>
                  <w:spacing w:line="276" w:lineRule="auto"/>
                  <w:jc w:val="both"/>
                  <w:rPr>
                    <w:rFonts w:ascii="Tahoma" w:eastAsia="Tahoma" w:hAnsi="Tahoma" w:cs="Tahoma"/>
                    <w:sz w:val="18"/>
                    <w:szCs w:val="18"/>
                  </w:rPr>
                </w:pPr>
              </w:p>
              <w:permStart w:id="2143236382" w:edGrp="everyone" w:displacedByCustomXml="next"/>
              <w:permEnd w:id="2143236382" w:displacedByCustomXml="next"/>
              <w:permStart w:id="981407352" w:edGrp="everyone" w:displacedByCustomXml="next"/>
              <w:permEnd w:id="981407352" w:displacedByCustomXml="next"/>
              <w:permStart w:id="1996635019" w:edGrp="everyone" w:displacedByCustomXml="next"/>
              <w:permEnd w:id="1996635019" w:displacedByCustomXml="next"/>
              <w:permStart w:id="1762792531" w:edGrp="everyone" w:displacedByCustomXml="next"/>
              <w:permEnd w:id="1762792531" w:displacedByCustomXml="next"/>
              <w:permStart w:id="355032794" w:edGrp="everyone" w:displacedByCustomXml="next"/>
              <w:permEnd w:id="355032794"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30"/>
              <w:tag w:val="mot_art_18_pct_30"/>
              <w:id w:val="808054198"/>
              <w:lock w:val="sdtLocked"/>
            </w:sdtPr>
            <w:sdtContent>
              <w:p w14:paraId="1D3024F3" w14:textId="77777777" w:rsidR="00EA781C" w:rsidRPr="00EA781C" w:rsidRDefault="00000000" w:rsidP="00475EAC">
                <w:pPr>
                  <w:spacing w:line="276" w:lineRule="auto"/>
                  <w:jc w:val="both"/>
                  <w:rPr>
                    <w:rFonts w:ascii="Tahoma" w:eastAsia="Tahoma" w:hAnsi="Tahoma" w:cs="Tahoma"/>
                    <w:sz w:val="18"/>
                    <w:szCs w:val="18"/>
                  </w:rPr>
                </w:pPr>
              </w:p>
              <w:permStart w:id="97983122" w:edGrp="everyone" w:displacedByCustomXml="next"/>
              <w:permEnd w:id="97983122" w:displacedByCustomXml="next"/>
              <w:permStart w:id="1777625604" w:edGrp="everyone" w:displacedByCustomXml="next"/>
              <w:permEnd w:id="1777625604" w:displacedByCustomXml="next"/>
              <w:permStart w:id="427649374" w:edGrp="everyone" w:displacedByCustomXml="next"/>
              <w:permEnd w:id="427649374" w:displacedByCustomXml="next"/>
              <w:permStart w:id="1235360948" w:edGrp="everyone" w:displacedByCustomXml="next"/>
              <w:permEnd w:id="1235360948" w:displacedByCustomXml="next"/>
              <w:permStart w:id="929130737" w:edGrp="everyone" w:displacedByCustomXml="next"/>
              <w:permEnd w:id="929130737" w:displacedByCustomXml="next"/>
            </w:sdtContent>
          </w:sdt>
        </w:tc>
      </w:tr>
      <w:tr w:rsidR="00EA781C" w:rsidRPr="00EA781C" w14:paraId="377AEDC1"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31"/>
              <w:tag w:val="text_art_18_pct_31"/>
              <w:id w:val="-730543446"/>
              <w:lock w:val="sdtContentLocked"/>
            </w:sdtPr>
            <w:sdtContent>
              <w:p w14:paraId="17F1A7D0"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31. nerespectarea de către terț a obligației de a nu împiedica un utilizator ce are calitatea de consumator să pună datele pe care le primește la dispoziția altor părți, în condițiile prevăzute la art. 6 alin. (2) lit. h)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31"/>
              <w:tag w:val="prop_art_18_pct_31"/>
              <w:id w:val="1410112099"/>
              <w:lock w:val="sdtLocked"/>
            </w:sdtPr>
            <w:sdtContent>
              <w:p w14:paraId="2CBF9DE5" w14:textId="77777777" w:rsidR="00EA781C" w:rsidRPr="00EA781C" w:rsidRDefault="00000000" w:rsidP="00475EAC">
                <w:pPr>
                  <w:spacing w:line="276" w:lineRule="auto"/>
                  <w:jc w:val="both"/>
                  <w:rPr>
                    <w:rFonts w:ascii="Tahoma" w:eastAsia="Tahoma" w:hAnsi="Tahoma" w:cs="Tahoma"/>
                    <w:sz w:val="18"/>
                    <w:szCs w:val="18"/>
                  </w:rPr>
                </w:pPr>
              </w:p>
              <w:permStart w:id="1713056899" w:edGrp="everyone" w:displacedByCustomXml="next"/>
              <w:permEnd w:id="1713056899" w:displacedByCustomXml="next"/>
              <w:permStart w:id="1629818015" w:edGrp="everyone" w:displacedByCustomXml="next"/>
              <w:permEnd w:id="1629818015" w:displacedByCustomXml="next"/>
              <w:permStart w:id="584545545" w:edGrp="everyone" w:displacedByCustomXml="next"/>
              <w:permEnd w:id="584545545" w:displacedByCustomXml="next"/>
              <w:permStart w:id="749863176" w:edGrp="everyone" w:displacedByCustomXml="next"/>
              <w:permEnd w:id="749863176" w:displacedByCustomXml="next"/>
              <w:permStart w:id="2082882106" w:edGrp="everyone" w:displacedByCustomXml="next"/>
              <w:permEnd w:id="2082882106"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31"/>
              <w:tag w:val="mot_art_18_pct_31"/>
              <w:id w:val="813534673"/>
              <w:lock w:val="sdtLocked"/>
            </w:sdtPr>
            <w:sdtContent>
              <w:p w14:paraId="4E193108" w14:textId="77777777" w:rsidR="00EA781C" w:rsidRPr="00EA781C" w:rsidRDefault="00000000" w:rsidP="00475EAC">
                <w:pPr>
                  <w:spacing w:line="276" w:lineRule="auto"/>
                  <w:jc w:val="both"/>
                  <w:rPr>
                    <w:rFonts w:ascii="Tahoma" w:eastAsia="Tahoma" w:hAnsi="Tahoma" w:cs="Tahoma"/>
                    <w:sz w:val="18"/>
                    <w:szCs w:val="18"/>
                  </w:rPr>
                </w:pPr>
              </w:p>
              <w:permStart w:id="1469408838" w:edGrp="everyone" w:displacedByCustomXml="next"/>
              <w:permEnd w:id="1469408838" w:displacedByCustomXml="next"/>
              <w:permStart w:id="944570562" w:edGrp="everyone" w:displacedByCustomXml="next"/>
              <w:permEnd w:id="944570562" w:displacedByCustomXml="next"/>
              <w:permStart w:id="1957317349" w:edGrp="everyone" w:displacedByCustomXml="next"/>
              <w:permEnd w:id="1957317349" w:displacedByCustomXml="next"/>
              <w:permStart w:id="1536905526" w:edGrp="everyone" w:displacedByCustomXml="next"/>
              <w:permEnd w:id="1536905526" w:displacedByCustomXml="next"/>
              <w:permStart w:id="223089301" w:edGrp="everyone" w:displacedByCustomXml="next"/>
              <w:permEnd w:id="223089301" w:displacedByCustomXml="next"/>
            </w:sdtContent>
          </w:sdt>
        </w:tc>
      </w:tr>
      <w:tr w:rsidR="00EA781C" w:rsidRPr="00EA781C" w14:paraId="425CA32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32"/>
              <w:tag w:val="text_art_18_pct_32"/>
              <w:id w:val="-519243068"/>
              <w:lock w:val="sdtContentLocked"/>
            </w:sdtPr>
            <w:sdtContent>
              <w:p w14:paraId="01FFC38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32. nerespectarea de către deținătorul de date a obligației de a nu discrimina, în ceea ce privește modalitățile de punere la dispoziție a datelor, între categorii comparabile de destinatari ai datelor, în condițiile prevăzute la art. 8 alin. (3) teza I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32"/>
              <w:tag w:val="prop_art_18_pct_32"/>
              <w:id w:val="-1388096598"/>
              <w:lock w:val="sdtLocked"/>
            </w:sdtPr>
            <w:sdtContent>
              <w:p w14:paraId="4BFCF7A5" w14:textId="77777777" w:rsidR="00EA781C" w:rsidRPr="00EA781C" w:rsidRDefault="00000000" w:rsidP="00475EAC">
                <w:pPr>
                  <w:spacing w:line="276" w:lineRule="auto"/>
                  <w:jc w:val="both"/>
                  <w:rPr>
                    <w:rFonts w:ascii="Tahoma" w:eastAsia="Tahoma" w:hAnsi="Tahoma" w:cs="Tahoma"/>
                    <w:sz w:val="18"/>
                    <w:szCs w:val="18"/>
                  </w:rPr>
                </w:pPr>
              </w:p>
              <w:permStart w:id="1806904872" w:edGrp="everyone" w:displacedByCustomXml="next"/>
              <w:permEnd w:id="1806904872" w:displacedByCustomXml="next"/>
              <w:permStart w:id="310716178" w:edGrp="everyone" w:displacedByCustomXml="next"/>
              <w:permEnd w:id="310716178" w:displacedByCustomXml="next"/>
              <w:permStart w:id="310142008" w:edGrp="everyone" w:displacedByCustomXml="next"/>
              <w:permEnd w:id="310142008" w:displacedByCustomXml="next"/>
              <w:permStart w:id="1868372469" w:edGrp="everyone" w:displacedByCustomXml="next"/>
              <w:permEnd w:id="1868372469" w:displacedByCustomXml="next"/>
              <w:permStart w:id="889930774" w:edGrp="everyone" w:displacedByCustomXml="next"/>
              <w:permEnd w:id="889930774"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32"/>
              <w:tag w:val="mot_art_18_pct_32"/>
              <w:id w:val="118504910"/>
              <w:lock w:val="sdtLocked"/>
            </w:sdtPr>
            <w:sdtContent>
              <w:p w14:paraId="42B55A79" w14:textId="77777777" w:rsidR="00EA781C" w:rsidRPr="00EA781C" w:rsidRDefault="00000000" w:rsidP="00475EAC">
                <w:pPr>
                  <w:spacing w:line="276" w:lineRule="auto"/>
                  <w:jc w:val="both"/>
                  <w:rPr>
                    <w:rFonts w:ascii="Tahoma" w:eastAsia="Tahoma" w:hAnsi="Tahoma" w:cs="Tahoma"/>
                    <w:sz w:val="18"/>
                    <w:szCs w:val="18"/>
                  </w:rPr>
                </w:pPr>
              </w:p>
              <w:permStart w:id="2092004756" w:edGrp="everyone" w:displacedByCustomXml="next"/>
              <w:permEnd w:id="2092004756" w:displacedByCustomXml="next"/>
              <w:permStart w:id="1673080890" w:edGrp="everyone" w:displacedByCustomXml="next"/>
              <w:permEnd w:id="1673080890" w:displacedByCustomXml="next"/>
              <w:permStart w:id="393762905" w:edGrp="everyone" w:displacedByCustomXml="next"/>
              <w:permEnd w:id="393762905" w:displacedByCustomXml="next"/>
              <w:permStart w:id="2031092611" w:edGrp="everyone" w:displacedByCustomXml="next"/>
              <w:permEnd w:id="2031092611" w:displacedByCustomXml="next"/>
              <w:permStart w:id="488714033" w:edGrp="everyone" w:displacedByCustomXml="next"/>
              <w:permEnd w:id="488714033" w:displacedByCustomXml="next"/>
            </w:sdtContent>
          </w:sdt>
        </w:tc>
      </w:tr>
      <w:tr w:rsidR="00EA781C" w:rsidRPr="00EA781C" w14:paraId="2A36AFB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33"/>
              <w:tag w:val="text_art_18_pct_33"/>
              <w:id w:val="1788001046"/>
              <w:lock w:val="sdtContentLocked"/>
            </w:sdtPr>
            <w:sdtContent>
              <w:p w14:paraId="76EC0F2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33. nerespectarea de către deținătorul de date a obligației de a transmite, fără întârziere, destinatarului datelor, la cererea motivată a acestuia, informații care arată că nu a existat nicio discriminare, în condițiile prevăzute la art. 8 alin. (3) teza a II-a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33"/>
              <w:tag w:val="prop_art_18_pct_33"/>
              <w:id w:val="-1286815429"/>
              <w:lock w:val="sdtLocked"/>
            </w:sdtPr>
            <w:sdtContent>
              <w:p w14:paraId="590DE192" w14:textId="77777777" w:rsidR="00EA781C" w:rsidRPr="00EA781C" w:rsidRDefault="00000000" w:rsidP="00475EAC">
                <w:pPr>
                  <w:spacing w:line="276" w:lineRule="auto"/>
                  <w:jc w:val="both"/>
                  <w:rPr>
                    <w:rFonts w:ascii="Tahoma" w:eastAsia="Tahoma" w:hAnsi="Tahoma" w:cs="Tahoma"/>
                    <w:sz w:val="18"/>
                    <w:szCs w:val="18"/>
                  </w:rPr>
                </w:pPr>
              </w:p>
              <w:permStart w:id="2053134017" w:edGrp="everyone" w:displacedByCustomXml="next"/>
              <w:permEnd w:id="2053134017" w:displacedByCustomXml="next"/>
              <w:permStart w:id="1474066542" w:edGrp="everyone" w:displacedByCustomXml="next"/>
              <w:permEnd w:id="1474066542" w:displacedByCustomXml="next"/>
              <w:permStart w:id="386926335" w:edGrp="everyone" w:displacedByCustomXml="next"/>
              <w:permEnd w:id="386926335" w:displacedByCustomXml="next"/>
              <w:permStart w:id="1422537329" w:edGrp="everyone" w:displacedByCustomXml="next"/>
              <w:permEnd w:id="1422537329" w:displacedByCustomXml="next"/>
              <w:permStart w:id="9388215" w:edGrp="everyone" w:displacedByCustomXml="next"/>
              <w:permEnd w:id="9388215"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33"/>
              <w:tag w:val="mot_art_18_pct_33"/>
              <w:id w:val="1578552901"/>
              <w:lock w:val="sdtLocked"/>
            </w:sdtPr>
            <w:sdtContent>
              <w:p w14:paraId="049383DF" w14:textId="77777777" w:rsidR="00EA781C" w:rsidRPr="00EA781C" w:rsidRDefault="00000000" w:rsidP="00475EAC">
                <w:pPr>
                  <w:spacing w:line="276" w:lineRule="auto"/>
                  <w:jc w:val="both"/>
                  <w:rPr>
                    <w:rFonts w:ascii="Tahoma" w:eastAsia="Tahoma" w:hAnsi="Tahoma" w:cs="Tahoma"/>
                    <w:sz w:val="18"/>
                    <w:szCs w:val="18"/>
                  </w:rPr>
                </w:pPr>
              </w:p>
              <w:permStart w:id="117774490" w:edGrp="everyone" w:displacedByCustomXml="next"/>
              <w:permEnd w:id="117774490" w:displacedByCustomXml="next"/>
              <w:permStart w:id="1702320319" w:edGrp="everyone" w:displacedByCustomXml="next"/>
              <w:permEnd w:id="1702320319" w:displacedByCustomXml="next"/>
              <w:permStart w:id="1549076432" w:edGrp="everyone" w:displacedByCustomXml="next"/>
              <w:permEnd w:id="1549076432" w:displacedByCustomXml="next"/>
              <w:permStart w:id="1477708809" w:edGrp="everyone" w:displacedByCustomXml="next"/>
              <w:permEnd w:id="1477708809" w:displacedByCustomXml="next"/>
              <w:permStart w:id="2017464230" w:edGrp="everyone" w:displacedByCustomXml="next"/>
              <w:permEnd w:id="2017464230" w:displacedByCustomXml="next"/>
            </w:sdtContent>
          </w:sdt>
        </w:tc>
      </w:tr>
      <w:tr w:rsidR="00EA781C" w:rsidRPr="00EA781C" w14:paraId="41C2FD56"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34"/>
              <w:tag w:val="text_art_18_pct_34"/>
              <w:id w:val="-1474205566"/>
              <w:lock w:val="sdtContentLocked"/>
            </w:sdtPr>
            <w:sdtContent>
              <w:p w14:paraId="0EFFF80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34. nerespectarea de către deținătorul de date a obligației de a pune datele la dispoziția destinatarului de date doar cu existența unei cereri în acest sens introduse de utilizator în temeiul capitolului II din Regulament, potrivit dispozițiilor art. 8 alin (4)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34"/>
              <w:tag w:val="prop_art_18_pct_34"/>
              <w:id w:val="-1798595311"/>
              <w:lock w:val="sdtLocked"/>
            </w:sdtPr>
            <w:sdtContent>
              <w:p w14:paraId="0CDB7B71" w14:textId="77777777" w:rsidR="00EA781C" w:rsidRPr="00EA781C" w:rsidRDefault="00000000" w:rsidP="00475EAC">
                <w:pPr>
                  <w:spacing w:line="276" w:lineRule="auto"/>
                  <w:jc w:val="both"/>
                  <w:rPr>
                    <w:rFonts w:ascii="Tahoma" w:eastAsia="Tahoma" w:hAnsi="Tahoma" w:cs="Tahoma"/>
                    <w:sz w:val="18"/>
                    <w:szCs w:val="18"/>
                  </w:rPr>
                </w:pPr>
              </w:p>
              <w:permStart w:id="789806843" w:edGrp="everyone" w:displacedByCustomXml="next"/>
              <w:permEnd w:id="789806843" w:displacedByCustomXml="next"/>
              <w:permStart w:id="836324888" w:edGrp="everyone" w:displacedByCustomXml="next"/>
              <w:permEnd w:id="836324888" w:displacedByCustomXml="next"/>
              <w:permStart w:id="34144415" w:edGrp="everyone" w:displacedByCustomXml="next"/>
              <w:permEnd w:id="34144415" w:displacedByCustomXml="next"/>
              <w:permStart w:id="889995826" w:edGrp="everyone" w:displacedByCustomXml="next"/>
              <w:permEnd w:id="889995826" w:displacedByCustomXml="next"/>
              <w:permStart w:id="1904939808" w:edGrp="everyone" w:displacedByCustomXml="next"/>
              <w:permEnd w:id="1904939808"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34"/>
              <w:tag w:val="mot_art_18_pct_34"/>
              <w:id w:val="92594116"/>
              <w:lock w:val="sdtLocked"/>
            </w:sdtPr>
            <w:sdtContent>
              <w:p w14:paraId="5B1B4F6D" w14:textId="77777777" w:rsidR="00EA781C" w:rsidRPr="00EA781C" w:rsidRDefault="00000000" w:rsidP="00475EAC">
                <w:pPr>
                  <w:spacing w:line="276" w:lineRule="auto"/>
                  <w:jc w:val="both"/>
                  <w:rPr>
                    <w:rFonts w:ascii="Tahoma" w:eastAsia="Tahoma" w:hAnsi="Tahoma" w:cs="Tahoma"/>
                    <w:sz w:val="18"/>
                    <w:szCs w:val="18"/>
                  </w:rPr>
                </w:pPr>
              </w:p>
              <w:permStart w:id="668104" w:edGrp="everyone" w:displacedByCustomXml="next"/>
              <w:permEnd w:id="668104" w:displacedByCustomXml="next"/>
              <w:permStart w:id="1451458000" w:edGrp="everyone" w:displacedByCustomXml="next"/>
              <w:permEnd w:id="1451458000" w:displacedByCustomXml="next"/>
              <w:permStart w:id="1381907231" w:edGrp="everyone" w:displacedByCustomXml="next"/>
              <w:permEnd w:id="1381907231" w:displacedByCustomXml="next"/>
              <w:permStart w:id="220870996" w:edGrp="everyone" w:displacedByCustomXml="next"/>
              <w:permEnd w:id="220870996" w:displacedByCustomXml="next"/>
              <w:permStart w:id="983186940" w:edGrp="everyone" w:displacedByCustomXml="next"/>
              <w:permEnd w:id="983186940" w:displacedByCustomXml="next"/>
            </w:sdtContent>
          </w:sdt>
        </w:tc>
      </w:tr>
      <w:tr w:rsidR="00EA781C" w:rsidRPr="00EA781C" w14:paraId="0B18419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35"/>
              <w:tag w:val="text_art_18_pct_35"/>
              <w:id w:val="-864746572"/>
              <w:lock w:val="sdtContentLocked"/>
            </w:sdtPr>
            <w:sdtContent>
              <w:p w14:paraId="707DA5EE"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35. nerespectarea de către deținătorul de date a obligației de a furniza destinatarului datelor informații suficient de detaliate cu privire la baza de calculare a compensației, în condițiile prevăzute la art. 9 alin. (7)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35"/>
              <w:tag w:val="prop_art_18_pct_35"/>
              <w:id w:val="1210759875"/>
              <w:lock w:val="sdtLocked"/>
            </w:sdtPr>
            <w:sdtContent>
              <w:p w14:paraId="1F538590" w14:textId="77777777" w:rsidR="00EA781C" w:rsidRPr="00EA781C" w:rsidRDefault="00000000" w:rsidP="00475EAC">
                <w:pPr>
                  <w:spacing w:line="276" w:lineRule="auto"/>
                  <w:jc w:val="both"/>
                  <w:rPr>
                    <w:rFonts w:ascii="Tahoma" w:eastAsia="Tahoma" w:hAnsi="Tahoma" w:cs="Tahoma"/>
                    <w:sz w:val="18"/>
                    <w:szCs w:val="18"/>
                  </w:rPr>
                </w:pPr>
              </w:p>
              <w:permStart w:id="680206355" w:edGrp="everyone" w:displacedByCustomXml="next"/>
              <w:permEnd w:id="680206355" w:displacedByCustomXml="next"/>
              <w:permStart w:id="1229729869" w:edGrp="everyone" w:displacedByCustomXml="next"/>
              <w:permEnd w:id="1229729869" w:displacedByCustomXml="next"/>
              <w:permStart w:id="286795294" w:edGrp="everyone" w:displacedByCustomXml="next"/>
              <w:permEnd w:id="286795294" w:displacedByCustomXml="next"/>
              <w:permStart w:id="73017236" w:edGrp="everyone" w:displacedByCustomXml="next"/>
              <w:permEnd w:id="73017236" w:displacedByCustomXml="next"/>
              <w:permStart w:id="735797358" w:edGrp="everyone" w:displacedByCustomXml="next"/>
              <w:permEnd w:id="735797358"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35"/>
              <w:tag w:val="mot_art_18_pct_35"/>
              <w:id w:val="959761322"/>
              <w:lock w:val="sdtLocked"/>
            </w:sdtPr>
            <w:sdtContent>
              <w:p w14:paraId="6237A094" w14:textId="77777777" w:rsidR="00EA781C" w:rsidRPr="00EA781C" w:rsidRDefault="00000000" w:rsidP="00475EAC">
                <w:pPr>
                  <w:spacing w:line="276" w:lineRule="auto"/>
                  <w:jc w:val="both"/>
                  <w:rPr>
                    <w:rFonts w:ascii="Tahoma" w:eastAsia="Tahoma" w:hAnsi="Tahoma" w:cs="Tahoma"/>
                    <w:sz w:val="18"/>
                    <w:szCs w:val="18"/>
                  </w:rPr>
                </w:pPr>
              </w:p>
              <w:permStart w:id="1663838696" w:edGrp="everyone" w:displacedByCustomXml="next"/>
              <w:permEnd w:id="1663838696" w:displacedByCustomXml="next"/>
              <w:permStart w:id="1583685872" w:edGrp="everyone" w:displacedByCustomXml="next"/>
              <w:permEnd w:id="1583685872" w:displacedByCustomXml="next"/>
              <w:permStart w:id="1266878252" w:edGrp="everyone" w:displacedByCustomXml="next"/>
              <w:permEnd w:id="1266878252" w:displacedByCustomXml="next"/>
              <w:permStart w:id="646715317" w:edGrp="everyone" w:displacedByCustomXml="next"/>
              <w:permEnd w:id="646715317" w:displacedByCustomXml="next"/>
              <w:permStart w:id="1037319309" w:edGrp="everyone" w:displacedByCustomXml="next"/>
              <w:permEnd w:id="1037319309" w:displacedByCustomXml="next"/>
            </w:sdtContent>
          </w:sdt>
        </w:tc>
      </w:tr>
      <w:tr w:rsidR="00EA781C" w:rsidRPr="00EA781C" w14:paraId="2BDFEE5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36"/>
              <w:tag w:val="text_art_18_pct_36"/>
              <w:id w:val="-1637017452"/>
              <w:lock w:val="sdtContentLocked"/>
            </w:sdtPr>
            <w:sdtContent>
              <w:p w14:paraId="3C99AA1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36. nerespectarea de către deținătorul de date a obligației de a nu discrimina diferiții destinatari ai datelor sau de a nu obstrucționa oricare dintre drepturile utilizatorului, în situația aplicării unor măsuri tehnice de protecție a datelor, în condițiile prevăzute la art. 11 alin. (1) teza a II-a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36"/>
              <w:tag w:val="prop_art_18_pct_36"/>
              <w:id w:val="1131368595"/>
              <w:lock w:val="sdtLocked"/>
            </w:sdtPr>
            <w:sdtContent>
              <w:p w14:paraId="6E1F9CA1" w14:textId="77777777" w:rsidR="00EA781C" w:rsidRPr="00EA781C" w:rsidRDefault="00000000" w:rsidP="00475EAC">
                <w:pPr>
                  <w:spacing w:line="276" w:lineRule="auto"/>
                  <w:jc w:val="both"/>
                  <w:rPr>
                    <w:rFonts w:ascii="Tahoma" w:eastAsia="Tahoma" w:hAnsi="Tahoma" w:cs="Tahoma"/>
                    <w:sz w:val="18"/>
                    <w:szCs w:val="18"/>
                  </w:rPr>
                </w:pPr>
              </w:p>
              <w:permStart w:id="1385519058" w:edGrp="everyone" w:displacedByCustomXml="next"/>
              <w:permEnd w:id="1385519058" w:displacedByCustomXml="next"/>
              <w:permStart w:id="639573724" w:edGrp="everyone" w:displacedByCustomXml="next"/>
              <w:permEnd w:id="639573724" w:displacedByCustomXml="next"/>
              <w:permStart w:id="1053961076" w:edGrp="everyone" w:displacedByCustomXml="next"/>
              <w:permEnd w:id="1053961076" w:displacedByCustomXml="next"/>
              <w:permStart w:id="1411123652" w:edGrp="everyone" w:displacedByCustomXml="next"/>
              <w:permEnd w:id="1411123652" w:displacedByCustomXml="next"/>
              <w:permStart w:id="856830619" w:edGrp="everyone" w:displacedByCustomXml="next"/>
              <w:permEnd w:id="856830619"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36"/>
              <w:tag w:val="mot_art_18_pct_36"/>
              <w:id w:val="1704289606"/>
              <w:lock w:val="sdtLocked"/>
            </w:sdtPr>
            <w:sdtContent>
              <w:p w14:paraId="4DC8CFFD" w14:textId="77777777" w:rsidR="00EA781C" w:rsidRPr="00EA781C" w:rsidRDefault="00000000" w:rsidP="00475EAC">
                <w:pPr>
                  <w:spacing w:line="276" w:lineRule="auto"/>
                  <w:jc w:val="both"/>
                  <w:rPr>
                    <w:rFonts w:ascii="Tahoma" w:eastAsia="Tahoma" w:hAnsi="Tahoma" w:cs="Tahoma"/>
                    <w:sz w:val="18"/>
                    <w:szCs w:val="18"/>
                  </w:rPr>
                </w:pPr>
              </w:p>
              <w:permStart w:id="253647217" w:edGrp="everyone" w:displacedByCustomXml="next"/>
              <w:permEnd w:id="253647217" w:displacedByCustomXml="next"/>
              <w:permStart w:id="1903959154" w:edGrp="everyone" w:displacedByCustomXml="next"/>
              <w:permEnd w:id="1903959154" w:displacedByCustomXml="next"/>
              <w:permStart w:id="365315170" w:edGrp="everyone" w:displacedByCustomXml="next"/>
              <w:permEnd w:id="365315170" w:displacedByCustomXml="next"/>
              <w:permStart w:id="227636442" w:edGrp="everyone" w:displacedByCustomXml="next"/>
              <w:permEnd w:id="227636442" w:displacedByCustomXml="next"/>
              <w:permStart w:id="928214671" w:edGrp="everyone" w:displacedByCustomXml="next"/>
              <w:permEnd w:id="928214671" w:displacedByCustomXml="next"/>
            </w:sdtContent>
          </w:sdt>
        </w:tc>
      </w:tr>
      <w:tr w:rsidR="00EA781C" w:rsidRPr="00EA781C" w14:paraId="6015C81E"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37"/>
              <w:tag w:val="text_art_18_pct_37"/>
              <w:id w:val="-1772385586"/>
              <w:lock w:val="sdtContentLocked"/>
            </w:sdtPr>
            <w:sdtContent>
              <w:p w14:paraId="48C803E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37. nerespectarea de către utilizatorii, terții sau destinatarii datelor a obligației de a nu modifica sau elimina măsurile tehnice de protecție aplicate de către deținătorul de date, în condițiile prevăzute la art. 11 alin. (1) teza a III-a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37"/>
              <w:tag w:val="prop_art_18_pct_37"/>
              <w:id w:val="1778831330"/>
              <w:lock w:val="sdtLocked"/>
            </w:sdtPr>
            <w:sdtContent>
              <w:p w14:paraId="3C4AB5DF" w14:textId="77777777" w:rsidR="00EA781C" w:rsidRPr="00EA781C" w:rsidRDefault="00000000" w:rsidP="00475EAC">
                <w:pPr>
                  <w:spacing w:line="276" w:lineRule="auto"/>
                  <w:jc w:val="both"/>
                  <w:rPr>
                    <w:rFonts w:ascii="Tahoma" w:eastAsia="Tahoma" w:hAnsi="Tahoma" w:cs="Tahoma"/>
                    <w:sz w:val="18"/>
                    <w:szCs w:val="18"/>
                  </w:rPr>
                </w:pPr>
              </w:p>
              <w:permStart w:id="1345330813" w:edGrp="everyone" w:displacedByCustomXml="next"/>
              <w:permEnd w:id="1345330813" w:displacedByCustomXml="next"/>
              <w:permStart w:id="1626276055" w:edGrp="everyone" w:displacedByCustomXml="next"/>
              <w:permEnd w:id="1626276055" w:displacedByCustomXml="next"/>
              <w:permStart w:id="1563756499" w:edGrp="everyone" w:displacedByCustomXml="next"/>
              <w:permEnd w:id="1563756499" w:displacedByCustomXml="next"/>
              <w:permStart w:id="1040396072" w:edGrp="everyone" w:displacedByCustomXml="next"/>
              <w:permEnd w:id="1040396072" w:displacedByCustomXml="next"/>
              <w:permStart w:id="1919888889" w:edGrp="everyone" w:displacedByCustomXml="next"/>
              <w:permEnd w:id="1919888889"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37"/>
              <w:tag w:val="mot_art_18_pct_37"/>
              <w:id w:val="-1020313491"/>
              <w:lock w:val="sdtLocked"/>
            </w:sdtPr>
            <w:sdtContent>
              <w:p w14:paraId="192FF6A5" w14:textId="77777777" w:rsidR="00EA781C" w:rsidRPr="00EA781C" w:rsidRDefault="00000000" w:rsidP="00475EAC">
                <w:pPr>
                  <w:spacing w:line="276" w:lineRule="auto"/>
                  <w:jc w:val="both"/>
                  <w:rPr>
                    <w:rFonts w:ascii="Tahoma" w:eastAsia="Tahoma" w:hAnsi="Tahoma" w:cs="Tahoma"/>
                    <w:sz w:val="18"/>
                    <w:szCs w:val="18"/>
                  </w:rPr>
                </w:pPr>
              </w:p>
              <w:permStart w:id="1310816639" w:edGrp="everyone" w:displacedByCustomXml="next"/>
              <w:permEnd w:id="1310816639" w:displacedByCustomXml="next"/>
              <w:permStart w:id="796228880" w:edGrp="everyone" w:displacedByCustomXml="next"/>
              <w:permEnd w:id="796228880" w:displacedByCustomXml="next"/>
              <w:permStart w:id="506821020" w:edGrp="everyone" w:displacedByCustomXml="next"/>
              <w:permEnd w:id="506821020" w:displacedByCustomXml="next"/>
              <w:permStart w:id="2093561175" w:edGrp="everyone" w:displacedByCustomXml="next"/>
              <w:permEnd w:id="2093561175" w:displacedByCustomXml="next"/>
              <w:permStart w:id="1225020659" w:edGrp="everyone" w:displacedByCustomXml="next"/>
              <w:permEnd w:id="1225020659" w:displacedByCustomXml="next"/>
            </w:sdtContent>
          </w:sdt>
        </w:tc>
      </w:tr>
      <w:tr w:rsidR="00EA781C" w:rsidRPr="00EA781C" w14:paraId="5E3269D1"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38"/>
              <w:tag w:val="text_art_18_pct_38"/>
              <w:id w:val="-345255066"/>
              <w:lock w:val="sdtContentLocked"/>
            </w:sdtPr>
            <w:sdtContent>
              <w:p w14:paraId="3EAB1F3C"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38. nerespectarea de către terț sau de către destinatarul datelor a obligației de a da curs, fără întârzieri nejustificate, cererii deținătorului de date și, după caz, atunci când aceștia nu sunt aceeași persoană, deținătorului secretului comercial sau a utilizatorului, de a șterge datele puse la dispoziție de către deținătorul datelor și toate copiile acestora prevăzută la, art. 11 alin. (2) lit a) din Regulament, în situațiile descrise la art. 11 alin. (3) sau (4)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38"/>
              <w:tag w:val="prop_art_18_pct_38"/>
              <w:id w:val="1438244752"/>
              <w:lock w:val="sdtLocked"/>
            </w:sdtPr>
            <w:sdtContent>
              <w:p w14:paraId="45DA0FB2" w14:textId="77777777" w:rsidR="00EA781C" w:rsidRPr="00EA781C" w:rsidRDefault="00000000" w:rsidP="00475EAC">
                <w:pPr>
                  <w:spacing w:line="276" w:lineRule="auto"/>
                  <w:jc w:val="both"/>
                  <w:rPr>
                    <w:rFonts w:ascii="Tahoma" w:eastAsia="Tahoma" w:hAnsi="Tahoma" w:cs="Tahoma"/>
                    <w:sz w:val="18"/>
                    <w:szCs w:val="18"/>
                  </w:rPr>
                </w:pPr>
              </w:p>
              <w:permStart w:id="346036852" w:edGrp="everyone" w:displacedByCustomXml="next"/>
              <w:permEnd w:id="346036852" w:displacedByCustomXml="next"/>
              <w:permStart w:id="1891845787" w:edGrp="everyone" w:displacedByCustomXml="next"/>
              <w:permEnd w:id="1891845787" w:displacedByCustomXml="next"/>
              <w:permStart w:id="1225788378" w:edGrp="everyone" w:displacedByCustomXml="next"/>
              <w:permEnd w:id="1225788378" w:displacedByCustomXml="next"/>
              <w:permStart w:id="1051097444" w:edGrp="everyone" w:displacedByCustomXml="next"/>
              <w:permEnd w:id="1051097444" w:displacedByCustomXml="next"/>
              <w:permStart w:id="2124114884" w:edGrp="everyone" w:displacedByCustomXml="next"/>
              <w:permEnd w:id="2124114884"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38"/>
              <w:tag w:val="mot_art_18_pct_38"/>
              <w:id w:val="-144430628"/>
              <w:lock w:val="sdtLocked"/>
            </w:sdtPr>
            <w:sdtContent>
              <w:p w14:paraId="599903C4" w14:textId="77777777" w:rsidR="00EA781C" w:rsidRPr="00EA781C" w:rsidRDefault="00000000" w:rsidP="00475EAC">
                <w:pPr>
                  <w:spacing w:line="276" w:lineRule="auto"/>
                  <w:jc w:val="both"/>
                  <w:rPr>
                    <w:rFonts w:ascii="Tahoma" w:eastAsia="Tahoma" w:hAnsi="Tahoma" w:cs="Tahoma"/>
                    <w:sz w:val="18"/>
                    <w:szCs w:val="18"/>
                  </w:rPr>
                </w:pPr>
              </w:p>
              <w:permStart w:id="368410102" w:edGrp="everyone" w:displacedByCustomXml="next"/>
              <w:permEnd w:id="368410102" w:displacedByCustomXml="next"/>
              <w:permStart w:id="1262561417" w:edGrp="everyone" w:displacedByCustomXml="next"/>
              <w:permEnd w:id="1262561417" w:displacedByCustomXml="next"/>
              <w:permStart w:id="1907834055" w:edGrp="everyone" w:displacedByCustomXml="next"/>
              <w:permEnd w:id="1907834055" w:displacedByCustomXml="next"/>
              <w:permStart w:id="1651975873" w:edGrp="everyone" w:displacedByCustomXml="next"/>
              <w:permEnd w:id="1651975873" w:displacedByCustomXml="next"/>
              <w:permStart w:id="304828938" w:edGrp="everyone" w:displacedByCustomXml="next"/>
              <w:permEnd w:id="304828938" w:displacedByCustomXml="next"/>
            </w:sdtContent>
          </w:sdt>
        </w:tc>
      </w:tr>
      <w:tr w:rsidR="00EA781C" w:rsidRPr="00EA781C" w14:paraId="3C9D7B9D"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39"/>
              <w:tag w:val="text_art_18_pct_39"/>
              <w:id w:val="616413887"/>
              <w:lock w:val="sdtContentLocked"/>
            </w:sdtPr>
            <w:sdtContent>
              <w:p w14:paraId="4F125B2E"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39. nerespectarea de către terț sau de către destinatarul datelor a obligației de a da curs, fără întârzieri nejustificate, cererii deținătorului de date și, după caz, atunci când aceștia nu sunt aceeași persoană, deținătorului secretului comercial sau a utilizatorului, de a înceta producerea, oferirea, sau introducerea pe piață sau utilizarea bunurilor, a datelor derivate sau a serviciilor produse pe baza cunoștințelor obținute prin intermediul unor astfel de date ori importul, exportul sau depozitarea de bunuri care încalcă drepturile prevăzute în scopurile respective și de a distruge eventualele bunuri care încalcă drepturile respective, în condițiile art. 11 alin. (2) lit. b) din Regulament, în situațiile descrise la art. 11 alin. (3) sau (4)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39"/>
              <w:tag w:val="prop_art_18_pct_39"/>
              <w:id w:val="-1923009776"/>
              <w:lock w:val="sdtLocked"/>
            </w:sdtPr>
            <w:sdtContent>
              <w:p w14:paraId="0E40CEE7" w14:textId="77777777" w:rsidR="00EA781C" w:rsidRPr="00EA781C" w:rsidRDefault="00000000" w:rsidP="00475EAC">
                <w:pPr>
                  <w:spacing w:line="276" w:lineRule="auto"/>
                  <w:jc w:val="both"/>
                  <w:rPr>
                    <w:rFonts w:ascii="Tahoma" w:eastAsia="Tahoma" w:hAnsi="Tahoma" w:cs="Tahoma"/>
                    <w:sz w:val="18"/>
                    <w:szCs w:val="18"/>
                  </w:rPr>
                </w:pPr>
              </w:p>
              <w:permStart w:id="993885850" w:edGrp="everyone" w:displacedByCustomXml="next"/>
              <w:permEnd w:id="993885850" w:displacedByCustomXml="next"/>
              <w:permStart w:id="1273968628" w:edGrp="everyone" w:displacedByCustomXml="next"/>
              <w:permEnd w:id="1273968628" w:displacedByCustomXml="next"/>
              <w:permStart w:id="854153466" w:edGrp="everyone" w:displacedByCustomXml="next"/>
              <w:permEnd w:id="854153466" w:displacedByCustomXml="next"/>
              <w:permStart w:id="277885928" w:edGrp="everyone" w:displacedByCustomXml="next"/>
              <w:permEnd w:id="277885928" w:displacedByCustomXml="next"/>
              <w:permStart w:id="1148398869" w:edGrp="everyone" w:displacedByCustomXml="next"/>
              <w:permEnd w:id="1148398869"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39"/>
              <w:tag w:val="mot_art_18_pct_39"/>
              <w:id w:val="861945980"/>
              <w:lock w:val="sdtLocked"/>
            </w:sdtPr>
            <w:sdtContent>
              <w:p w14:paraId="674E2991" w14:textId="77777777" w:rsidR="00EA781C" w:rsidRPr="00EA781C" w:rsidRDefault="00000000" w:rsidP="00475EAC">
                <w:pPr>
                  <w:spacing w:line="276" w:lineRule="auto"/>
                  <w:jc w:val="both"/>
                  <w:rPr>
                    <w:rFonts w:ascii="Tahoma" w:eastAsia="Tahoma" w:hAnsi="Tahoma" w:cs="Tahoma"/>
                    <w:sz w:val="18"/>
                    <w:szCs w:val="18"/>
                  </w:rPr>
                </w:pPr>
              </w:p>
              <w:permStart w:id="749228321" w:edGrp="everyone" w:displacedByCustomXml="next"/>
              <w:permEnd w:id="749228321" w:displacedByCustomXml="next"/>
              <w:permStart w:id="1259362878" w:edGrp="everyone" w:displacedByCustomXml="next"/>
              <w:permEnd w:id="1259362878" w:displacedByCustomXml="next"/>
              <w:permStart w:id="1737974913" w:edGrp="everyone" w:displacedByCustomXml="next"/>
              <w:permEnd w:id="1737974913" w:displacedByCustomXml="next"/>
              <w:permStart w:id="862332410" w:edGrp="everyone" w:displacedByCustomXml="next"/>
              <w:permEnd w:id="862332410" w:displacedByCustomXml="next"/>
              <w:permStart w:id="1470774237" w:edGrp="everyone" w:displacedByCustomXml="next"/>
              <w:permEnd w:id="1470774237" w:displacedByCustomXml="next"/>
            </w:sdtContent>
          </w:sdt>
        </w:tc>
      </w:tr>
      <w:tr w:rsidR="00EA781C" w:rsidRPr="00EA781C" w14:paraId="04E03957"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40"/>
              <w:tag w:val="text_art_18_pct_40"/>
              <w:id w:val="778381310"/>
              <w:lock w:val="sdtContentLocked"/>
            </w:sdtPr>
            <w:sdtContent>
              <w:p w14:paraId="009C0B0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40. nerespectarea de către terț sau de către destinatarul datelor a obligației de a da curs, fără întârzieri nejustificate, cererii deținătorului de date și, după caz, atunci când aceștia nu sunt aceeași persoană, deținătorului secretului comercial sau a utilizatorului, de a informa utilizatorul cu privire la utilizarea sau divulgarea neautorizată a datelor și la măsurile luate pentru a pune capăt utilizării sau divulgării neautorizate a datelor, prevăzută la art. 11 alin. (2) lit. c) din Regulament, în situațiile descrise la art. 11 alin. (3) sau (4)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40"/>
              <w:tag w:val="prop_art_18_pct_40"/>
              <w:id w:val="-2112114991"/>
              <w:lock w:val="sdtLocked"/>
            </w:sdtPr>
            <w:sdtContent>
              <w:p w14:paraId="7D5EFE73" w14:textId="77777777" w:rsidR="00EA781C" w:rsidRPr="00EA781C" w:rsidRDefault="00000000" w:rsidP="00475EAC">
                <w:pPr>
                  <w:spacing w:line="276" w:lineRule="auto"/>
                  <w:jc w:val="both"/>
                  <w:rPr>
                    <w:rFonts w:ascii="Tahoma" w:eastAsia="Tahoma" w:hAnsi="Tahoma" w:cs="Tahoma"/>
                    <w:sz w:val="18"/>
                    <w:szCs w:val="18"/>
                  </w:rPr>
                </w:pPr>
              </w:p>
              <w:permStart w:id="937188742" w:edGrp="everyone" w:displacedByCustomXml="next"/>
              <w:permEnd w:id="937188742" w:displacedByCustomXml="next"/>
              <w:permStart w:id="1363895884" w:edGrp="everyone" w:displacedByCustomXml="next"/>
              <w:permEnd w:id="1363895884" w:displacedByCustomXml="next"/>
              <w:permStart w:id="644827521" w:edGrp="everyone" w:displacedByCustomXml="next"/>
              <w:permEnd w:id="644827521" w:displacedByCustomXml="next"/>
              <w:permStart w:id="914168254" w:edGrp="everyone" w:displacedByCustomXml="next"/>
              <w:permEnd w:id="914168254" w:displacedByCustomXml="next"/>
              <w:permStart w:id="830891779" w:edGrp="everyone" w:displacedByCustomXml="next"/>
              <w:permEnd w:id="830891779"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40"/>
              <w:tag w:val="mot_art_18_pct_40"/>
              <w:id w:val="-464968658"/>
              <w:lock w:val="sdtLocked"/>
            </w:sdtPr>
            <w:sdtContent>
              <w:p w14:paraId="405480DB" w14:textId="77777777" w:rsidR="00EA781C" w:rsidRPr="00EA781C" w:rsidRDefault="00000000" w:rsidP="00475EAC">
                <w:pPr>
                  <w:spacing w:line="276" w:lineRule="auto"/>
                  <w:jc w:val="both"/>
                  <w:rPr>
                    <w:rFonts w:ascii="Tahoma" w:eastAsia="Tahoma" w:hAnsi="Tahoma" w:cs="Tahoma"/>
                    <w:sz w:val="18"/>
                    <w:szCs w:val="18"/>
                  </w:rPr>
                </w:pPr>
              </w:p>
              <w:permStart w:id="472201406" w:edGrp="everyone" w:displacedByCustomXml="next"/>
              <w:permEnd w:id="472201406" w:displacedByCustomXml="next"/>
              <w:permStart w:id="1165785187" w:edGrp="everyone" w:displacedByCustomXml="next"/>
              <w:permEnd w:id="1165785187" w:displacedByCustomXml="next"/>
              <w:permStart w:id="24650530" w:edGrp="everyone" w:displacedByCustomXml="next"/>
              <w:permEnd w:id="24650530" w:displacedByCustomXml="next"/>
              <w:permStart w:id="1511270474" w:edGrp="everyone" w:displacedByCustomXml="next"/>
              <w:permEnd w:id="1511270474" w:displacedByCustomXml="next"/>
              <w:permStart w:id="1403587949" w:edGrp="everyone" w:displacedByCustomXml="next"/>
              <w:permEnd w:id="1403587949" w:displacedByCustomXml="next"/>
            </w:sdtContent>
          </w:sdt>
        </w:tc>
      </w:tr>
      <w:tr w:rsidR="00EA781C" w:rsidRPr="00EA781C" w14:paraId="4D6A419B"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41"/>
              <w:tag w:val="text_art_18_pct_41"/>
              <w:id w:val="1401791267"/>
              <w:lock w:val="sdtContentLocked"/>
            </w:sdtPr>
            <w:sdtContent>
              <w:p w14:paraId="290461AC"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41. nerespectarea de către terț sau de către destinatarul datelor a obligației de a da curs, fără întârzieri nejustificate, cererii deținătorului de date și, după caz, atunci când aceștia nu sunt aceeași persoană, deținătorului secretului comercial sau a utilizatorului, de a compensa partea care suferă de pe urma utilizării abuzive sau a divulgării unor astfel de date accesate sau utilizate în mod ilegal, prevăzută la art. 11 alin. (2) lit. d) din Regulament, în situațiile descrise la art. 11 alin. (3) sau (4)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41"/>
              <w:tag w:val="prop_art_18_pct_41"/>
              <w:id w:val="-393287007"/>
              <w:lock w:val="sdtLocked"/>
            </w:sdtPr>
            <w:sdtContent>
              <w:p w14:paraId="2823DDA0" w14:textId="77777777" w:rsidR="00EA781C" w:rsidRPr="00EA781C" w:rsidRDefault="00000000" w:rsidP="00475EAC">
                <w:pPr>
                  <w:spacing w:line="276" w:lineRule="auto"/>
                  <w:jc w:val="both"/>
                  <w:rPr>
                    <w:rFonts w:ascii="Tahoma" w:eastAsia="Tahoma" w:hAnsi="Tahoma" w:cs="Tahoma"/>
                    <w:sz w:val="18"/>
                    <w:szCs w:val="18"/>
                  </w:rPr>
                </w:pPr>
              </w:p>
              <w:permStart w:id="685275621" w:edGrp="everyone" w:displacedByCustomXml="next"/>
              <w:permEnd w:id="685275621" w:displacedByCustomXml="next"/>
              <w:permStart w:id="2005561360" w:edGrp="everyone" w:displacedByCustomXml="next"/>
              <w:permEnd w:id="2005561360" w:displacedByCustomXml="next"/>
              <w:permStart w:id="1763605294" w:edGrp="everyone" w:displacedByCustomXml="next"/>
              <w:permEnd w:id="1763605294" w:displacedByCustomXml="next"/>
              <w:permStart w:id="1576469102" w:edGrp="everyone" w:displacedByCustomXml="next"/>
              <w:permEnd w:id="1576469102" w:displacedByCustomXml="next"/>
              <w:permStart w:id="822489101" w:edGrp="everyone" w:displacedByCustomXml="next"/>
              <w:permEnd w:id="822489101"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41"/>
              <w:tag w:val="mot_art_18_pct_41"/>
              <w:id w:val="-1803213938"/>
              <w:lock w:val="sdtLocked"/>
            </w:sdtPr>
            <w:sdtContent>
              <w:p w14:paraId="02FA0A50" w14:textId="77777777" w:rsidR="00EA781C" w:rsidRPr="00EA781C" w:rsidRDefault="00000000" w:rsidP="00475EAC">
                <w:pPr>
                  <w:spacing w:line="276" w:lineRule="auto"/>
                  <w:jc w:val="both"/>
                  <w:rPr>
                    <w:rFonts w:ascii="Tahoma" w:eastAsia="Tahoma" w:hAnsi="Tahoma" w:cs="Tahoma"/>
                    <w:sz w:val="18"/>
                    <w:szCs w:val="18"/>
                  </w:rPr>
                </w:pPr>
              </w:p>
              <w:permStart w:id="2021725624" w:edGrp="everyone" w:displacedByCustomXml="next"/>
              <w:permEnd w:id="2021725624" w:displacedByCustomXml="next"/>
              <w:permStart w:id="317271072" w:edGrp="everyone" w:displacedByCustomXml="next"/>
              <w:permEnd w:id="317271072" w:displacedByCustomXml="next"/>
              <w:permStart w:id="1430549840" w:edGrp="everyone" w:displacedByCustomXml="next"/>
              <w:permEnd w:id="1430549840" w:displacedByCustomXml="next"/>
              <w:permStart w:id="1931680331" w:edGrp="everyone" w:displacedByCustomXml="next"/>
              <w:permEnd w:id="1931680331" w:displacedByCustomXml="next"/>
              <w:permStart w:id="922254185" w:edGrp="everyone" w:displacedByCustomXml="next"/>
              <w:permEnd w:id="922254185" w:displacedByCustomXml="next"/>
            </w:sdtContent>
          </w:sdt>
        </w:tc>
      </w:tr>
      <w:tr w:rsidR="00EA781C" w:rsidRPr="00EA781C" w14:paraId="060A20C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42"/>
              <w:tag w:val="text_art_18_pct_42"/>
              <w:id w:val="1106317008"/>
              <w:lock w:val="sdtContentLocked"/>
            </w:sdtPr>
            <w:sdtContent>
              <w:p w14:paraId="0063A70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42. nerespectarea de către deținătorul de date care primește o cerere a obligației de a pune date la dispoziția organismului din sectorul public, a Comisiei, a Băncii Centrale Europene ori a organului Uniunii care a formulat-o, în condițiile art. 18 alin. (1) din Regulament, cu excepția situațiilor prevăzute la art. 18 alin. (2)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42"/>
              <w:tag w:val="prop_art_18_pct_42"/>
              <w:id w:val="-1761754936"/>
              <w:lock w:val="sdtLocked"/>
            </w:sdtPr>
            <w:sdtContent>
              <w:p w14:paraId="0A0BD8F1" w14:textId="77777777" w:rsidR="00EA781C" w:rsidRPr="00EA781C" w:rsidRDefault="00000000" w:rsidP="00475EAC">
                <w:pPr>
                  <w:spacing w:line="276" w:lineRule="auto"/>
                  <w:jc w:val="both"/>
                  <w:rPr>
                    <w:rFonts w:ascii="Tahoma" w:eastAsia="Tahoma" w:hAnsi="Tahoma" w:cs="Tahoma"/>
                    <w:sz w:val="18"/>
                    <w:szCs w:val="18"/>
                  </w:rPr>
                </w:pPr>
              </w:p>
              <w:permStart w:id="670057987" w:edGrp="everyone" w:displacedByCustomXml="next"/>
              <w:permEnd w:id="670057987" w:displacedByCustomXml="next"/>
              <w:permStart w:id="667695989" w:edGrp="everyone" w:displacedByCustomXml="next"/>
              <w:permEnd w:id="667695989" w:displacedByCustomXml="next"/>
              <w:permStart w:id="2053334402" w:edGrp="everyone" w:displacedByCustomXml="next"/>
              <w:permEnd w:id="2053334402" w:displacedByCustomXml="next"/>
              <w:permStart w:id="1116885369" w:edGrp="everyone" w:displacedByCustomXml="next"/>
              <w:permEnd w:id="1116885369" w:displacedByCustomXml="next"/>
              <w:permStart w:id="481625825" w:edGrp="everyone" w:displacedByCustomXml="next"/>
              <w:permEnd w:id="481625825"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42"/>
              <w:tag w:val="mot_art_18_pct_42"/>
              <w:id w:val="775756597"/>
              <w:lock w:val="sdtLocked"/>
            </w:sdtPr>
            <w:sdtContent>
              <w:p w14:paraId="038E52C6" w14:textId="77777777" w:rsidR="00EA781C" w:rsidRPr="00EA781C" w:rsidRDefault="00000000" w:rsidP="00475EAC">
                <w:pPr>
                  <w:spacing w:line="276" w:lineRule="auto"/>
                  <w:jc w:val="both"/>
                  <w:rPr>
                    <w:rFonts w:ascii="Tahoma" w:eastAsia="Tahoma" w:hAnsi="Tahoma" w:cs="Tahoma"/>
                    <w:sz w:val="18"/>
                    <w:szCs w:val="18"/>
                  </w:rPr>
                </w:pPr>
              </w:p>
              <w:permStart w:id="779644159" w:edGrp="everyone" w:displacedByCustomXml="next"/>
              <w:permEnd w:id="779644159" w:displacedByCustomXml="next"/>
              <w:permStart w:id="825518508" w:edGrp="everyone" w:displacedByCustomXml="next"/>
              <w:permEnd w:id="825518508" w:displacedByCustomXml="next"/>
              <w:permStart w:id="1842247150" w:edGrp="everyone" w:displacedByCustomXml="next"/>
              <w:permEnd w:id="1842247150" w:displacedByCustomXml="next"/>
              <w:permStart w:id="1957045256" w:edGrp="everyone" w:displacedByCustomXml="next"/>
              <w:permEnd w:id="1957045256" w:displacedByCustomXml="next"/>
              <w:permStart w:id="1831734094" w:edGrp="everyone" w:displacedByCustomXml="next"/>
              <w:permEnd w:id="1831734094" w:displacedByCustomXml="next"/>
            </w:sdtContent>
          </w:sdt>
        </w:tc>
      </w:tr>
      <w:tr w:rsidR="00EA781C" w:rsidRPr="00EA781C" w14:paraId="6B33064B"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43"/>
              <w:tag w:val="text_art_18_pct_43"/>
              <w:id w:val="374515229"/>
              <w:lock w:val="sdtContentLocked"/>
            </w:sdtPr>
            <w:sdtContent>
              <w:p w14:paraId="4D985F5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43. nerespectarea de către deținătorul de date, altul decât microîntreprindere și întreprindere mică, a obligației de a pune la dispoziție datele în mod gratuit in situația prevăzută la art. 15 alin. (1) lit. a), în condițiile art. 20 alin. (1)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43"/>
              <w:tag w:val="prop_art_18_pct_43"/>
              <w:id w:val="273210586"/>
              <w:lock w:val="sdtLocked"/>
            </w:sdtPr>
            <w:sdtContent>
              <w:p w14:paraId="698E78DE" w14:textId="77777777" w:rsidR="00EA781C" w:rsidRPr="00EA781C" w:rsidRDefault="00000000" w:rsidP="00475EAC">
                <w:pPr>
                  <w:spacing w:line="276" w:lineRule="auto"/>
                  <w:jc w:val="both"/>
                  <w:rPr>
                    <w:rFonts w:ascii="Tahoma" w:eastAsia="Tahoma" w:hAnsi="Tahoma" w:cs="Tahoma"/>
                    <w:sz w:val="18"/>
                    <w:szCs w:val="18"/>
                  </w:rPr>
                </w:pPr>
              </w:p>
              <w:permStart w:id="183333575" w:edGrp="everyone" w:displacedByCustomXml="next"/>
              <w:permEnd w:id="183333575" w:displacedByCustomXml="next"/>
              <w:permStart w:id="719279784" w:edGrp="everyone" w:displacedByCustomXml="next"/>
              <w:permEnd w:id="719279784" w:displacedByCustomXml="next"/>
              <w:permStart w:id="224802862" w:edGrp="everyone" w:displacedByCustomXml="next"/>
              <w:permEnd w:id="224802862" w:displacedByCustomXml="next"/>
              <w:permStart w:id="64373864" w:edGrp="everyone" w:displacedByCustomXml="next"/>
              <w:permEnd w:id="64373864" w:displacedByCustomXml="next"/>
              <w:permStart w:id="855130841" w:edGrp="everyone" w:displacedByCustomXml="next"/>
              <w:permEnd w:id="855130841"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43"/>
              <w:tag w:val="mot_art_18_pct_43"/>
              <w:id w:val="130760564"/>
              <w:lock w:val="sdtLocked"/>
            </w:sdtPr>
            <w:sdtContent>
              <w:p w14:paraId="19BFB943" w14:textId="77777777" w:rsidR="00EA781C" w:rsidRPr="00EA781C" w:rsidRDefault="00000000" w:rsidP="00475EAC">
                <w:pPr>
                  <w:spacing w:line="276" w:lineRule="auto"/>
                  <w:jc w:val="both"/>
                  <w:rPr>
                    <w:rFonts w:ascii="Tahoma" w:eastAsia="Tahoma" w:hAnsi="Tahoma" w:cs="Tahoma"/>
                    <w:sz w:val="18"/>
                    <w:szCs w:val="18"/>
                  </w:rPr>
                </w:pPr>
              </w:p>
              <w:permStart w:id="1784568103" w:edGrp="everyone" w:displacedByCustomXml="next"/>
              <w:permEnd w:id="1784568103" w:displacedByCustomXml="next"/>
              <w:permStart w:id="1950181128" w:edGrp="everyone" w:displacedByCustomXml="next"/>
              <w:permEnd w:id="1950181128" w:displacedByCustomXml="next"/>
              <w:permStart w:id="1782529684" w:edGrp="everyone" w:displacedByCustomXml="next"/>
              <w:permEnd w:id="1782529684" w:displacedByCustomXml="next"/>
              <w:permStart w:id="2019579909" w:edGrp="everyone" w:displacedByCustomXml="next"/>
              <w:permEnd w:id="2019579909" w:displacedByCustomXml="next"/>
              <w:permStart w:id="1343756738" w:edGrp="everyone" w:displacedByCustomXml="next"/>
              <w:permEnd w:id="1343756738" w:displacedByCustomXml="next"/>
            </w:sdtContent>
          </w:sdt>
        </w:tc>
      </w:tr>
      <w:tr w:rsidR="00EA781C" w:rsidRPr="00EA781C" w14:paraId="1726320D"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44"/>
              <w:tag w:val="text_art_18_pct_44"/>
              <w:id w:val="-1996407817"/>
              <w:lock w:val="sdtContentLocked"/>
            </w:sdtPr>
            <w:sdtContent>
              <w:p w14:paraId="1F856BF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44. nerespectarea de către furnizorul de servicii de prelucrare a datelor a obligațiiei de a nu impune și de a elimina obstacolele precomerciale, comerciale, tehnice, contractuale și organizatorice care nu le permit clienților exercitarea drepturilor prevăzute la art. 23 lit. a)-e) din Regulament, inclusiv pentru a facilita interoperabilitatea în scopul utilizării în paralel a serviciilor de prelucrare a datelor;</w:t>
                </w:r>
              </w:p>
            </w:sdtContent>
          </w:sdt>
        </w:tc>
        <w:tc>
          <w:tcPr>
            <w:tcW w:w="4025" w:type="dxa"/>
            <w:tcMar>
              <w:top w:w="60" w:type="dxa"/>
              <w:left w:w="60" w:type="dxa"/>
              <w:bottom w:w="60" w:type="dxa"/>
              <w:right w:w="60" w:type="dxa"/>
            </w:tcMar>
          </w:tcPr>
          <w:sdt>
            <w:sdtPr>
              <w:rPr>
                <w:rFonts w:eastAsia="Tahoma"/>
                <w:sz w:val="18"/>
                <w:szCs w:val="18"/>
              </w:rPr>
              <w:alias w:val="Propunere - art_18_pct_44"/>
              <w:tag w:val="prop_art_18_pct_44"/>
              <w:id w:val="-1075115176"/>
              <w:lock w:val="sdtLocked"/>
            </w:sdtPr>
            <w:sdtContent>
              <w:p w14:paraId="5C8C0BB1" w14:textId="77777777" w:rsidR="00EA781C" w:rsidRPr="00EA781C" w:rsidRDefault="00000000" w:rsidP="00475EAC">
                <w:pPr>
                  <w:spacing w:line="276" w:lineRule="auto"/>
                  <w:jc w:val="both"/>
                  <w:rPr>
                    <w:rFonts w:ascii="Tahoma" w:eastAsia="Tahoma" w:hAnsi="Tahoma" w:cs="Tahoma"/>
                    <w:sz w:val="18"/>
                    <w:szCs w:val="18"/>
                  </w:rPr>
                </w:pPr>
              </w:p>
              <w:permStart w:id="1808290620" w:edGrp="everyone" w:displacedByCustomXml="next"/>
              <w:permEnd w:id="1808290620" w:displacedByCustomXml="next"/>
              <w:permStart w:id="242491834" w:edGrp="everyone" w:displacedByCustomXml="next"/>
              <w:permEnd w:id="242491834" w:displacedByCustomXml="next"/>
              <w:permStart w:id="2123119606" w:edGrp="everyone" w:displacedByCustomXml="next"/>
              <w:permEnd w:id="2123119606" w:displacedByCustomXml="next"/>
              <w:permStart w:id="215309504" w:edGrp="everyone" w:displacedByCustomXml="next"/>
              <w:permEnd w:id="215309504" w:displacedByCustomXml="next"/>
              <w:permStart w:id="742744147" w:edGrp="everyone" w:displacedByCustomXml="next"/>
              <w:permEnd w:id="742744147"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44"/>
              <w:tag w:val="mot_art_18_pct_44"/>
              <w:id w:val="2142765336"/>
              <w:lock w:val="sdtLocked"/>
            </w:sdtPr>
            <w:sdtContent>
              <w:p w14:paraId="03A97626" w14:textId="77777777" w:rsidR="00EA781C" w:rsidRPr="00EA781C" w:rsidRDefault="00000000" w:rsidP="00475EAC">
                <w:pPr>
                  <w:spacing w:line="276" w:lineRule="auto"/>
                  <w:jc w:val="both"/>
                  <w:rPr>
                    <w:rFonts w:ascii="Tahoma" w:eastAsia="Tahoma" w:hAnsi="Tahoma" w:cs="Tahoma"/>
                    <w:sz w:val="18"/>
                    <w:szCs w:val="18"/>
                  </w:rPr>
                </w:pPr>
              </w:p>
              <w:permStart w:id="1944857648" w:edGrp="everyone" w:displacedByCustomXml="next"/>
              <w:permEnd w:id="1944857648" w:displacedByCustomXml="next"/>
              <w:permStart w:id="24261895" w:edGrp="everyone" w:displacedByCustomXml="next"/>
              <w:permEnd w:id="24261895" w:displacedByCustomXml="next"/>
              <w:permStart w:id="1964774970" w:edGrp="everyone" w:displacedByCustomXml="next"/>
              <w:permEnd w:id="1964774970" w:displacedByCustomXml="next"/>
              <w:permStart w:id="2057599207" w:edGrp="everyone" w:displacedByCustomXml="next"/>
              <w:permEnd w:id="2057599207" w:displacedByCustomXml="next"/>
              <w:permStart w:id="723457486" w:edGrp="everyone" w:displacedByCustomXml="next"/>
              <w:permEnd w:id="723457486" w:displacedByCustomXml="next"/>
            </w:sdtContent>
          </w:sdt>
        </w:tc>
      </w:tr>
      <w:tr w:rsidR="00EA781C" w:rsidRPr="00EA781C" w14:paraId="4421B59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45"/>
              <w:tag w:val="text_art_18_pct_45"/>
              <w:id w:val="1239831204"/>
              <w:lock w:val="sdtContentLocked"/>
            </w:sdtPr>
            <w:sdtContent>
              <w:p w14:paraId="2F5AD093"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45. nerespectarea de către furnizorul de servicii de prelucrare a datelor a obligației de a încheia un contract scris cu clientul potrivit art. 25 alin. (1) teza I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45"/>
              <w:tag w:val="prop_art_18_pct_45"/>
              <w:id w:val="-1577428782"/>
              <w:lock w:val="sdtLocked"/>
            </w:sdtPr>
            <w:sdtContent>
              <w:p w14:paraId="4A00658D" w14:textId="77777777" w:rsidR="00EA781C" w:rsidRPr="00EA781C" w:rsidRDefault="00000000" w:rsidP="00475EAC">
                <w:pPr>
                  <w:spacing w:line="276" w:lineRule="auto"/>
                  <w:jc w:val="both"/>
                  <w:rPr>
                    <w:rFonts w:ascii="Tahoma" w:eastAsia="Tahoma" w:hAnsi="Tahoma" w:cs="Tahoma"/>
                    <w:sz w:val="18"/>
                    <w:szCs w:val="18"/>
                  </w:rPr>
                </w:pPr>
              </w:p>
              <w:permStart w:id="673737582" w:edGrp="everyone" w:displacedByCustomXml="next"/>
              <w:permEnd w:id="673737582" w:displacedByCustomXml="next"/>
              <w:permStart w:id="361046655" w:edGrp="everyone" w:displacedByCustomXml="next"/>
              <w:permEnd w:id="361046655" w:displacedByCustomXml="next"/>
              <w:permStart w:id="2060193348" w:edGrp="everyone" w:displacedByCustomXml="next"/>
              <w:permEnd w:id="2060193348" w:displacedByCustomXml="next"/>
              <w:permStart w:id="1696547402" w:edGrp="everyone" w:displacedByCustomXml="next"/>
              <w:permEnd w:id="1696547402" w:displacedByCustomXml="next"/>
              <w:permStart w:id="891290021" w:edGrp="everyone" w:displacedByCustomXml="next"/>
              <w:permEnd w:id="891290021"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45"/>
              <w:tag w:val="mot_art_18_pct_45"/>
              <w:id w:val="-957794180"/>
              <w:lock w:val="sdtLocked"/>
            </w:sdtPr>
            <w:sdtContent>
              <w:p w14:paraId="0C44BD60" w14:textId="77777777" w:rsidR="00EA781C" w:rsidRPr="00EA781C" w:rsidRDefault="00000000" w:rsidP="00475EAC">
                <w:pPr>
                  <w:spacing w:line="276" w:lineRule="auto"/>
                  <w:jc w:val="both"/>
                  <w:rPr>
                    <w:rFonts w:ascii="Tahoma" w:eastAsia="Tahoma" w:hAnsi="Tahoma" w:cs="Tahoma"/>
                    <w:sz w:val="18"/>
                    <w:szCs w:val="18"/>
                  </w:rPr>
                </w:pPr>
              </w:p>
              <w:permStart w:id="519909973" w:edGrp="everyone" w:displacedByCustomXml="next"/>
              <w:permEnd w:id="519909973" w:displacedByCustomXml="next"/>
              <w:permStart w:id="852973024" w:edGrp="everyone" w:displacedByCustomXml="next"/>
              <w:permEnd w:id="852973024" w:displacedByCustomXml="next"/>
              <w:permStart w:id="112937151" w:edGrp="everyone" w:displacedByCustomXml="next"/>
              <w:permEnd w:id="112937151" w:displacedByCustomXml="next"/>
              <w:permStart w:id="592976130" w:edGrp="everyone" w:displacedByCustomXml="next"/>
              <w:permEnd w:id="592976130" w:displacedByCustomXml="next"/>
              <w:permStart w:id="2131639729" w:edGrp="everyone" w:displacedByCustomXml="next"/>
              <w:permEnd w:id="2131639729" w:displacedByCustomXml="next"/>
            </w:sdtContent>
          </w:sdt>
        </w:tc>
      </w:tr>
      <w:tr w:rsidR="00EA781C" w:rsidRPr="00EA781C" w14:paraId="7E715F34"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46"/>
              <w:tag w:val="text_art_18_pct_46"/>
              <w:id w:val="1031762430"/>
              <w:lock w:val="sdtContentLocked"/>
            </w:sdtPr>
            <w:sdtContent>
              <w:p w14:paraId="5C41022E"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46. nerespectarea de către furnizorul de servicii de prelucrare a datelor a obligației de a pune la dispoziția clientului contractul în conformitate cu art. 25 alin. (1) teza a II-a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46"/>
              <w:tag w:val="prop_art_18_pct_46"/>
              <w:id w:val="1819374017"/>
              <w:lock w:val="sdtLocked"/>
            </w:sdtPr>
            <w:sdtContent>
              <w:p w14:paraId="44FD76C0" w14:textId="77777777" w:rsidR="00EA781C" w:rsidRPr="00EA781C" w:rsidRDefault="00000000" w:rsidP="00475EAC">
                <w:pPr>
                  <w:spacing w:line="276" w:lineRule="auto"/>
                  <w:jc w:val="both"/>
                  <w:rPr>
                    <w:rFonts w:ascii="Tahoma" w:eastAsia="Tahoma" w:hAnsi="Tahoma" w:cs="Tahoma"/>
                    <w:sz w:val="18"/>
                    <w:szCs w:val="18"/>
                  </w:rPr>
                </w:pPr>
              </w:p>
              <w:permStart w:id="423434862" w:edGrp="everyone" w:displacedByCustomXml="next"/>
              <w:permEnd w:id="423434862" w:displacedByCustomXml="next"/>
              <w:permStart w:id="1325345889" w:edGrp="everyone" w:displacedByCustomXml="next"/>
              <w:permEnd w:id="1325345889" w:displacedByCustomXml="next"/>
              <w:permStart w:id="1198545590" w:edGrp="everyone" w:displacedByCustomXml="next"/>
              <w:permEnd w:id="1198545590" w:displacedByCustomXml="next"/>
              <w:permStart w:id="2095914091" w:edGrp="everyone" w:displacedByCustomXml="next"/>
              <w:permEnd w:id="2095914091" w:displacedByCustomXml="next"/>
              <w:permStart w:id="1219560766" w:edGrp="everyone" w:displacedByCustomXml="next"/>
              <w:permEnd w:id="1219560766"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46"/>
              <w:tag w:val="mot_art_18_pct_46"/>
              <w:id w:val="1446570821"/>
              <w:lock w:val="sdtLocked"/>
            </w:sdtPr>
            <w:sdtContent>
              <w:p w14:paraId="4AC18DFF" w14:textId="77777777" w:rsidR="00EA781C" w:rsidRPr="00EA781C" w:rsidRDefault="00000000" w:rsidP="00475EAC">
                <w:pPr>
                  <w:spacing w:line="276" w:lineRule="auto"/>
                  <w:jc w:val="both"/>
                  <w:rPr>
                    <w:rFonts w:ascii="Tahoma" w:eastAsia="Tahoma" w:hAnsi="Tahoma" w:cs="Tahoma"/>
                    <w:sz w:val="18"/>
                    <w:szCs w:val="18"/>
                  </w:rPr>
                </w:pPr>
              </w:p>
              <w:permStart w:id="991715625" w:edGrp="everyone" w:displacedByCustomXml="next"/>
              <w:permEnd w:id="991715625" w:displacedByCustomXml="next"/>
              <w:permStart w:id="299520275" w:edGrp="everyone" w:displacedByCustomXml="next"/>
              <w:permEnd w:id="299520275" w:displacedByCustomXml="next"/>
              <w:permStart w:id="242045724" w:edGrp="everyone" w:displacedByCustomXml="next"/>
              <w:permEnd w:id="242045724" w:displacedByCustomXml="next"/>
              <w:permStart w:id="543056449" w:edGrp="everyone" w:displacedByCustomXml="next"/>
              <w:permEnd w:id="543056449" w:displacedByCustomXml="next"/>
              <w:permStart w:id="1411802654" w:edGrp="everyone" w:displacedByCustomXml="next"/>
              <w:permEnd w:id="1411802654" w:displacedByCustomXml="next"/>
            </w:sdtContent>
          </w:sdt>
        </w:tc>
      </w:tr>
      <w:tr w:rsidR="00EA781C" w:rsidRPr="00EA781C" w14:paraId="4DD55A4F"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rand_176"/>
              <w:tag w:val="text_rand_176"/>
              <w:id w:val="353007107"/>
              <w:lock w:val="sdtContentLocked"/>
            </w:sdtPr>
            <w:sdtContent>
              <w:p w14:paraId="5E5E397C" w14:textId="102A516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47. nerespectarea de către furnizorul de servicii de prelucrare a datelor a obligației de a include în contract elementele minimale prevăzute la art. 25 alin. (2), (3) și (5) și art. 28 alin. (2) din Regulament;</w:t>
                </w:r>
              </w:p>
            </w:sdtContent>
          </w:sdt>
        </w:tc>
        <w:tc>
          <w:tcPr>
            <w:tcW w:w="4025" w:type="dxa"/>
            <w:tcMar>
              <w:top w:w="60" w:type="dxa"/>
              <w:left w:w="60" w:type="dxa"/>
              <w:bottom w:w="60" w:type="dxa"/>
              <w:right w:w="60" w:type="dxa"/>
            </w:tcMar>
          </w:tcPr>
          <w:sdt>
            <w:sdtPr>
              <w:rPr>
                <w:rFonts w:eastAsia="Tahoma"/>
                <w:sz w:val="18"/>
                <w:szCs w:val="18"/>
              </w:rPr>
              <w:alias w:val="Propunere - rand_176"/>
              <w:tag w:val="prop_rand_176"/>
              <w:id w:val="-1395734004"/>
              <w:lock w:val="sdtLocked"/>
            </w:sdtPr>
            <w:sdtContent>
              <w:p w14:paraId="5FD043F4" w14:textId="77777777" w:rsidR="00EA781C" w:rsidRPr="00EA781C" w:rsidRDefault="00000000" w:rsidP="00475EAC">
                <w:pPr>
                  <w:spacing w:line="276" w:lineRule="auto"/>
                  <w:jc w:val="both"/>
                  <w:rPr>
                    <w:rFonts w:ascii="Tahoma" w:eastAsia="Tahoma" w:hAnsi="Tahoma" w:cs="Tahoma"/>
                    <w:sz w:val="18"/>
                    <w:szCs w:val="18"/>
                  </w:rPr>
                </w:pPr>
              </w:p>
              <w:permStart w:id="265835732" w:edGrp="everyone" w:displacedByCustomXml="next"/>
              <w:permEnd w:id="265835732" w:displacedByCustomXml="next"/>
              <w:permStart w:id="651559255" w:edGrp="everyone" w:displacedByCustomXml="next"/>
              <w:permEnd w:id="651559255" w:displacedByCustomXml="next"/>
              <w:permStart w:id="1770789985" w:edGrp="everyone" w:displacedByCustomXml="next"/>
              <w:permEnd w:id="1770789985" w:displacedByCustomXml="next"/>
              <w:permStart w:id="146960508" w:edGrp="everyone" w:displacedByCustomXml="next"/>
              <w:permEnd w:id="146960508" w:displacedByCustomXml="next"/>
              <w:permStart w:id="624130040" w:edGrp="everyone" w:displacedByCustomXml="next"/>
              <w:permEnd w:id="624130040" w:displacedByCustomXml="next"/>
            </w:sdtContent>
          </w:sdt>
        </w:tc>
        <w:tc>
          <w:tcPr>
            <w:tcW w:w="4025" w:type="dxa"/>
            <w:tcMar>
              <w:top w:w="60" w:type="dxa"/>
              <w:left w:w="60" w:type="dxa"/>
              <w:bottom w:w="60" w:type="dxa"/>
              <w:right w:w="60" w:type="dxa"/>
            </w:tcMar>
          </w:tcPr>
          <w:sdt>
            <w:sdtPr>
              <w:rPr>
                <w:rFonts w:eastAsia="Tahoma"/>
                <w:sz w:val="18"/>
                <w:szCs w:val="18"/>
              </w:rPr>
              <w:alias w:val="Motivare - rand_176"/>
              <w:tag w:val="mot_rand_176"/>
              <w:id w:val="-1774619171"/>
              <w:lock w:val="sdtLocked"/>
            </w:sdtPr>
            <w:sdtContent>
              <w:p w14:paraId="53CBD5C9" w14:textId="77777777" w:rsidR="00EA781C" w:rsidRPr="00EA781C" w:rsidRDefault="00000000" w:rsidP="00475EAC">
                <w:pPr>
                  <w:spacing w:line="276" w:lineRule="auto"/>
                  <w:jc w:val="both"/>
                  <w:rPr>
                    <w:rFonts w:ascii="Tahoma" w:eastAsia="Tahoma" w:hAnsi="Tahoma" w:cs="Tahoma"/>
                    <w:sz w:val="18"/>
                    <w:szCs w:val="18"/>
                  </w:rPr>
                </w:pPr>
              </w:p>
              <w:permStart w:id="1264913683" w:edGrp="everyone" w:displacedByCustomXml="next"/>
              <w:permEnd w:id="1264913683" w:displacedByCustomXml="next"/>
              <w:permStart w:id="1891182547" w:edGrp="everyone" w:displacedByCustomXml="next"/>
              <w:permEnd w:id="1891182547" w:displacedByCustomXml="next"/>
              <w:permStart w:id="1448833076" w:edGrp="everyone" w:displacedByCustomXml="next"/>
              <w:permEnd w:id="1448833076" w:displacedByCustomXml="next"/>
              <w:permStart w:id="284440706" w:edGrp="everyone" w:displacedByCustomXml="next"/>
              <w:permEnd w:id="284440706" w:displacedByCustomXml="next"/>
              <w:permStart w:id="945640508" w:edGrp="everyone" w:displacedByCustomXml="next"/>
              <w:permEnd w:id="945640508" w:displacedByCustomXml="next"/>
            </w:sdtContent>
          </w:sdt>
        </w:tc>
      </w:tr>
      <w:tr w:rsidR="00EA781C" w:rsidRPr="00EA781C" w14:paraId="73EF3B85"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48"/>
              <w:tag w:val="text_art_18_pct_48"/>
              <w:id w:val="-42834871"/>
              <w:lock w:val="sdtContentLocked"/>
            </w:sdtPr>
            <w:sdtContent>
              <w:p w14:paraId="0CF65DD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48. nerespectarea de către furnizorul de servicii de prelucrare a datelor a duratei maxime de 30 de zile calendaristice pentru perioada de tranziție, în conformitate cu art. 25 alin. (2) lit. a)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48"/>
              <w:tag w:val="prop_art_18_pct_48"/>
              <w:id w:val="-1436823510"/>
              <w:lock w:val="sdtLocked"/>
            </w:sdtPr>
            <w:sdtContent>
              <w:p w14:paraId="627A01F3" w14:textId="77777777" w:rsidR="00EA781C" w:rsidRPr="00EA781C" w:rsidRDefault="00000000" w:rsidP="00475EAC">
                <w:pPr>
                  <w:spacing w:line="276" w:lineRule="auto"/>
                  <w:jc w:val="both"/>
                  <w:rPr>
                    <w:rFonts w:ascii="Tahoma" w:eastAsia="Tahoma" w:hAnsi="Tahoma" w:cs="Tahoma"/>
                    <w:sz w:val="18"/>
                    <w:szCs w:val="18"/>
                  </w:rPr>
                </w:pPr>
              </w:p>
              <w:permStart w:id="1622154076" w:edGrp="everyone" w:displacedByCustomXml="next"/>
              <w:permEnd w:id="1622154076" w:displacedByCustomXml="next"/>
              <w:permStart w:id="1284911866" w:edGrp="everyone" w:displacedByCustomXml="next"/>
              <w:permEnd w:id="1284911866" w:displacedByCustomXml="next"/>
              <w:permStart w:id="1670852439" w:edGrp="everyone" w:displacedByCustomXml="next"/>
              <w:permEnd w:id="1670852439" w:displacedByCustomXml="next"/>
              <w:permStart w:id="2130846364" w:edGrp="everyone" w:displacedByCustomXml="next"/>
              <w:permEnd w:id="2130846364" w:displacedByCustomXml="next"/>
              <w:permStart w:id="1542354333" w:edGrp="everyone" w:displacedByCustomXml="next"/>
              <w:permEnd w:id="1542354333"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48"/>
              <w:tag w:val="mot_art_18_pct_48"/>
              <w:id w:val="1371263302"/>
              <w:lock w:val="sdtLocked"/>
            </w:sdtPr>
            <w:sdtContent>
              <w:p w14:paraId="7DA9BE1C" w14:textId="77777777" w:rsidR="00EA781C" w:rsidRPr="00EA781C" w:rsidRDefault="00000000" w:rsidP="00475EAC">
                <w:pPr>
                  <w:spacing w:line="276" w:lineRule="auto"/>
                  <w:jc w:val="both"/>
                  <w:rPr>
                    <w:rFonts w:ascii="Tahoma" w:eastAsia="Tahoma" w:hAnsi="Tahoma" w:cs="Tahoma"/>
                    <w:sz w:val="18"/>
                    <w:szCs w:val="18"/>
                  </w:rPr>
                </w:pPr>
              </w:p>
              <w:permStart w:id="1606287481" w:edGrp="everyone" w:displacedByCustomXml="next"/>
              <w:permEnd w:id="1606287481" w:displacedByCustomXml="next"/>
              <w:permStart w:id="1782799728" w:edGrp="everyone" w:displacedByCustomXml="next"/>
              <w:permEnd w:id="1782799728" w:displacedByCustomXml="next"/>
              <w:permStart w:id="722231610" w:edGrp="everyone" w:displacedByCustomXml="next"/>
              <w:permEnd w:id="722231610" w:displacedByCustomXml="next"/>
              <w:permStart w:id="1135757978" w:edGrp="everyone" w:displacedByCustomXml="next"/>
              <w:permEnd w:id="1135757978" w:displacedByCustomXml="next"/>
              <w:permStart w:id="948926666" w:edGrp="everyone" w:displacedByCustomXml="next"/>
              <w:permEnd w:id="948926666" w:displacedByCustomXml="next"/>
            </w:sdtContent>
          </w:sdt>
        </w:tc>
      </w:tr>
      <w:tr w:rsidR="00EA781C" w:rsidRPr="00EA781C" w14:paraId="4A4604A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49"/>
              <w:tag w:val="text_art_18_pct_49"/>
              <w:id w:val="-482930341"/>
              <w:lock w:val="sdtContentLocked"/>
            </w:sdtPr>
            <w:sdtContent>
              <w:p w14:paraId="3BCB4731"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49. nerespectarea de către furnizorul de servicii de prelucrare a datelor a obligației de a transmite clientului notificarea privind imposibilitatea respectării perioadei de tranziție maxime obligatorii, în condițiile prevăzute la art. 25 alin. (4) teza I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49"/>
              <w:tag w:val="prop_art_18_pct_49"/>
              <w:id w:val="449438648"/>
              <w:lock w:val="sdtLocked"/>
            </w:sdtPr>
            <w:sdtContent>
              <w:p w14:paraId="0076EF9B" w14:textId="77777777" w:rsidR="00EA781C" w:rsidRPr="00EA781C" w:rsidRDefault="00000000" w:rsidP="00475EAC">
                <w:pPr>
                  <w:spacing w:line="276" w:lineRule="auto"/>
                  <w:jc w:val="both"/>
                  <w:rPr>
                    <w:rFonts w:ascii="Tahoma" w:eastAsia="Tahoma" w:hAnsi="Tahoma" w:cs="Tahoma"/>
                    <w:sz w:val="18"/>
                    <w:szCs w:val="18"/>
                  </w:rPr>
                </w:pPr>
              </w:p>
              <w:permStart w:id="1449474447" w:edGrp="everyone" w:displacedByCustomXml="next"/>
              <w:permEnd w:id="1449474447" w:displacedByCustomXml="next"/>
              <w:permStart w:id="744377403" w:edGrp="everyone" w:displacedByCustomXml="next"/>
              <w:permEnd w:id="744377403" w:displacedByCustomXml="next"/>
              <w:permStart w:id="375139367" w:edGrp="everyone" w:displacedByCustomXml="next"/>
              <w:permEnd w:id="375139367" w:displacedByCustomXml="next"/>
              <w:permStart w:id="908347080" w:edGrp="everyone" w:displacedByCustomXml="next"/>
              <w:permEnd w:id="908347080" w:displacedByCustomXml="next"/>
              <w:permStart w:id="1922827233" w:edGrp="everyone" w:displacedByCustomXml="next"/>
              <w:permEnd w:id="1922827233"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49"/>
              <w:tag w:val="mot_art_18_pct_49"/>
              <w:id w:val="-2138559253"/>
              <w:lock w:val="sdtLocked"/>
            </w:sdtPr>
            <w:sdtContent>
              <w:p w14:paraId="6DD2C7C0" w14:textId="77777777" w:rsidR="00EA781C" w:rsidRPr="00EA781C" w:rsidRDefault="00000000" w:rsidP="00475EAC">
                <w:pPr>
                  <w:spacing w:line="276" w:lineRule="auto"/>
                  <w:jc w:val="both"/>
                  <w:rPr>
                    <w:rFonts w:ascii="Tahoma" w:eastAsia="Tahoma" w:hAnsi="Tahoma" w:cs="Tahoma"/>
                    <w:sz w:val="18"/>
                    <w:szCs w:val="18"/>
                  </w:rPr>
                </w:pPr>
              </w:p>
              <w:permStart w:id="1649481598" w:edGrp="everyone" w:displacedByCustomXml="next"/>
              <w:permEnd w:id="1649481598" w:displacedByCustomXml="next"/>
              <w:permStart w:id="2025152090" w:edGrp="everyone" w:displacedByCustomXml="next"/>
              <w:permEnd w:id="2025152090" w:displacedByCustomXml="next"/>
              <w:permStart w:id="946995350" w:edGrp="everyone" w:displacedByCustomXml="next"/>
              <w:permEnd w:id="946995350" w:displacedByCustomXml="next"/>
              <w:permStart w:id="1478178034" w:edGrp="everyone" w:displacedByCustomXml="next"/>
              <w:permEnd w:id="1478178034" w:displacedByCustomXml="next"/>
              <w:permStart w:id="1735404265" w:edGrp="everyone" w:displacedByCustomXml="next"/>
              <w:permEnd w:id="1735404265" w:displacedByCustomXml="next"/>
            </w:sdtContent>
          </w:sdt>
        </w:tc>
      </w:tr>
      <w:tr w:rsidR="00EA781C" w:rsidRPr="00EA781C" w14:paraId="2D04E8D1"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50"/>
              <w:tag w:val="text_art_18_pct_50"/>
              <w:id w:val="-1781246064"/>
              <w:lock w:val="sdtContentLocked"/>
            </w:sdtPr>
            <w:sdtContent>
              <w:p w14:paraId="7B2DD32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50. nerespectarea de către furnizorul de servicii de prelucrare a datelor a obligației de a asigura continuitatea serviciului pe toată perioada de tranziție alternativă, în conformitate cu dispozițiile art. 25 alin. (4) teza a II-a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50"/>
              <w:tag w:val="prop_art_18_pct_50"/>
              <w:id w:val="2103292770"/>
              <w:lock w:val="sdtLocked"/>
            </w:sdtPr>
            <w:sdtContent>
              <w:p w14:paraId="2809B657" w14:textId="77777777" w:rsidR="00EA781C" w:rsidRPr="00EA781C" w:rsidRDefault="00000000" w:rsidP="00475EAC">
                <w:pPr>
                  <w:spacing w:line="276" w:lineRule="auto"/>
                  <w:jc w:val="both"/>
                  <w:rPr>
                    <w:rFonts w:ascii="Tahoma" w:eastAsia="Tahoma" w:hAnsi="Tahoma" w:cs="Tahoma"/>
                    <w:sz w:val="18"/>
                    <w:szCs w:val="18"/>
                  </w:rPr>
                </w:pPr>
              </w:p>
              <w:permStart w:id="978583696" w:edGrp="everyone" w:displacedByCustomXml="next"/>
              <w:permEnd w:id="978583696" w:displacedByCustomXml="next"/>
              <w:permStart w:id="1857816568" w:edGrp="everyone" w:displacedByCustomXml="next"/>
              <w:permEnd w:id="1857816568" w:displacedByCustomXml="next"/>
              <w:permStart w:id="1981030214" w:edGrp="everyone" w:displacedByCustomXml="next"/>
              <w:permEnd w:id="1981030214" w:displacedByCustomXml="next"/>
              <w:permStart w:id="1360083853" w:edGrp="everyone" w:displacedByCustomXml="next"/>
              <w:permEnd w:id="1360083853" w:displacedByCustomXml="next"/>
              <w:permStart w:id="1220507944" w:edGrp="everyone" w:displacedByCustomXml="next"/>
              <w:permEnd w:id="1220507944"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50"/>
              <w:tag w:val="mot_art_18_pct_50"/>
              <w:id w:val="163061518"/>
              <w:lock w:val="sdtLocked"/>
            </w:sdtPr>
            <w:sdtContent>
              <w:p w14:paraId="17A4EC2B" w14:textId="77777777" w:rsidR="00EA781C" w:rsidRPr="00EA781C" w:rsidRDefault="00000000" w:rsidP="00475EAC">
                <w:pPr>
                  <w:spacing w:line="276" w:lineRule="auto"/>
                  <w:jc w:val="both"/>
                  <w:rPr>
                    <w:rFonts w:ascii="Tahoma" w:eastAsia="Tahoma" w:hAnsi="Tahoma" w:cs="Tahoma"/>
                    <w:sz w:val="18"/>
                    <w:szCs w:val="18"/>
                  </w:rPr>
                </w:pPr>
              </w:p>
              <w:permStart w:id="1383427331" w:edGrp="everyone" w:displacedByCustomXml="next"/>
              <w:permEnd w:id="1383427331" w:displacedByCustomXml="next"/>
              <w:permStart w:id="1730282234" w:edGrp="everyone" w:displacedByCustomXml="next"/>
              <w:permEnd w:id="1730282234" w:displacedByCustomXml="next"/>
              <w:permStart w:id="936127752" w:edGrp="everyone" w:displacedByCustomXml="next"/>
              <w:permEnd w:id="936127752" w:displacedByCustomXml="next"/>
              <w:permStart w:id="896611559" w:edGrp="everyone" w:displacedByCustomXml="next"/>
              <w:permEnd w:id="896611559" w:displacedByCustomXml="next"/>
              <w:permStart w:id="538252246" w:edGrp="everyone" w:displacedByCustomXml="next"/>
              <w:permEnd w:id="538252246" w:displacedByCustomXml="next"/>
            </w:sdtContent>
          </w:sdt>
        </w:tc>
      </w:tr>
      <w:tr w:rsidR="00EA781C" w:rsidRPr="00EA781C" w14:paraId="0A37CA1E"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51"/>
              <w:tag w:val="text_art_18_pct_51"/>
              <w:id w:val="-1512436960"/>
              <w:lock w:val="sdtContentLocked"/>
            </w:sdtPr>
            <w:sdtContent>
              <w:p w14:paraId="3064606F"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51. nerespectarea de către furnizorul de servicii de prelucrare a datelor a obligației de informare a clientului, în condițiile prevăzute la art. 26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51"/>
              <w:tag w:val="prop_art_18_pct_51"/>
              <w:id w:val="178627893"/>
              <w:lock w:val="sdtLocked"/>
            </w:sdtPr>
            <w:sdtContent>
              <w:p w14:paraId="15D4593E" w14:textId="77777777" w:rsidR="00EA781C" w:rsidRPr="00EA781C" w:rsidRDefault="00000000" w:rsidP="00475EAC">
                <w:pPr>
                  <w:spacing w:line="276" w:lineRule="auto"/>
                  <w:jc w:val="both"/>
                  <w:rPr>
                    <w:rFonts w:ascii="Tahoma" w:eastAsia="Tahoma" w:hAnsi="Tahoma" w:cs="Tahoma"/>
                    <w:sz w:val="18"/>
                    <w:szCs w:val="18"/>
                  </w:rPr>
                </w:pPr>
              </w:p>
              <w:permStart w:id="997002041" w:edGrp="everyone" w:displacedByCustomXml="next"/>
              <w:permEnd w:id="997002041" w:displacedByCustomXml="next"/>
              <w:permStart w:id="771710339" w:edGrp="everyone" w:displacedByCustomXml="next"/>
              <w:permEnd w:id="771710339" w:displacedByCustomXml="next"/>
              <w:permStart w:id="576733699" w:edGrp="everyone" w:displacedByCustomXml="next"/>
              <w:permEnd w:id="576733699" w:displacedByCustomXml="next"/>
              <w:permStart w:id="986015081" w:edGrp="everyone" w:displacedByCustomXml="next"/>
              <w:permEnd w:id="986015081" w:displacedByCustomXml="next"/>
              <w:permStart w:id="558856340" w:edGrp="everyone" w:displacedByCustomXml="next"/>
              <w:permEnd w:id="558856340"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51"/>
              <w:tag w:val="mot_art_18_pct_51"/>
              <w:id w:val="930784083"/>
              <w:lock w:val="sdtLocked"/>
            </w:sdtPr>
            <w:sdtContent>
              <w:p w14:paraId="0E706DFA" w14:textId="77777777" w:rsidR="00EA781C" w:rsidRPr="00EA781C" w:rsidRDefault="00000000" w:rsidP="00475EAC">
                <w:pPr>
                  <w:spacing w:line="276" w:lineRule="auto"/>
                  <w:jc w:val="both"/>
                  <w:rPr>
                    <w:rFonts w:ascii="Tahoma" w:eastAsia="Tahoma" w:hAnsi="Tahoma" w:cs="Tahoma"/>
                    <w:sz w:val="18"/>
                    <w:szCs w:val="18"/>
                  </w:rPr>
                </w:pPr>
              </w:p>
              <w:permStart w:id="595032296" w:edGrp="everyone" w:displacedByCustomXml="next"/>
              <w:permEnd w:id="595032296" w:displacedByCustomXml="next"/>
              <w:permStart w:id="2049924548" w:edGrp="everyone" w:displacedByCustomXml="next"/>
              <w:permEnd w:id="2049924548" w:displacedByCustomXml="next"/>
              <w:permStart w:id="483878926" w:edGrp="everyone" w:displacedByCustomXml="next"/>
              <w:permEnd w:id="483878926" w:displacedByCustomXml="next"/>
              <w:permStart w:id="1987005167" w:edGrp="everyone" w:displacedByCustomXml="next"/>
              <w:permEnd w:id="1987005167" w:displacedByCustomXml="next"/>
              <w:permStart w:id="635665176" w:edGrp="everyone" w:displacedByCustomXml="next"/>
              <w:permEnd w:id="635665176" w:displacedByCustomXml="next"/>
            </w:sdtContent>
          </w:sdt>
        </w:tc>
      </w:tr>
      <w:tr w:rsidR="00EA781C" w:rsidRPr="00EA781C" w14:paraId="721AE265"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52"/>
              <w:tag w:val="text_art_18_pct_52"/>
              <w:id w:val="437638868"/>
              <w:lock w:val="sdtContentLocked"/>
            </w:sdtPr>
            <w:sdtContent>
              <w:p w14:paraId="1951A08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52. nerespectarea de către furnizorul de servicii de prelucrare a datelor a obligației de a întocmi registrul online, în condițiile prevăzute la art. 26 lit. b)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52"/>
              <w:tag w:val="prop_art_18_pct_52"/>
              <w:id w:val="-309327192"/>
              <w:lock w:val="sdtLocked"/>
            </w:sdtPr>
            <w:sdtContent>
              <w:p w14:paraId="6B87A398" w14:textId="77777777" w:rsidR="00EA781C" w:rsidRPr="00EA781C" w:rsidRDefault="00000000" w:rsidP="00475EAC">
                <w:pPr>
                  <w:spacing w:line="276" w:lineRule="auto"/>
                  <w:jc w:val="both"/>
                  <w:rPr>
                    <w:rFonts w:ascii="Tahoma" w:eastAsia="Tahoma" w:hAnsi="Tahoma" w:cs="Tahoma"/>
                    <w:sz w:val="18"/>
                    <w:szCs w:val="18"/>
                  </w:rPr>
                </w:pPr>
              </w:p>
              <w:permStart w:id="1491292454" w:edGrp="everyone" w:displacedByCustomXml="next"/>
              <w:permEnd w:id="1491292454" w:displacedByCustomXml="next"/>
              <w:permStart w:id="721564335" w:edGrp="everyone" w:displacedByCustomXml="next"/>
              <w:permEnd w:id="721564335" w:displacedByCustomXml="next"/>
              <w:permStart w:id="1839538427" w:edGrp="everyone" w:displacedByCustomXml="next"/>
              <w:permEnd w:id="1839538427" w:displacedByCustomXml="next"/>
              <w:permStart w:id="353846596" w:edGrp="everyone" w:displacedByCustomXml="next"/>
              <w:permEnd w:id="353846596" w:displacedByCustomXml="next"/>
              <w:permStart w:id="2062688691" w:edGrp="everyone" w:displacedByCustomXml="next"/>
              <w:permEnd w:id="2062688691"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52"/>
              <w:tag w:val="mot_art_18_pct_52"/>
              <w:id w:val="406740904"/>
              <w:lock w:val="sdtLocked"/>
            </w:sdtPr>
            <w:sdtContent>
              <w:p w14:paraId="4D9BEE89" w14:textId="77777777" w:rsidR="00EA781C" w:rsidRPr="00EA781C" w:rsidRDefault="00000000" w:rsidP="00475EAC">
                <w:pPr>
                  <w:spacing w:line="276" w:lineRule="auto"/>
                  <w:jc w:val="both"/>
                  <w:rPr>
                    <w:rFonts w:ascii="Tahoma" w:eastAsia="Tahoma" w:hAnsi="Tahoma" w:cs="Tahoma"/>
                    <w:sz w:val="18"/>
                    <w:szCs w:val="18"/>
                  </w:rPr>
                </w:pPr>
              </w:p>
              <w:permStart w:id="1965707522" w:edGrp="everyone" w:displacedByCustomXml="next"/>
              <w:permEnd w:id="1965707522" w:displacedByCustomXml="next"/>
              <w:permStart w:id="269883603" w:edGrp="everyone" w:displacedByCustomXml="next"/>
              <w:permEnd w:id="269883603" w:displacedByCustomXml="next"/>
              <w:permStart w:id="714941176" w:edGrp="everyone" w:displacedByCustomXml="next"/>
              <w:permEnd w:id="714941176" w:displacedByCustomXml="next"/>
              <w:permStart w:id="457658403" w:edGrp="everyone" w:displacedByCustomXml="next"/>
              <w:permEnd w:id="457658403" w:displacedByCustomXml="next"/>
              <w:permStart w:id="897938410" w:edGrp="everyone" w:displacedByCustomXml="next"/>
              <w:permEnd w:id="897938410" w:displacedByCustomXml="next"/>
            </w:sdtContent>
          </w:sdt>
        </w:tc>
      </w:tr>
      <w:tr w:rsidR="00EA781C" w:rsidRPr="00EA781C" w14:paraId="0D8411F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53"/>
              <w:tag w:val="text_art_18_pct_53"/>
              <w:id w:val="145565883"/>
              <w:lock w:val="sdtContentLocked"/>
            </w:sdtPr>
            <w:sdtContent>
              <w:p w14:paraId="0C6C3AB9"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53. nerespectarea de către furnizorul de servicii de prelucrare a datelor a obligației de a publica și actualiza informații pe site-urile lor web, în condițiile prevăzute la art. 28 alin. (1)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53"/>
              <w:tag w:val="prop_art_18_pct_53"/>
              <w:id w:val="-742714322"/>
              <w:lock w:val="sdtLocked"/>
            </w:sdtPr>
            <w:sdtContent>
              <w:p w14:paraId="2F1592C4" w14:textId="77777777" w:rsidR="00EA781C" w:rsidRPr="00EA781C" w:rsidRDefault="00000000" w:rsidP="00475EAC">
                <w:pPr>
                  <w:spacing w:line="276" w:lineRule="auto"/>
                  <w:jc w:val="both"/>
                  <w:rPr>
                    <w:rFonts w:ascii="Tahoma" w:eastAsia="Tahoma" w:hAnsi="Tahoma" w:cs="Tahoma"/>
                    <w:sz w:val="18"/>
                    <w:szCs w:val="18"/>
                  </w:rPr>
                </w:pPr>
              </w:p>
              <w:permStart w:id="169547160" w:edGrp="everyone" w:displacedByCustomXml="next"/>
              <w:permEnd w:id="169547160" w:displacedByCustomXml="next"/>
              <w:permStart w:id="908217109" w:edGrp="everyone" w:displacedByCustomXml="next"/>
              <w:permEnd w:id="908217109" w:displacedByCustomXml="next"/>
              <w:permStart w:id="807013207" w:edGrp="everyone" w:displacedByCustomXml="next"/>
              <w:permEnd w:id="807013207" w:displacedByCustomXml="next"/>
              <w:permStart w:id="1832067733" w:edGrp="everyone" w:displacedByCustomXml="next"/>
              <w:permEnd w:id="1832067733" w:displacedByCustomXml="next"/>
              <w:permStart w:id="1863938618" w:edGrp="everyone" w:displacedByCustomXml="next"/>
              <w:permEnd w:id="1863938618"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53"/>
              <w:tag w:val="mot_art_18_pct_53"/>
              <w:id w:val="-2082974636"/>
              <w:lock w:val="sdtLocked"/>
            </w:sdtPr>
            <w:sdtContent>
              <w:p w14:paraId="69AC2E96" w14:textId="77777777" w:rsidR="00EA781C" w:rsidRPr="00EA781C" w:rsidRDefault="00000000" w:rsidP="00475EAC">
                <w:pPr>
                  <w:spacing w:line="276" w:lineRule="auto"/>
                  <w:jc w:val="both"/>
                  <w:rPr>
                    <w:rFonts w:ascii="Tahoma" w:eastAsia="Tahoma" w:hAnsi="Tahoma" w:cs="Tahoma"/>
                    <w:sz w:val="18"/>
                    <w:szCs w:val="18"/>
                  </w:rPr>
                </w:pPr>
              </w:p>
              <w:permStart w:id="1192783544" w:edGrp="everyone" w:displacedByCustomXml="next"/>
              <w:permEnd w:id="1192783544" w:displacedByCustomXml="next"/>
              <w:permStart w:id="1872393509" w:edGrp="everyone" w:displacedByCustomXml="next"/>
              <w:permEnd w:id="1872393509" w:displacedByCustomXml="next"/>
              <w:permStart w:id="245439653" w:edGrp="everyone" w:displacedByCustomXml="next"/>
              <w:permEnd w:id="245439653" w:displacedByCustomXml="next"/>
              <w:permStart w:id="587338840" w:edGrp="everyone" w:displacedByCustomXml="next"/>
              <w:permEnd w:id="587338840" w:displacedByCustomXml="next"/>
              <w:permStart w:id="2120047825" w:edGrp="everyone" w:displacedByCustomXml="next"/>
              <w:permEnd w:id="2120047825" w:displacedByCustomXml="next"/>
            </w:sdtContent>
          </w:sdt>
        </w:tc>
      </w:tr>
      <w:tr w:rsidR="00EA781C" w:rsidRPr="00EA781C" w14:paraId="5A7EC0BB"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54"/>
              <w:tag w:val="text_art_18_pct_54"/>
              <w:id w:val="1646240151"/>
              <w:lock w:val="sdtContentLocked"/>
            </w:sdtPr>
            <w:sdtContent>
              <w:p w14:paraId="1EB2635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54. nerespectarea de către furnizorul de servicii de prelucrare a datelor a obligației de a nu percepe clientului taxe de trecere la alt furnizor, în conformitate cu art. 29 alin. (1)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54"/>
              <w:tag w:val="prop_art_18_pct_54"/>
              <w:id w:val="2084869883"/>
              <w:lock w:val="sdtLocked"/>
            </w:sdtPr>
            <w:sdtContent>
              <w:p w14:paraId="3C9A9B76" w14:textId="77777777" w:rsidR="00EA781C" w:rsidRPr="00EA781C" w:rsidRDefault="00000000" w:rsidP="00475EAC">
                <w:pPr>
                  <w:spacing w:line="276" w:lineRule="auto"/>
                  <w:jc w:val="both"/>
                  <w:rPr>
                    <w:rFonts w:ascii="Tahoma" w:eastAsia="Tahoma" w:hAnsi="Tahoma" w:cs="Tahoma"/>
                    <w:sz w:val="18"/>
                    <w:szCs w:val="18"/>
                  </w:rPr>
                </w:pPr>
              </w:p>
              <w:permStart w:id="1469652415" w:edGrp="everyone" w:displacedByCustomXml="next"/>
              <w:permEnd w:id="1469652415" w:displacedByCustomXml="next"/>
              <w:permStart w:id="1639266092" w:edGrp="everyone" w:displacedByCustomXml="next"/>
              <w:permEnd w:id="1639266092" w:displacedByCustomXml="next"/>
              <w:permStart w:id="725243970" w:edGrp="everyone" w:displacedByCustomXml="next"/>
              <w:permEnd w:id="725243970" w:displacedByCustomXml="next"/>
              <w:permStart w:id="800273972" w:edGrp="everyone" w:displacedByCustomXml="next"/>
              <w:permEnd w:id="800273972" w:displacedByCustomXml="next"/>
              <w:permStart w:id="147657288" w:edGrp="everyone" w:displacedByCustomXml="next"/>
              <w:permEnd w:id="147657288"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54"/>
              <w:tag w:val="mot_art_18_pct_54"/>
              <w:id w:val="-1932190147"/>
              <w:lock w:val="sdtLocked"/>
            </w:sdtPr>
            <w:sdtContent>
              <w:p w14:paraId="124ACBF2" w14:textId="77777777" w:rsidR="00EA781C" w:rsidRPr="00EA781C" w:rsidRDefault="00000000" w:rsidP="00475EAC">
                <w:pPr>
                  <w:spacing w:line="276" w:lineRule="auto"/>
                  <w:jc w:val="both"/>
                  <w:rPr>
                    <w:rFonts w:ascii="Tahoma" w:eastAsia="Tahoma" w:hAnsi="Tahoma" w:cs="Tahoma"/>
                    <w:sz w:val="18"/>
                    <w:szCs w:val="18"/>
                  </w:rPr>
                </w:pPr>
              </w:p>
              <w:permStart w:id="760370686" w:edGrp="everyone" w:displacedByCustomXml="next"/>
              <w:permEnd w:id="760370686" w:displacedByCustomXml="next"/>
              <w:permStart w:id="1164515080" w:edGrp="everyone" w:displacedByCustomXml="next"/>
              <w:permEnd w:id="1164515080" w:displacedByCustomXml="next"/>
              <w:permStart w:id="3933467" w:edGrp="everyone" w:displacedByCustomXml="next"/>
              <w:permEnd w:id="3933467" w:displacedByCustomXml="next"/>
              <w:permStart w:id="341583484" w:edGrp="everyone" w:displacedByCustomXml="next"/>
              <w:permEnd w:id="341583484" w:displacedByCustomXml="next"/>
              <w:permStart w:id="1579828620" w:edGrp="everyone" w:displacedByCustomXml="next"/>
              <w:permEnd w:id="1579828620" w:displacedByCustomXml="next"/>
            </w:sdtContent>
          </w:sdt>
        </w:tc>
      </w:tr>
      <w:tr w:rsidR="00EA781C" w:rsidRPr="00EA781C" w14:paraId="6E5D8B42"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55"/>
              <w:tag w:val="text_art_18_pct_55"/>
              <w:id w:val="1515271675"/>
              <w:lock w:val="sdtContentLocked"/>
            </w:sdtPr>
            <w:sdtContent>
              <w:p w14:paraId="4BB49A2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55. nerespectarea de către furnizorul de servicii de prelucrare a datelor a obligației de a percepe clientului taxe reduse de trecere la alt furnizor cu încălcarea condițiilor prevăzute la art. 29 alin. (3)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55"/>
              <w:tag w:val="prop_art_18_pct_55"/>
              <w:id w:val="615106695"/>
              <w:lock w:val="sdtLocked"/>
            </w:sdtPr>
            <w:sdtContent>
              <w:p w14:paraId="6A8AAA4C" w14:textId="77777777" w:rsidR="00EA781C" w:rsidRPr="00EA781C" w:rsidRDefault="00000000" w:rsidP="00475EAC">
                <w:pPr>
                  <w:spacing w:line="276" w:lineRule="auto"/>
                  <w:jc w:val="both"/>
                  <w:rPr>
                    <w:rFonts w:ascii="Tahoma" w:eastAsia="Tahoma" w:hAnsi="Tahoma" w:cs="Tahoma"/>
                    <w:sz w:val="18"/>
                    <w:szCs w:val="18"/>
                  </w:rPr>
                </w:pPr>
              </w:p>
              <w:permStart w:id="1480550375" w:edGrp="everyone" w:displacedByCustomXml="next"/>
              <w:permEnd w:id="1480550375" w:displacedByCustomXml="next"/>
              <w:permStart w:id="682368005" w:edGrp="everyone" w:displacedByCustomXml="next"/>
              <w:permEnd w:id="682368005" w:displacedByCustomXml="next"/>
              <w:permStart w:id="805582632" w:edGrp="everyone" w:displacedByCustomXml="next"/>
              <w:permEnd w:id="805582632" w:displacedByCustomXml="next"/>
              <w:permStart w:id="1727477272" w:edGrp="everyone" w:displacedByCustomXml="next"/>
              <w:permEnd w:id="1727477272" w:displacedByCustomXml="next"/>
              <w:permStart w:id="488516821" w:edGrp="everyone" w:displacedByCustomXml="next"/>
              <w:permEnd w:id="488516821"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55"/>
              <w:tag w:val="mot_art_18_pct_55"/>
              <w:id w:val="1012255633"/>
              <w:lock w:val="sdtLocked"/>
            </w:sdtPr>
            <w:sdtContent>
              <w:p w14:paraId="64B42788" w14:textId="77777777" w:rsidR="00EA781C" w:rsidRPr="00EA781C" w:rsidRDefault="00000000" w:rsidP="00475EAC">
                <w:pPr>
                  <w:spacing w:line="276" w:lineRule="auto"/>
                  <w:jc w:val="both"/>
                  <w:rPr>
                    <w:rFonts w:ascii="Tahoma" w:eastAsia="Tahoma" w:hAnsi="Tahoma" w:cs="Tahoma"/>
                    <w:sz w:val="18"/>
                    <w:szCs w:val="18"/>
                  </w:rPr>
                </w:pPr>
              </w:p>
              <w:permStart w:id="1412246025" w:edGrp="everyone" w:displacedByCustomXml="next"/>
              <w:permEnd w:id="1412246025" w:displacedByCustomXml="next"/>
              <w:permStart w:id="1663501284" w:edGrp="everyone" w:displacedByCustomXml="next"/>
              <w:permEnd w:id="1663501284" w:displacedByCustomXml="next"/>
              <w:permStart w:id="1293372182" w:edGrp="everyone" w:displacedByCustomXml="next"/>
              <w:permEnd w:id="1293372182" w:displacedByCustomXml="next"/>
              <w:permStart w:id="1844408183" w:edGrp="everyone" w:displacedByCustomXml="next"/>
              <w:permEnd w:id="1844408183" w:displacedByCustomXml="next"/>
              <w:permStart w:id="1596083984" w:edGrp="everyone" w:displacedByCustomXml="next"/>
              <w:permEnd w:id="1596083984" w:displacedByCustomXml="next"/>
            </w:sdtContent>
          </w:sdt>
        </w:tc>
      </w:tr>
      <w:tr w:rsidR="00EA781C" w:rsidRPr="00EA781C" w14:paraId="6877B96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56"/>
              <w:tag w:val="text_art_18_pct_56"/>
              <w:id w:val="-449088316"/>
              <w:lock w:val="sdtContentLocked"/>
            </w:sdtPr>
            <w:sdtContent>
              <w:p w14:paraId="15B450A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56. nerespectarea de către furnizorul de servicii de prelucrare a datelor a obligației de a pune la dispoziția clientului potențial, înainte de încheierea contractului, informații clare, potrivit art. 29 alin. (4)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56"/>
              <w:tag w:val="prop_art_18_pct_56"/>
              <w:id w:val="-371456803"/>
              <w:lock w:val="sdtLocked"/>
            </w:sdtPr>
            <w:sdtContent>
              <w:p w14:paraId="4187AD54" w14:textId="77777777" w:rsidR="00EA781C" w:rsidRPr="00EA781C" w:rsidRDefault="00000000" w:rsidP="00475EAC">
                <w:pPr>
                  <w:spacing w:line="276" w:lineRule="auto"/>
                  <w:jc w:val="both"/>
                  <w:rPr>
                    <w:rFonts w:ascii="Tahoma" w:eastAsia="Tahoma" w:hAnsi="Tahoma" w:cs="Tahoma"/>
                    <w:sz w:val="18"/>
                    <w:szCs w:val="18"/>
                  </w:rPr>
                </w:pPr>
              </w:p>
              <w:permStart w:id="62921779" w:edGrp="everyone" w:displacedByCustomXml="next"/>
              <w:permEnd w:id="62921779" w:displacedByCustomXml="next"/>
              <w:permStart w:id="643503849" w:edGrp="everyone" w:displacedByCustomXml="next"/>
              <w:permEnd w:id="643503849" w:displacedByCustomXml="next"/>
              <w:permStart w:id="229262036" w:edGrp="everyone" w:displacedByCustomXml="next"/>
              <w:permEnd w:id="229262036" w:displacedByCustomXml="next"/>
              <w:permStart w:id="1072775770" w:edGrp="everyone" w:displacedByCustomXml="next"/>
              <w:permEnd w:id="1072775770" w:displacedByCustomXml="next"/>
              <w:permStart w:id="569336215" w:edGrp="everyone" w:displacedByCustomXml="next"/>
              <w:permEnd w:id="569336215"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56"/>
              <w:tag w:val="mot_art_18_pct_56"/>
              <w:id w:val="-378559389"/>
              <w:lock w:val="sdtLocked"/>
            </w:sdtPr>
            <w:sdtContent>
              <w:p w14:paraId="0D113700" w14:textId="77777777" w:rsidR="00EA781C" w:rsidRPr="00EA781C" w:rsidRDefault="00000000" w:rsidP="00475EAC">
                <w:pPr>
                  <w:spacing w:line="276" w:lineRule="auto"/>
                  <w:jc w:val="both"/>
                  <w:rPr>
                    <w:rFonts w:ascii="Tahoma" w:eastAsia="Tahoma" w:hAnsi="Tahoma" w:cs="Tahoma"/>
                    <w:sz w:val="18"/>
                    <w:szCs w:val="18"/>
                  </w:rPr>
                </w:pPr>
              </w:p>
              <w:permStart w:id="1236863234" w:edGrp="everyone" w:displacedByCustomXml="next"/>
              <w:permEnd w:id="1236863234" w:displacedByCustomXml="next"/>
              <w:permStart w:id="123939689" w:edGrp="everyone" w:displacedByCustomXml="next"/>
              <w:permEnd w:id="123939689" w:displacedByCustomXml="next"/>
              <w:permStart w:id="1826515317" w:edGrp="everyone" w:displacedByCustomXml="next"/>
              <w:permEnd w:id="1826515317" w:displacedByCustomXml="next"/>
              <w:permStart w:id="1709194002" w:edGrp="everyone" w:displacedByCustomXml="next"/>
              <w:permEnd w:id="1709194002" w:displacedByCustomXml="next"/>
              <w:permStart w:id="416878766" w:edGrp="everyone" w:displacedByCustomXml="next"/>
              <w:permEnd w:id="416878766" w:displacedByCustomXml="next"/>
            </w:sdtContent>
          </w:sdt>
        </w:tc>
      </w:tr>
      <w:tr w:rsidR="00EA781C" w:rsidRPr="00EA781C" w14:paraId="5537AA2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57"/>
              <w:tag w:val="text_art_18_pct_57"/>
              <w:id w:val="-610439515"/>
              <w:lock w:val="sdtContentLocked"/>
            </w:sdtPr>
            <w:sdtContent>
              <w:p w14:paraId="5410FD1C"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57. nerespectarea de către furnizorul de servicii de prelucrare a datelor a obligației de a pune la dispoziția clientului informații, potrivit art. 29 alin. (5) din Regulament ;</w:t>
                </w:r>
              </w:p>
            </w:sdtContent>
          </w:sdt>
        </w:tc>
        <w:tc>
          <w:tcPr>
            <w:tcW w:w="4025" w:type="dxa"/>
            <w:tcMar>
              <w:top w:w="60" w:type="dxa"/>
              <w:left w:w="60" w:type="dxa"/>
              <w:bottom w:w="60" w:type="dxa"/>
              <w:right w:w="60" w:type="dxa"/>
            </w:tcMar>
          </w:tcPr>
          <w:sdt>
            <w:sdtPr>
              <w:rPr>
                <w:rFonts w:eastAsia="Tahoma"/>
                <w:sz w:val="18"/>
                <w:szCs w:val="18"/>
              </w:rPr>
              <w:alias w:val="Propunere - art_18_pct_57"/>
              <w:tag w:val="prop_art_18_pct_57"/>
              <w:id w:val="272761444"/>
              <w:lock w:val="sdtLocked"/>
            </w:sdtPr>
            <w:sdtContent>
              <w:p w14:paraId="2ACB00B4" w14:textId="77777777" w:rsidR="00EA781C" w:rsidRPr="00EA781C" w:rsidRDefault="00000000" w:rsidP="00475EAC">
                <w:pPr>
                  <w:spacing w:line="276" w:lineRule="auto"/>
                  <w:jc w:val="both"/>
                  <w:rPr>
                    <w:rFonts w:ascii="Tahoma" w:eastAsia="Tahoma" w:hAnsi="Tahoma" w:cs="Tahoma"/>
                    <w:sz w:val="18"/>
                    <w:szCs w:val="18"/>
                  </w:rPr>
                </w:pPr>
              </w:p>
              <w:permStart w:id="1542813692" w:edGrp="everyone" w:displacedByCustomXml="next"/>
              <w:permEnd w:id="1542813692" w:displacedByCustomXml="next"/>
              <w:permStart w:id="1648983671" w:edGrp="everyone" w:displacedByCustomXml="next"/>
              <w:permEnd w:id="1648983671" w:displacedByCustomXml="next"/>
              <w:permStart w:id="1301498879" w:edGrp="everyone" w:displacedByCustomXml="next"/>
              <w:permEnd w:id="1301498879" w:displacedByCustomXml="next"/>
              <w:permStart w:id="2119830998" w:edGrp="everyone" w:displacedByCustomXml="next"/>
              <w:permEnd w:id="2119830998" w:displacedByCustomXml="next"/>
              <w:permStart w:id="206242809" w:edGrp="everyone" w:displacedByCustomXml="next"/>
              <w:permEnd w:id="206242809"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57"/>
              <w:tag w:val="mot_art_18_pct_57"/>
              <w:id w:val="-134957569"/>
              <w:lock w:val="sdtLocked"/>
            </w:sdtPr>
            <w:sdtContent>
              <w:p w14:paraId="48E6B196" w14:textId="77777777" w:rsidR="00EA781C" w:rsidRPr="00EA781C" w:rsidRDefault="00000000" w:rsidP="00475EAC">
                <w:pPr>
                  <w:spacing w:line="276" w:lineRule="auto"/>
                  <w:jc w:val="both"/>
                  <w:rPr>
                    <w:rFonts w:ascii="Tahoma" w:eastAsia="Tahoma" w:hAnsi="Tahoma" w:cs="Tahoma"/>
                    <w:sz w:val="18"/>
                    <w:szCs w:val="18"/>
                  </w:rPr>
                </w:pPr>
              </w:p>
              <w:permStart w:id="155389699" w:edGrp="everyone" w:displacedByCustomXml="next"/>
              <w:permEnd w:id="155389699" w:displacedByCustomXml="next"/>
              <w:permStart w:id="1905214617" w:edGrp="everyone" w:displacedByCustomXml="next"/>
              <w:permEnd w:id="1905214617" w:displacedByCustomXml="next"/>
              <w:permStart w:id="2127514892" w:edGrp="everyone" w:displacedByCustomXml="next"/>
              <w:permEnd w:id="2127514892" w:displacedByCustomXml="next"/>
              <w:permStart w:id="142149842" w:edGrp="everyone" w:displacedByCustomXml="next"/>
              <w:permEnd w:id="142149842" w:displacedByCustomXml="next"/>
              <w:permStart w:id="1554333041" w:edGrp="everyone" w:displacedByCustomXml="next"/>
              <w:permEnd w:id="1554333041" w:displacedByCustomXml="next"/>
            </w:sdtContent>
          </w:sdt>
        </w:tc>
      </w:tr>
      <w:tr w:rsidR="00EA781C" w:rsidRPr="00EA781C" w14:paraId="6FEB7DA2"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58"/>
              <w:tag w:val="text_art_18_pct_58"/>
              <w:id w:val="1854061308"/>
              <w:lock w:val="sdtContentLocked"/>
            </w:sdtPr>
            <w:sdtContent>
              <w:p w14:paraId="53883C4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58. nerespectarea de către furnizorul de servicii de prelucrare a datelor a obligației de a pune informațiile prevăzute la art. 29 alin. (4) și (5) din Regulament la dispoziția clienților într-o secțiune a site-ului lor web rezervată acestui scop sau prin orice alt mod ușor accesibil, în condițiile prevăzute la art. 29 alin. (6)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58"/>
              <w:tag w:val="prop_art_18_pct_58"/>
              <w:id w:val="-1235780051"/>
              <w:lock w:val="sdtLocked"/>
            </w:sdtPr>
            <w:sdtContent>
              <w:p w14:paraId="2C7DC8B6" w14:textId="77777777" w:rsidR="00EA781C" w:rsidRPr="00EA781C" w:rsidRDefault="00000000" w:rsidP="00475EAC">
                <w:pPr>
                  <w:spacing w:line="276" w:lineRule="auto"/>
                  <w:jc w:val="both"/>
                  <w:rPr>
                    <w:rFonts w:ascii="Tahoma" w:eastAsia="Tahoma" w:hAnsi="Tahoma" w:cs="Tahoma"/>
                    <w:sz w:val="18"/>
                    <w:szCs w:val="18"/>
                  </w:rPr>
                </w:pPr>
              </w:p>
              <w:permStart w:id="49810789" w:edGrp="everyone" w:displacedByCustomXml="next"/>
              <w:permEnd w:id="49810789" w:displacedByCustomXml="next"/>
              <w:permStart w:id="1736987986" w:edGrp="everyone" w:displacedByCustomXml="next"/>
              <w:permEnd w:id="1736987986" w:displacedByCustomXml="next"/>
              <w:permStart w:id="2087653820" w:edGrp="everyone" w:displacedByCustomXml="next"/>
              <w:permEnd w:id="2087653820" w:displacedByCustomXml="next"/>
              <w:permStart w:id="2070554812" w:edGrp="everyone" w:displacedByCustomXml="next"/>
              <w:permEnd w:id="2070554812" w:displacedByCustomXml="next"/>
              <w:permStart w:id="705131361" w:edGrp="everyone" w:displacedByCustomXml="next"/>
              <w:permEnd w:id="705131361"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58"/>
              <w:tag w:val="mot_art_18_pct_58"/>
              <w:id w:val="-290360890"/>
              <w:lock w:val="sdtLocked"/>
            </w:sdtPr>
            <w:sdtContent>
              <w:p w14:paraId="7089C22F" w14:textId="77777777" w:rsidR="00EA781C" w:rsidRPr="00EA781C" w:rsidRDefault="00000000" w:rsidP="00475EAC">
                <w:pPr>
                  <w:spacing w:line="276" w:lineRule="auto"/>
                  <w:jc w:val="both"/>
                  <w:rPr>
                    <w:rFonts w:ascii="Tahoma" w:eastAsia="Tahoma" w:hAnsi="Tahoma" w:cs="Tahoma"/>
                    <w:sz w:val="18"/>
                    <w:szCs w:val="18"/>
                  </w:rPr>
                </w:pPr>
              </w:p>
              <w:permStart w:id="640157086" w:edGrp="everyone" w:displacedByCustomXml="next"/>
              <w:permEnd w:id="640157086" w:displacedByCustomXml="next"/>
              <w:permStart w:id="1246044053" w:edGrp="everyone" w:displacedByCustomXml="next"/>
              <w:permEnd w:id="1246044053" w:displacedByCustomXml="next"/>
              <w:permStart w:id="174423278" w:edGrp="everyone" w:displacedByCustomXml="next"/>
              <w:permEnd w:id="174423278" w:displacedByCustomXml="next"/>
              <w:permStart w:id="983521507" w:edGrp="everyone" w:displacedByCustomXml="next"/>
              <w:permEnd w:id="983521507" w:displacedByCustomXml="next"/>
              <w:permStart w:id="151851502" w:edGrp="everyone" w:displacedByCustomXml="next"/>
              <w:permEnd w:id="151851502" w:displacedByCustomXml="next"/>
            </w:sdtContent>
          </w:sdt>
        </w:tc>
      </w:tr>
      <w:tr w:rsidR="00EA781C" w:rsidRPr="00EA781C" w14:paraId="0418991F"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59"/>
              <w:tag w:val="text_art_18_pct_59"/>
              <w:id w:val="624813742"/>
              <w:lock w:val="sdtContentLocked"/>
            </w:sdtPr>
            <w:sdtContent>
              <w:p w14:paraId="383F93B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59. nerespectarea de către furnizorul de servicii de prelucrare a datelor prevăzut la art. 30 alin. (1) teza I din Regulament a obligației de a lua toate măsurile rezonabile posibile în conformitate cu art. 27 din Regulament pentru a ajuta clientul să obțină echivalența funcțională în utilizarea serviciului de prelucrare a datelor de destinație, în condițiile prevăzute la art. 30 alin. (1) teza I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59"/>
              <w:tag w:val="prop_art_18_pct_59"/>
              <w:id w:val="189497540"/>
              <w:lock w:val="sdtLocked"/>
            </w:sdtPr>
            <w:sdtContent>
              <w:p w14:paraId="7A134BB7" w14:textId="77777777" w:rsidR="00EA781C" w:rsidRPr="00EA781C" w:rsidRDefault="00000000" w:rsidP="00475EAC">
                <w:pPr>
                  <w:spacing w:line="276" w:lineRule="auto"/>
                  <w:jc w:val="both"/>
                  <w:rPr>
                    <w:rFonts w:ascii="Tahoma" w:eastAsia="Tahoma" w:hAnsi="Tahoma" w:cs="Tahoma"/>
                    <w:sz w:val="18"/>
                    <w:szCs w:val="18"/>
                  </w:rPr>
                </w:pPr>
              </w:p>
              <w:permStart w:id="565738835" w:edGrp="everyone" w:displacedByCustomXml="next"/>
              <w:permEnd w:id="565738835" w:displacedByCustomXml="next"/>
              <w:permStart w:id="16713244" w:edGrp="everyone" w:displacedByCustomXml="next"/>
              <w:permEnd w:id="16713244" w:displacedByCustomXml="next"/>
              <w:permStart w:id="1759970773" w:edGrp="everyone" w:displacedByCustomXml="next"/>
              <w:permEnd w:id="1759970773" w:displacedByCustomXml="next"/>
              <w:permStart w:id="1072116530" w:edGrp="everyone" w:displacedByCustomXml="next"/>
              <w:permEnd w:id="1072116530" w:displacedByCustomXml="next"/>
              <w:permStart w:id="1900176600" w:edGrp="everyone" w:displacedByCustomXml="next"/>
              <w:permEnd w:id="1900176600"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59"/>
              <w:tag w:val="mot_art_18_pct_59"/>
              <w:id w:val="1166979442"/>
              <w:lock w:val="sdtLocked"/>
            </w:sdtPr>
            <w:sdtContent>
              <w:p w14:paraId="514CA311" w14:textId="77777777" w:rsidR="00EA781C" w:rsidRPr="00EA781C" w:rsidRDefault="00000000" w:rsidP="00475EAC">
                <w:pPr>
                  <w:spacing w:line="276" w:lineRule="auto"/>
                  <w:jc w:val="both"/>
                  <w:rPr>
                    <w:rFonts w:ascii="Tahoma" w:eastAsia="Tahoma" w:hAnsi="Tahoma" w:cs="Tahoma"/>
                    <w:sz w:val="18"/>
                    <w:szCs w:val="18"/>
                  </w:rPr>
                </w:pPr>
              </w:p>
              <w:permStart w:id="2075089041" w:edGrp="everyone" w:displacedByCustomXml="next"/>
              <w:permEnd w:id="2075089041" w:displacedByCustomXml="next"/>
              <w:permStart w:id="1532914727" w:edGrp="everyone" w:displacedByCustomXml="next"/>
              <w:permEnd w:id="1532914727" w:displacedByCustomXml="next"/>
              <w:permStart w:id="17842206" w:edGrp="everyone" w:displacedByCustomXml="next"/>
              <w:permEnd w:id="17842206" w:displacedByCustomXml="next"/>
              <w:permStart w:id="860569454" w:edGrp="everyone" w:displacedByCustomXml="next"/>
              <w:permEnd w:id="860569454" w:displacedByCustomXml="next"/>
              <w:permStart w:id="710234391" w:edGrp="everyone" w:displacedByCustomXml="next"/>
              <w:permEnd w:id="710234391" w:displacedByCustomXml="next"/>
            </w:sdtContent>
          </w:sdt>
        </w:tc>
      </w:tr>
      <w:tr w:rsidR="00EA781C" w:rsidRPr="00EA781C" w14:paraId="096D5BC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60"/>
              <w:tag w:val="text_art_18_pct_60"/>
              <w:id w:val="-1145514968"/>
              <w:lock w:val="sdtContentLocked"/>
            </w:sdtPr>
            <w:sdtContent>
              <w:p w14:paraId="3EB6FAD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60. nerespectarea de către furnizorul de servicii de prelucrare a datelor de origine prevăzut la art. 30 alin. (1) teza I a obligației de a facilita procesul de trecere la alt furnizor, în condițiile prevăzute la art. 30 alin. (1) teza a II-a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60"/>
              <w:tag w:val="prop_art_18_pct_60"/>
              <w:id w:val="1939023973"/>
              <w:lock w:val="sdtLocked"/>
            </w:sdtPr>
            <w:sdtContent>
              <w:p w14:paraId="0CC246B4" w14:textId="77777777" w:rsidR="00EA781C" w:rsidRPr="00EA781C" w:rsidRDefault="00000000" w:rsidP="00475EAC">
                <w:pPr>
                  <w:spacing w:line="276" w:lineRule="auto"/>
                  <w:jc w:val="both"/>
                  <w:rPr>
                    <w:rFonts w:ascii="Tahoma" w:eastAsia="Tahoma" w:hAnsi="Tahoma" w:cs="Tahoma"/>
                    <w:sz w:val="18"/>
                    <w:szCs w:val="18"/>
                  </w:rPr>
                </w:pPr>
              </w:p>
              <w:permStart w:id="492256140" w:edGrp="everyone" w:displacedByCustomXml="next"/>
              <w:permEnd w:id="492256140" w:displacedByCustomXml="next"/>
              <w:permStart w:id="368604481" w:edGrp="everyone" w:displacedByCustomXml="next"/>
              <w:permEnd w:id="368604481" w:displacedByCustomXml="next"/>
              <w:permStart w:id="760570907" w:edGrp="everyone" w:displacedByCustomXml="next"/>
              <w:permEnd w:id="760570907" w:displacedByCustomXml="next"/>
              <w:permStart w:id="1710063346" w:edGrp="everyone" w:displacedByCustomXml="next"/>
              <w:permEnd w:id="1710063346" w:displacedByCustomXml="next"/>
              <w:permStart w:id="6634215" w:edGrp="everyone" w:displacedByCustomXml="next"/>
              <w:permEnd w:id="6634215"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60"/>
              <w:tag w:val="mot_art_18_pct_60"/>
              <w:id w:val="2638544"/>
              <w:lock w:val="sdtLocked"/>
            </w:sdtPr>
            <w:sdtContent>
              <w:p w14:paraId="141F2223" w14:textId="77777777" w:rsidR="00EA781C" w:rsidRPr="00EA781C" w:rsidRDefault="00000000" w:rsidP="00475EAC">
                <w:pPr>
                  <w:spacing w:line="276" w:lineRule="auto"/>
                  <w:jc w:val="both"/>
                  <w:rPr>
                    <w:rFonts w:ascii="Tahoma" w:eastAsia="Tahoma" w:hAnsi="Tahoma" w:cs="Tahoma"/>
                    <w:sz w:val="18"/>
                    <w:szCs w:val="18"/>
                  </w:rPr>
                </w:pPr>
              </w:p>
              <w:permStart w:id="418208344" w:edGrp="everyone" w:displacedByCustomXml="next"/>
              <w:permEnd w:id="418208344" w:displacedByCustomXml="next"/>
              <w:permStart w:id="272788760" w:edGrp="everyone" w:displacedByCustomXml="next"/>
              <w:permEnd w:id="272788760" w:displacedByCustomXml="next"/>
              <w:permStart w:id="295914454" w:edGrp="everyone" w:displacedByCustomXml="next"/>
              <w:permEnd w:id="295914454" w:displacedByCustomXml="next"/>
              <w:permStart w:id="1336045280" w:edGrp="everyone" w:displacedByCustomXml="next"/>
              <w:permEnd w:id="1336045280" w:displacedByCustomXml="next"/>
              <w:permStart w:id="1958102453" w:edGrp="everyone" w:displacedByCustomXml="next"/>
              <w:permEnd w:id="1958102453" w:displacedByCustomXml="next"/>
            </w:sdtContent>
          </w:sdt>
        </w:tc>
      </w:tr>
      <w:tr w:rsidR="00EA781C" w:rsidRPr="00EA781C" w14:paraId="65863673"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61"/>
              <w:tag w:val="text_art_18_pct_61"/>
              <w:id w:val="2066447099"/>
              <w:lock w:val="sdtContentLocked"/>
            </w:sdtPr>
            <w:sdtContent>
              <w:p w14:paraId="4366AA93"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61. nerespectarea de către furnizorul de servicii de prelucrare a datelor, altul decât cel menționat la art. 30 alin. (1) teza I din Regulament, a obligației de a pune la dispoziția tuturor clienților și a furnizorilor de servicii de prelucrare a datelor de destinației interfețe deschise în </w:t>
                </w:r>
                <w:r w:rsidRPr="00EA781C">
                  <w:rPr>
                    <w:rFonts w:ascii="Tahoma" w:eastAsia="Tahoma" w:hAnsi="Tahoma" w:cs="Tahoma"/>
                    <w:sz w:val="18"/>
                    <w:szCs w:val="18"/>
                  </w:rPr>
                  <w:lastRenderedPageBreak/>
                  <w:t>condițiile prevăzute la art. 30 alin. (2) teza I din Regulament, care includ informațiile prevăzute la art. 30 alin. (2) teza a II-a din Regulament, inclusiv pentru a facilita interoperabilitatea în scopul utilizării în paralel a serviciilor de prelucrare a datelor .</w:t>
                </w:r>
              </w:p>
            </w:sdtContent>
          </w:sdt>
        </w:tc>
        <w:tc>
          <w:tcPr>
            <w:tcW w:w="4025" w:type="dxa"/>
            <w:tcMar>
              <w:top w:w="60" w:type="dxa"/>
              <w:left w:w="60" w:type="dxa"/>
              <w:bottom w:w="60" w:type="dxa"/>
              <w:right w:w="60" w:type="dxa"/>
            </w:tcMar>
          </w:tcPr>
          <w:sdt>
            <w:sdtPr>
              <w:rPr>
                <w:rFonts w:eastAsia="Tahoma"/>
                <w:sz w:val="18"/>
                <w:szCs w:val="18"/>
              </w:rPr>
              <w:alias w:val="Propunere - art_18_pct_61"/>
              <w:tag w:val="prop_art_18_pct_61"/>
              <w:id w:val="1461376275"/>
              <w:lock w:val="sdtLocked"/>
            </w:sdtPr>
            <w:sdtContent>
              <w:p w14:paraId="54AA959A" w14:textId="77777777" w:rsidR="00EA781C" w:rsidRPr="00EA781C" w:rsidRDefault="00000000" w:rsidP="00475EAC">
                <w:pPr>
                  <w:spacing w:line="276" w:lineRule="auto"/>
                  <w:jc w:val="both"/>
                  <w:rPr>
                    <w:rFonts w:ascii="Tahoma" w:eastAsia="Tahoma" w:hAnsi="Tahoma" w:cs="Tahoma"/>
                    <w:sz w:val="18"/>
                    <w:szCs w:val="18"/>
                  </w:rPr>
                </w:pPr>
              </w:p>
              <w:permStart w:id="349176111" w:edGrp="everyone" w:displacedByCustomXml="next"/>
              <w:permEnd w:id="349176111" w:displacedByCustomXml="next"/>
              <w:permStart w:id="113337187" w:edGrp="everyone" w:displacedByCustomXml="next"/>
              <w:permEnd w:id="113337187" w:displacedByCustomXml="next"/>
              <w:permStart w:id="129188818" w:edGrp="everyone" w:displacedByCustomXml="next"/>
              <w:permEnd w:id="129188818" w:displacedByCustomXml="next"/>
              <w:permStart w:id="907619795" w:edGrp="everyone" w:displacedByCustomXml="next"/>
              <w:permEnd w:id="907619795" w:displacedByCustomXml="next"/>
              <w:permStart w:id="573913262" w:edGrp="everyone" w:displacedByCustomXml="next"/>
              <w:permEnd w:id="573913262"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61"/>
              <w:tag w:val="mot_art_18_pct_61"/>
              <w:id w:val="-1782638586"/>
              <w:lock w:val="sdtLocked"/>
            </w:sdtPr>
            <w:sdtContent>
              <w:p w14:paraId="2F3A2ABC" w14:textId="77777777" w:rsidR="00EA781C" w:rsidRPr="00EA781C" w:rsidRDefault="00000000" w:rsidP="00475EAC">
                <w:pPr>
                  <w:spacing w:line="276" w:lineRule="auto"/>
                  <w:jc w:val="both"/>
                  <w:rPr>
                    <w:rFonts w:ascii="Tahoma" w:eastAsia="Tahoma" w:hAnsi="Tahoma" w:cs="Tahoma"/>
                    <w:sz w:val="18"/>
                    <w:szCs w:val="18"/>
                  </w:rPr>
                </w:pPr>
              </w:p>
              <w:permStart w:id="1005786227" w:edGrp="everyone" w:displacedByCustomXml="next"/>
              <w:permEnd w:id="1005786227" w:displacedByCustomXml="next"/>
              <w:permStart w:id="1889092171" w:edGrp="everyone" w:displacedByCustomXml="next"/>
              <w:permEnd w:id="1889092171" w:displacedByCustomXml="next"/>
              <w:permStart w:id="574848315" w:edGrp="everyone" w:displacedByCustomXml="next"/>
              <w:permEnd w:id="574848315" w:displacedByCustomXml="next"/>
              <w:permStart w:id="863441368" w:edGrp="everyone" w:displacedByCustomXml="next"/>
              <w:permEnd w:id="863441368" w:displacedByCustomXml="next"/>
              <w:permStart w:id="1211527443" w:edGrp="everyone" w:displacedByCustomXml="next"/>
              <w:permEnd w:id="1211527443" w:displacedByCustomXml="next"/>
            </w:sdtContent>
          </w:sdt>
        </w:tc>
      </w:tr>
      <w:tr w:rsidR="00EA781C" w:rsidRPr="00EA781C" w14:paraId="4B94BD30"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62"/>
              <w:tag w:val="text_art_18_pct_62"/>
              <w:id w:val="-475987465"/>
              <w:lock w:val="sdtContentLocked"/>
            </w:sdtPr>
            <w:sdtContent>
              <w:p w14:paraId="68E3D6E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62. nerespectarea de către furnizorul de servicii de prelucrare a datelor a obligației de a asigura compatibilitatea cu specificațiile comune bazate pe specificații deschise de interoperabilitate sau cu standardele armonizate de interoperabilitate, în condițiile prevăzute la art. 30 alin. (3) din Regulament, inclusiv pentru a facilita interoperabilitatea în scopul utilizării în paralel a serviciilor de prelucrare a datelor;</w:t>
                </w:r>
              </w:p>
            </w:sdtContent>
          </w:sdt>
        </w:tc>
        <w:tc>
          <w:tcPr>
            <w:tcW w:w="4025" w:type="dxa"/>
            <w:tcMar>
              <w:top w:w="60" w:type="dxa"/>
              <w:left w:w="60" w:type="dxa"/>
              <w:bottom w:w="60" w:type="dxa"/>
              <w:right w:w="60" w:type="dxa"/>
            </w:tcMar>
          </w:tcPr>
          <w:sdt>
            <w:sdtPr>
              <w:rPr>
                <w:rFonts w:eastAsia="Tahoma"/>
                <w:sz w:val="18"/>
                <w:szCs w:val="18"/>
              </w:rPr>
              <w:alias w:val="Propunere - art_18_pct_62"/>
              <w:tag w:val="prop_art_18_pct_62"/>
              <w:id w:val="-1646193626"/>
              <w:lock w:val="sdtLocked"/>
            </w:sdtPr>
            <w:sdtContent>
              <w:p w14:paraId="07B86929" w14:textId="77777777" w:rsidR="00EA781C" w:rsidRPr="00EA781C" w:rsidRDefault="00000000" w:rsidP="00475EAC">
                <w:pPr>
                  <w:spacing w:line="276" w:lineRule="auto"/>
                  <w:jc w:val="both"/>
                  <w:rPr>
                    <w:rFonts w:ascii="Tahoma" w:eastAsia="Tahoma" w:hAnsi="Tahoma" w:cs="Tahoma"/>
                    <w:sz w:val="18"/>
                    <w:szCs w:val="18"/>
                  </w:rPr>
                </w:pPr>
              </w:p>
              <w:permStart w:id="216928403" w:edGrp="everyone" w:displacedByCustomXml="next"/>
              <w:permEnd w:id="216928403" w:displacedByCustomXml="next"/>
              <w:permStart w:id="1258380359" w:edGrp="everyone" w:displacedByCustomXml="next"/>
              <w:permEnd w:id="1258380359" w:displacedByCustomXml="next"/>
              <w:permStart w:id="1725303727" w:edGrp="everyone" w:displacedByCustomXml="next"/>
              <w:permEnd w:id="1725303727" w:displacedByCustomXml="next"/>
              <w:permStart w:id="1535055148" w:edGrp="everyone" w:displacedByCustomXml="next"/>
              <w:permEnd w:id="1535055148" w:displacedByCustomXml="next"/>
              <w:permStart w:id="1114996632" w:edGrp="everyone" w:displacedByCustomXml="next"/>
              <w:permEnd w:id="1114996632"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62"/>
              <w:tag w:val="mot_art_18_pct_62"/>
              <w:id w:val="872743546"/>
              <w:lock w:val="sdtLocked"/>
            </w:sdtPr>
            <w:sdtContent>
              <w:p w14:paraId="48A70C6E" w14:textId="77777777" w:rsidR="00EA781C" w:rsidRPr="00EA781C" w:rsidRDefault="00000000" w:rsidP="00475EAC">
                <w:pPr>
                  <w:spacing w:line="276" w:lineRule="auto"/>
                  <w:jc w:val="both"/>
                  <w:rPr>
                    <w:rFonts w:ascii="Tahoma" w:eastAsia="Tahoma" w:hAnsi="Tahoma" w:cs="Tahoma"/>
                    <w:sz w:val="18"/>
                    <w:szCs w:val="18"/>
                  </w:rPr>
                </w:pPr>
              </w:p>
              <w:permStart w:id="1147873454" w:edGrp="everyone" w:displacedByCustomXml="next"/>
              <w:permEnd w:id="1147873454" w:displacedByCustomXml="next"/>
              <w:permStart w:id="711009586" w:edGrp="everyone" w:displacedByCustomXml="next"/>
              <w:permEnd w:id="711009586" w:displacedByCustomXml="next"/>
              <w:permStart w:id="1075145809" w:edGrp="everyone" w:displacedByCustomXml="next"/>
              <w:permEnd w:id="1075145809" w:displacedByCustomXml="next"/>
              <w:permStart w:id="637884172" w:edGrp="everyone" w:displacedByCustomXml="next"/>
              <w:permEnd w:id="637884172" w:displacedByCustomXml="next"/>
              <w:permStart w:id="969554772" w:edGrp="everyone" w:displacedByCustomXml="next"/>
              <w:permEnd w:id="969554772" w:displacedByCustomXml="next"/>
            </w:sdtContent>
          </w:sdt>
        </w:tc>
      </w:tr>
      <w:tr w:rsidR="00EA781C" w:rsidRPr="00EA781C" w14:paraId="6FE2D225"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63"/>
              <w:tag w:val="text_art_18_pct_63"/>
              <w:id w:val="1434860389"/>
              <w:lock w:val="sdtContentLocked"/>
            </w:sdtPr>
            <w:sdtContent>
              <w:p w14:paraId="242AC37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63. nerespectarea de către furnizorul de servicii de prelucrare a datelor a obligației de a actualiza registrul online, în condițiile prevăzute la art. 30 alin. (4) din Regulament, inclusiv pentru a facilita interoperabilitatea în scopul utilizării în paralel a serviciilor de prelucrare a datelor;</w:t>
                </w:r>
              </w:p>
            </w:sdtContent>
          </w:sdt>
        </w:tc>
        <w:tc>
          <w:tcPr>
            <w:tcW w:w="4025" w:type="dxa"/>
            <w:tcMar>
              <w:top w:w="60" w:type="dxa"/>
              <w:left w:w="60" w:type="dxa"/>
              <w:bottom w:w="60" w:type="dxa"/>
              <w:right w:w="60" w:type="dxa"/>
            </w:tcMar>
          </w:tcPr>
          <w:sdt>
            <w:sdtPr>
              <w:rPr>
                <w:rFonts w:eastAsia="Tahoma"/>
                <w:sz w:val="18"/>
                <w:szCs w:val="18"/>
              </w:rPr>
              <w:alias w:val="Propunere - art_18_pct_63"/>
              <w:tag w:val="prop_art_18_pct_63"/>
              <w:id w:val="-551620580"/>
              <w:lock w:val="sdtLocked"/>
            </w:sdtPr>
            <w:sdtContent>
              <w:p w14:paraId="179A5F37" w14:textId="77777777" w:rsidR="00EA781C" w:rsidRPr="00EA781C" w:rsidRDefault="00000000" w:rsidP="00475EAC">
                <w:pPr>
                  <w:spacing w:line="276" w:lineRule="auto"/>
                  <w:jc w:val="both"/>
                  <w:rPr>
                    <w:rFonts w:ascii="Tahoma" w:eastAsia="Tahoma" w:hAnsi="Tahoma" w:cs="Tahoma"/>
                    <w:sz w:val="18"/>
                    <w:szCs w:val="18"/>
                  </w:rPr>
                </w:pPr>
              </w:p>
              <w:permStart w:id="1591113120" w:edGrp="everyone" w:displacedByCustomXml="next"/>
              <w:permEnd w:id="1591113120" w:displacedByCustomXml="next"/>
              <w:permStart w:id="1125320115" w:edGrp="everyone" w:displacedByCustomXml="next"/>
              <w:permEnd w:id="1125320115" w:displacedByCustomXml="next"/>
              <w:permStart w:id="1079456519" w:edGrp="everyone" w:displacedByCustomXml="next"/>
              <w:permEnd w:id="1079456519" w:displacedByCustomXml="next"/>
              <w:permStart w:id="908417417" w:edGrp="everyone" w:displacedByCustomXml="next"/>
              <w:permEnd w:id="908417417" w:displacedByCustomXml="next"/>
              <w:permStart w:id="1987267771" w:edGrp="everyone" w:displacedByCustomXml="next"/>
              <w:permEnd w:id="1987267771"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63"/>
              <w:tag w:val="mot_art_18_pct_63"/>
              <w:id w:val="-673175740"/>
              <w:lock w:val="sdtLocked"/>
            </w:sdtPr>
            <w:sdtContent>
              <w:p w14:paraId="18437B6D" w14:textId="77777777" w:rsidR="00EA781C" w:rsidRPr="00EA781C" w:rsidRDefault="00000000" w:rsidP="00475EAC">
                <w:pPr>
                  <w:spacing w:line="276" w:lineRule="auto"/>
                  <w:jc w:val="both"/>
                  <w:rPr>
                    <w:rFonts w:ascii="Tahoma" w:eastAsia="Tahoma" w:hAnsi="Tahoma" w:cs="Tahoma"/>
                    <w:sz w:val="18"/>
                    <w:szCs w:val="18"/>
                  </w:rPr>
                </w:pPr>
              </w:p>
              <w:permStart w:id="721031459" w:edGrp="everyone" w:displacedByCustomXml="next"/>
              <w:permEnd w:id="721031459" w:displacedByCustomXml="next"/>
              <w:permStart w:id="1787393117" w:edGrp="everyone" w:displacedByCustomXml="next"/>
              <w:permEnd w:id="1787393117" w:displacedByCustomXml="next"/>
              <w:permStart w:id="2099644802" w:edGrp="everyone" w:displacedByCustomXml="next"/>
              <w:permEnd w:id="2099644802" w:displacedByCustomXml="next"/>
              <w:permStart w:id="960851956" w:edGrp="everyone" w:displacedByCustomXml="next"/>
              <w:permEnd w:id="960851956" w:displacedByCustomXml="next"/>
              <w:permStart w:id="1966366348" w:edGrp="everyone" w:displacedByCustomXml="next"/>
              <w:permEnd w:id="1966366348" w:displacedByCustomXml="next"/>
            </w:sdtContent>
          </w:sdt>
        </w:tc>
      </w:tr>
      <w:tr w:rsidR="00EA781C" w:rsidRPr="00EA781C" w14:paraId="6390B345"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64"/>
              <w:tag w:val="text_art_18_pct_64"/>
              <w:id w:val="-1542662936"/>
              <w:lock w:val="sdtContentLocked"/>
            </w:sdtPr>
            <w:sdtContent>
              <w:p w14:paraId="6BA4D591"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64. nerespectarea de către furnizorul de servicii de prelucrare a datelor a obligației de a exporta, la cererea clientului, toate datele, în condițiile prevăzute la art. 30 alin. (5) din Regulament, inclusiv pentru a facilita interoperabilitatea în scopul utilizării în paralel a serviciilor de prelucrare a datelor;</w:t>
                </w:r>
              </w:p>
            </w:sdtContent>
          </w:sdt>
        </w:tc>
        <w:tc>
          <w:tcPr>
            <w:tcW w:w="4025" w:type="dxa"/>
            <w:tcMar>
              <w:top w:w="60" w:type="dxa"/>
              <w:left w:w="60" w:type="dxa"/>
              <w:bottom w:w="60" w:type="dxa"/>
              <w:right w:w="60" w:type="dxa"/>
            </w:tcMar>
          </w:tcPr>
          <w:sdt>
            <w:sdtPr>
              <w:rPr>
                <w:rFonts w:eastAsia="Tahoma"/>
                <w:sz w:val="18"/>
                <w:szCs w:val="18"/>
              </w:rPr>
              <w:alias w:val="Propunere - art_18_pct_64"/>
              <w:tag w:val="prop_art_18_pct_64"/>
              <w:id w:val="628059688"/>
              <w:lock w:val="sdtLocked"/>
            </w:sdtPr>
            <w:sdtContent>
              <w:p w14:paraId="2DA20CE5" w14:textId="77777777" w:rsidR="00EA781C" w:rsidRPr="00EA781C" w:rsidRDefault="00000000" w:rsidP="00475EAC">
                <w:pPr>
                  <w:spacing w:line="276" w:lineRule="auto"/>
                  <w:jc w:val="both"/>
                  <w:rPr>
                    <w:rFonts w:ascii="Tahoma" w:eastAsia="Tahoma" w:hAnsi="Tahoma" w:cs="Tahoma"/>
                    <w:sz w:val="18"/>
                    <w:szCs w:val="18"/>
                  </w:rPr>
                </w:pPr>
              </w:p>
              <w:permStart w:id="1470458578" w:edGrp="everyone" w:displacedByCustomXml="next"/>
              <w:permEnd w:id="1470458578" w:displacedByCustomXml="next"/>
              <w:permStart w:id="1995991276" w:edGrp="everyone" w:displacedByCustomXml="next"/>
              <w:permEnd w:id="1995991276" w:displacedByCustomXml="next"/>
              <w:permStart w:id="1801480111" w:edGrp="everyone" w:displacedByCustomXml="next"/>
              <w:permEnd w:id="1801480111" w:displacedByCustomXml="next"/>
              <w:permStart w:id="639780335" w:edGrp="everyone" w:displacedByCustomXml="next"/>
              <w:permEnd w:id="639780335" w:displacedByCustomXml="next"/>
              <w:permStart w:id="100080858" w:edGrp="everyone" w:displacedByCustomXml="next"/>
              <w:permEnd w:id="100080858"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64"/>
              <w:tag w:val="mot_art_18_pct_64"/>
              <w:id w:val="1550571794"/>
              <w:lock w:val="sdtLocked"/>
            </w:sdtPr>
            <w:sdtContent>
              <w:p w14:paraId="3CD5725A" w14:textId="77777777" w:rsidR="00EA781C" w:rsidRPr="00EA781C" w:rsidRDefault="00000000" w:rsidP="00475EAC">
                <w:pPr>
                  <w:spacing w:line="276" w:lineRule="auto"/>
                  <w:jc w:val="both"/>
                  <w:rPr>
                    <w:rFonts w:ascii="Tahoma" w:eastAsia="Tahoma" w:hAnsi="Tahoma" w:cs="Tahoma"/>
                    <w:sz w:val="18"/>
                    <w:szCs w:val="18"/>
                  </w:rPr>
                </w:pPr>
              </w:p>
              <w:permStart w:id="845229967" w:edGrp="everyone" w:displacedByCustomXml="next"/>
              <w:permEnd w:id="845229967" w:displacedByCustomXml="next"/>
              <w:permStart w:id="925330660" w:edGrp="everyone" w:displacedByCustomXml="next"/>
              <w:permEnd w:id="925330660" w:displacedByCustomXml="next"/>
              <w:permStart w:id="960068984" w:edGrp="everyone" w:displacedByCustomXml="next"/>
              <w:permEnd w:id="960068984" w:displacedByCustomXml="next"/>
              <w:permStart w:id="53874678" w:edGrp="everyone" w:displacedByCustomXml="next"/>
              <w:permEnd w:id="53874678" w:displacedByCustomXml="next"/>
              <w:permStart w:id="941915836" w:edGrp="everyone" w:displacedByCustomXml="next"/>
              <w:permEnd w:id="941915836" w:displacedByCustomXml="next"/>
            </w:sdtContent>
          </w:sdt>
        </w:tc>
      </w:tr>
      <w:tr w:rsidR="00EA781C" w:rsidRPr="00EA781C" w14:paraId="3F63B54F"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65"/>
              <w:tag w:val="text_art_18_pct_65"/>
              <w:id w:val="-250120630"/>
              <w:lock w:val="sdtContentLocked"/>
            </w:sdtPr>
            <w:sdtContent>
              <w:p w14:paraId="413A505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65. nerespectarea de către furnizorul de servicii de prelucrare a datelor a obligației de a informa clientul potențial cu privire la obligațiile din Capitolul VI din Regulament care nu se aplică viitorului contract, în condițiile prevăzute la art. 31 alin. (3)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65"/>
              <w:tag w:val="prop_art_18_pct_65"/>
              <w:id w:val="1187799445"/>
              <w:lock w:val="sdtLocked"/>
            </w:sdtPr>
            <w:sdtContent>
              <w:p w14:paraId="7528A6CA" w14:textId="77777777" w:rsidR="00EA781C" w:rsidRPr="00EA781C" w:rsidRDefault="00000000" w:rsidP="00475EAC">
                <w:pPr>
                  <w:spacing w:line="276" w:lineRule="auto"/>
                  <w:jc w:val="both"/>
                  <w:rPr>
                    <w:rFonts w:ascii="Tahoma" w:eastAsia="Tahoma" w:hAnsi="Tahoma" w:cs="Tahoma"/>
                    <w:sz w:val="18"/>
                    <w:szCs w:val="18"/>
                  </w:rPr>
                </w:pPr>
              </w:p>
              <w:permStart w:id="537682140" w:edGrp="everyone" w:displacedByCustomXml="next"/>
              <w:permEnd w:id="537682140" w:displacedByCustomXml="next"/>
              <w:permStart w:id="416089902" w:edGrp="everyone" w:displacedByCustomXml="next"/>
              <w:permEnd w:id="416089902" w:displacedByCustomXml="next"/>
              <w:permStart w:id="1162247307" w:edGrp="everyone" w:displacedByCustomXml="next"/>
              <w:permEnd w:id="1162247307" w:displacedByCustomXml="next"/>
              <w:permStart w:id="414276901" w:edGrp="everyone" w:displacedByCustomXml="next"/>
              <w:permEnd w:id="414276901" w:displacedByCustomXml="next"/>
              <w:permStart w:id="117769792" w:edGrp="everyone" w:displacedByCustomXml="next"/>
              <w:permEnd w:id="117769792"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65"/>
              <w:tag w:val="mot_art_18_pct_65"/>
              <w:id w:val="-509838197"/>
              <w:lock w:val="sdtLocked"/>
            </w:sdtPr>
            <w:sdtContent>
              <w:p w14:paraId="33939263" w14:textId="77777777" w:rsidR="00EA781C" w:rsidRPr="00EA781C" w:rsidRDefault="00000000" w:rsidP="00475EAC">
                <w:pPr>
                  <w:spacing w:line="276" w:lineRule="auto"/>
                  <w:jc w:val="both"/>
                  <w:rPr>
                    <w:rFonts w:ascii="Tahoma" w:eastAsia="Tahoma" w:hAnsi="Tahoma" w:cs="Tahoma"/>
                    <w:sz w:val="18"/>
                    <w:szCs w:val="18"/>
                  </w:rPr>
                </w:pPr>
              </w:p>
              <w:permStart w:id="229649400" w:edGrp="everyone" w:displacedByCustomXml="next"/>
              <w:permEnd w:id="229649400" w:displacedByCustomXml="next"/>
              <w:permStart w:id="1676155330" w:edGrp="everyone" w:displacedByCustomXml="next"/>
              <w:permEnd w:id="1676155330" w:displacedByCustomXml="next"/>
              <w:permStart w:id="530924258" w:edGrp="everyone" w:displacedByCustomXml="next"/>
              <w:permEnd w:id="530924258" w:displacedByCustomXml="next"/>
              <w:permStart w:id="830368379" w:edGrp="everyone" w:displacedByCustomXml="next"/>
              <w:permEnd w:id="830368379" w:displacedByCustomXml="next"/>
              <w:permStart w:id="2096132390" w:edGrp="everyone" w:displacedByCustomXml="next"/>
              <w:permEnd w:id="2096132390" w:displacedByCustomXml="next"/>
            </w:sdtContent>
          </w:sdt>
        </w:tc>
      </w:tr>
      <w:tr w:rsidR="00EA781C" w:rsidRPr="00EA781C" w14:paraId="6391479B"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66"/>
              <w:tag w:val="text_art_18_pct_66"/>
              <w:id w:val="858628342"/>
              <w:lock w:val="sdtContentLocked"/>
            </w:sdtPr>
            <w:sdtContent>
              <w:p w14:paraId="6F2F6D4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66. nerespectarea de către furnizorul de servicii de prelucrare a datelor a obligației de a lua toate măsurile tehnice, organizatorice și juridice adecvate pentru a împiedica transferul internațional de date fără caracter personal deținute în Uniune și accesul la acestea, în condițiile prevăzute la art. 32 alin. (1)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66"/>
              <w:tag w:val="prop_art_18_pct_66"/>
              <w:id w:val="1607618062"/>
              <w:lock w:val="sdtLocked"/>
            </w:sdtPr>
            <w:sdtContent>
              <w:p w14:paraId="097FB42E" w14:textId="77777777" w:rsidR="00EA781C" w:rsidRPr="00EA781C" w:rsidRDefault="00000000" w:rsidP="00475EAC">
                <w:pPr>
                  <w:spacing w:line="276" w:lineRule="auto"/>
                  <w:jc w:val="both"/>
                  <w:rPr>
                    <w:rFonts w:ascii="Tahoma" w:eastAsia="Tahoma" w:hAnsi="Tahoma" w:cs="Tahoma"/>
                    <w:sz w:val="18"/>
                    <w:szCs w:val="18"/>
                  </w:rPr>
                </w:pPr>
              </w:p>
              <w:permStart w:id="1818971407" w:edGrp="everyone" w:displacedByCustomXml="next"/>
              <w:permEnd w:id="1818971407" w:displacedByCustomXml="next"/>
              <w:permStart w:id="530413139" w:edGrp="everyone" w:displacedByCustomXml="next"/>
              <w:permEnd w:id="530413139" w:displacedByCustomXml="next"/>
              <w:permStart w:id="963848646" w:edGrp="everyone" w:displacedByCustomXml="next"/>
              <w:permEnd w:id="963848646" w:displacedByCustomXml="next"/>
              <w:permStart w:id="856193963" w:edGrp="everyone" w:displacedByCustomXml="next"/>
              <w:permEnd w:id="856193963" w:displacedByCustomXml="next"/>
              <w:permStart w:id="1885360743" w:edGrp="everyone" w:displacedByCustomXml="next"/>
              <w:permEnd w:id="1885360743"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66"/>
              <w:tag w:val="mot_art_18_pct_66"/>
              <w:id w:val="-1211267157"/>
              <w:lock w:val="sdtLocked"/>
            </w:sdtPr>
            <w:sdtContent>
              <w:p w14:paraId="03300089" w14:textId="77777777" w:rsidR="00EA781C" w:rsidRPr="00EA781C" w:rsidRDefault="00000000" w:rsidP="00475EAC">
                <w:pPr>
                  <w:spacing w:line="276" w:lineRule="auto"/>
                  <w:jc w:val="both"/>
                  <w:rPr>
                    <w:rFonts w:ascii="Tahoma" w:eastAsia="Tahoma" w:hAnsi="Tahoma" w:cs="Tahoma"/>
                    <w:sz w:val="18"/>
                    <w:szCs w:val="18"/>
                  </w:rPr>
                </w:pPr>
              </w:p>
              <w:permStart w:id="490476014" w:edGrp="everyone" w:displacedByCustomXml="next"/>
              <w:permEnd w:id="490476014" w:displacedByCustomXml="next"/>
              <w:permStart w:id="139095854" w:edGrp="everyone" w:displacedByCustomXml="next"/>
              <w:permEnd w:id="139095854" w:displacedByCustomXml="next"/>
              <w:permStart w:id="2034643760" w:edGrp="everyone" w:displacedByCustomXml="next"/>
              <w:permEnd w:id="2034643760" w:displacedByCustomXml="next"/>
              <w:permStart w:id="1721173317" w:edGrp="everyone" w:displacedByCustomXml="next"/>
              <w:permEnd w:id="1721173317" w:displacedByCustomXml="next"/>
              <w:permStart w:id="674779408" w:edGrp="everyone" w:displacedByCustomXml="next"/>
              <w:permEnd w:id="674779408" w:displacedByCustomXml="next"/>
            </w:sdtContent>
          </w:sdt>
        </w:tc>
      </w:tr>
      <w:tr w:rsidR="00EA781C" w:rsidRPr="00EA781C" w14:paraId="4C37D273"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67"/>
              <w:tag w:val="text_art_18_pct_67"/>
              <w:id w:val="451598403"/>
              <w:lock w:val="sdtContentLocked"/>
            </w:sdtPr>
            <w:sdtContent>
              <w:p w14:paraId="5774FC39"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67. nerespectarea de către furnizorul de servicii de prelucrare a datelor a obligației de a pune la dispoziție volumul minim de date permis ca răspuns la o cerere, în condițiile prevăzute la art. 32 alin. (4)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67"/>
              <w:tag w:val="prop_art_18_pct_67"/>
              <w:id w:val="-493110536"/>
              <w:lock w:val="sdtLocked"/>
            </w:sdtPr>
            <w:sdtContent>
              <w:p w14:paraId="3DFCEB4D" w14:textId="77777777" w:rsidR="00EA781C" w:rsidRPr="00EA781C" w:rsidRDefault="00000000" w:rsidP="00475EAC">
                <w:pPr>
                  <w:spacing w:line="276" w:lineRule="auto"/>
                  <w:jc w:val="both"/>
                  <w:rPr>
                    <w:rFonts w:ascii="Tahoma" w:eastAsia="Tahoma" w:hAnsi="Tahoma" w:cs="Tahoma"/>
                    <w:sz w:val="18"/>
                    <w:szCs w:val="18"/>
                  </w:rPr>
                </w:pPr>
              </w:p>
              <w:permStart w:id="1787245820" w:edGrp="everyone" w:displacedByCustomXml="next"/>
              <w:permEnd w:id="1787245820" w:displacedByCustomXml="next"/>
              <w:permStart w:id="1054029321" w:edGrp="everyone" w:displacedByCustomXml="next"/>
              <w:permEnd w:id="1054029321" w:displacedByCustomXml="next"/>
              <w:permStart w:id="1277836987" w:edGrp="everyone" w:displacedByCustomXml="next"/>
              <w:permEnd w:id="1277836987" w:displacedByCustomXml="next"/>
              <w:permStart w:id="952464966" w:edGrp="everyone" w:displacedByCustomXml="next"/>
              <w:permEnd w:id="952464966" w:displacedByCustomXml="next"/>
              <w:permStart w:id="1553873071" w:edGrp="everyone" w:displacedByCustomXml="next"/>
              <w:permEnd w:id="1553873071"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67"/>
              <w:tag w:val="mot_art_18_pct_67"/>
              <w:id w:val="829094425"/>
              <w:lock w:val="sdtLocked"/>
            </w:sdtPr>
            <w:sdtContent>
              <w:p w14:paraId="2ADBC596" w14:textId="77777777" w:rsidR="00EA781C" w:rsidRPr="00EA781C" w:rsidRDefault="00000000" w:rsidP="00475EAC">
                <w:pPr>
                  <w:spacing w:line="276" w:lineRule="auto"/>
                  <w:jc w:val="both"/>
                  <w:rPr>
                    <w:rFonts w:ascii="Tahoma" w:eastAsia="Tahoma" w:hAnsi="Tahoma" w:cs="Tahoma"/>
                    <w:sz w:val="18"/>
                    <w:szCs w:val="18"/>
                  </w:rPr>
                </w:pPr>
              </w:p>
              <w:permStart w:id="1848510870" w:edGrp="everyone" w:displacedByCustomXml="next"/>
              <w:permEnd w:id="1848510870" w:displacedByCustomXml="next"/>
              <w:permStart w:id="550657637" w:edGrp="everyone" w:displacedByCustomXml="next"/>
              <w:permEnd w:id="550657637" w:displacedByCustomXml="next"/>
              <w:permStart w:id="1798775445" w:edGrp="everyone" w:displacedByCustomXml="next"/>
              <w:permEnd w:id="1798775445" w:displacedByCustomXml="next"/>
              <w:permStart w:id="1280579166" w:edGrp="everyone" w:displacedByCustomXml="next"/>
              <w:permEnd w:id="1280579166" w:displacedByCustomXml="next"/>
              <w:permStart w:id="1097619876" w:edGrp="everyone" w:displacedByCustomXml="next"/>
              <w:permEnd w:id="1097619876" w:displacedByCustomXml="next"/>
            </w:sdtContent>
          </w:sdt>
        </w:tc>
      </w:tr>
      <w:tr w:rsidR="00EA781C" w:rsidRPr="00EA781C" w14:paraId="1E07BB1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68"/>
              <w:tag w:val="text_art_18_pct_68"/>
              <w:id w:val="202378316"/>
              <w:lock w:val="sdtContentLocked"/>
            </w:sdtPr>
            <w:sdtContent>
              <w:p w14:paraId="1491602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68. nerespectarea de către furnizorul de servicii de prelucrare a datelor a obligației de a îl informa pe client cu privire la existența unei cereri prin care o autoritate dintr-o țară terță solicită acces la datele sale, în condițiile prevăzute la art. 32 alin. (5)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68"/>
              <w:tag w:val="prop_art_18_pct_68"/>
              <w:id w:val="42261198"/>
              <w:lock w:val="sdtLocked"/>
            </w:sdtPr>
            <w:sdtContent>
              <w:p w14:paraId="2822212B" w14:textId="77777777" w:rsidR="00EA781C" w:rsidRPr="00EA781C" w:rsidRDefault="00000000" w:rsidP="00475EAC">
                <w:pPr>
                  <w:spacing w:line="276" w:lineRule="auto"/>
                  <w:jc w:val="both"/>
                  <w:rPr>
                    <w:rFonts w:ascii="Tahoma" w:eastAsia="Tahoma" w:hAnsi="Tahoma" w:cs="Tahoma"/>
                    <w:sz w:val="18"/>
                    <w:szCs w:val="18"/>
                  </w:rPr>
                </w:pPr>
              </w:p>
              <w:permStart w:id="56173943" w:edGrp="everyone" w:displacedByCustomXml="next"/>
              <w:permEnd w:id="56173943" w:displacedByCustomXml="next"/>
              <w:permStart w:id="1658340698" w:edGrp="everyone" w:displacedByCustomXml="next"/>
              <w:permEnd w:id="1658340698" w:displacedByCustomXml="next"/>
              <w:permStart w:id="154560832" w:edGrp="everyone" w:displacedByCustomXml="next"/>
              <w:permEnd w:id="154560832" w:displacedByCustomXml="next"/>
              <w:permStart w:id="511337836" w:edGrp="everyone" w:displacedByCustomXml="next"/>
              <w:permEnd w:id="511337836" w:displacedByCustomXml="next"/>
              <w:permStart w:id="281747728" w:edGrp="everyone" w:displacedByCustomXml="next"/>
              <w:permEnd w:id="281747728"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68"/>
              <w:tag w:val="mot_art_18_pct_68"/>
              <w:id w:val="-2075423200"/>
              <w:lock w:val="sdtLocked"/>
              <w:showingPlcHdr/>
            </w:sdtPr>
            <w:sdtContent>
              <w:permStart w:id="1869031685" w:edGrp="everyone" w:displacedByCustomXml="prev"/>
              <w:p w14:paraId="405F2B2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1869031685" w:displacedByCustomXml="next"/>
            </w:sdtContent>
          </w:sdt>
        </w:tc>
      </w:tr>
      <w:tr w:rsidR="00EA781C" w:rsidRPr="00EA781C" w14:paraId="10CC81D5"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69"/>
              <w:tag w:val="text_art_18_pct_69"/>
              <w:id w:val="-1355034867"/>
              <w:lock w:val="sdtContentLocked"/>
            </w:sdtPr>
            <w:sdtContent>
              <w:p w14:paraId="29A1D44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69. nerespectarea de către participantul la spațiile de date care oferă date sau servicii de date altor participanți a obligației privind respectarea cerințelor esențiale pentru a facilita interoperabilitatea datelor, a mecanismelor și a serviciilor de partajare a datelor, precum și a spațiilor europene comune ale datelor, în condițiile prevăzute la art. 33 alin. (1) și (2)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69"/>
              <w:tag w:val="prop_art_18_pct_69"/>
              <w:id w:val="-2066402963"/>
              <w:lock w:val="sdtLocked"/>
            </w:sdtPr>
            <w:sdtContent>
              <w:p w14:paraId="405956A0" w14:textId="77777777" w:rsidR="00EA781C" w:rsidRPr="00EA781C" w:rsidRDefault="00000000" w:rsidP="00475EAC">
                <w:pPr>
                  <w:spacing w:line="276" w:lineRule="auto"/>
                  <w:jc w:val="both"/>
                  <w:rPr>
                    <w:rFonts w:ascii="Tahoma" w:eastAsia="Tahoma" w:hAnsi="Tahoma" w:cs="Tahoma"/>
                    <w:sz w:val="18"/>
                    <w:szCs w:val="18"/>
                  </w:rPr>
                </w:pPr>
              </w:p>
              <w:permStart w:id="184614991" w:edGrp="everyone" w:displacedByCustomXml="next"/>
              <w:permEnd w:id="184614991" w:displacedByCustomXml="next"/>
              <w:permStart w:id="1205143590" w:edGrp="everyone" w:displacedByCustomXml="next"/>
              <w:permEnd w:id="1205143590" w:displacedByCustomXml="next"/>
              <w:permStart w:id="653725233" w:edGrp="everyone" w:displacedByCustomXml="next"/>
              <w:permEnd w:id="653725233" w:displacedByCustomXml="next"/>
              <w:permStart w:id="1175205873" w:edGrp="everyone" w:displacedByCustomXml="next"/>
              <w:permEnd w:id="1175205873" w:displacedByCustomXml="next"/>
              <w:permStart w:id="351829083" w:edGrp="everyone" w:displacedByCustomXml="next"/>
              <w:permEnd w:id="351829083"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69"/>
              <w:tag w:val="mot_art_18_pct_69"/>
              <w:id w:val="1629438374"/>
              <w:lock w:val="sdtLocked"/>
            </w:sdtPr>
            <w:sdtContent>
              <w:p w14:paraId="3E5CFFC2" w14:textId="77777777" w:rsidR="00EA781C" w:rsidRPr="00EA781C" w:rsidRDefault="00000000" w:rsidP="00475EAC">
                <w:pPr>
                  <w:spacing w:line="276" w:lineRule="auto"/>
                  <w:jc w:val="both"/>
                  <w:rPr>
                    <w:rFonts w:ascii="Tahoma" w:eastAsia="Tahoma" w:hAnsi="Tahoma" w:cs="Tahoma"/>
                    <w:sz w:val="18"/>
                    <w:szCs w:val="18"/>
                  </w:rPr>
                </w:pPr>
              </w:p>
              <w:permStart w:id="1141852176" w:edGrp="everyone" w:displacedByCustomXml="next"/>
              <w:permEnd w:id="1141852176" w:displacedByCustomXml="next"/>
              <w:permStart w:id="1120696796" w:edGrp="everyone" w:displacedByCustomXml="next"/>
              <w:permEnd w:id="1120696796" w:displacedByCustomXml="next"/>
              <w:permStart w:id="758776759" w:edGrp="everyone" w:displacedByCustomXml="next"/>
              <w:permEnd w:id="758776759" w:displacedByCustomXml="next"/>
              <w:permStart w:id="226455472" w:edGrp="everyone" w:displacedByCustomXml="next"/>
              <w:permEnd w:id="226455472" w:displacedByCustomXml="next"/>
              <w:permStart w:id="751575833" w:edGrp="everyone" w:displacedByCustomXml="next"/>
              <w:permEnd w:id="751575833" w:displacedByCustomXml="next"/>
            </w:sdtContent>
          </w:sdt>
        </w:tc>
      </w:tr>
      <w:tr w:rsidR="00EA781C" w:rsidRPr="00EA781C" w14:paraId="26877869"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70"/>
              <w:tag w:val="text_art_18_pct_70"/>
              <w:id w:val="-1045374239"/>
              <w:lock w:val="sdtContentLocked"/>
            </w:sdtPr>
            <w:sdtContent>
              <w:p w14:paraId="109D7F61"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70. nerespectarea de către furnizorul de servicii de prelucrare a datelor a obligației de a include în contractul menționat la art. 25 alin. (1) din Regulament informațiile prevăzute la art. 25 alin. </w:t>
                </w:r>
                <w:r w:rsidRPr="00EA781C">
                  <w:rPr>
                    <w:rFonts w:ascii="Tahoma" w:eastAsia="Tahoma" w:hAnsi="Tahoma" w:cs="Tahoma"/>
                    <w:sz w:val="18"/>
                    <w:szCs w:val="18"/>
                  </w:rPr>
                  <w:lastRenderedPageBreak/>
                  <w:t>(2) lit. a) punctul ii) și iv), lit. e) și f) din Regulament pentru a facilita interoperabilitatea în scopul utilizării în paralel a serviciilor de prelucrare a datelor;</w:t>
                </w:r>
              </w:p>
            </w:sdtContent>
          </w:sdt>
        </w:tc>
        <w:tc>
          <w:tcPr>
            <w:tcW w:w="4025" w:type="dxa"/>
            <w:tcMar>
              <w:top w:w="60" w:type="dxa"/>
              <w:left w:w="60" w:type="dxa"/>
              <w:bottom w:w="60" w:type="dxa"/>
              <w:right w:w="60" w:type="dxa"/>
            </w:tcMar>
          </w:tcPr>
          <w:sdt>
            <w:sdtPr>
              <w:rPr>
                <w:rFonts w:eastAsia="Tahoma"/>
                <w:sz w:val="18"/>
                <w:szCs w:val="18"/>
              </w:rPr>
              <w:alias w:val="Propunere - art_18_pct_70"/>
              <w:tag w:val="prop_art_18_pct_70"/>
              <w:id w:val="1141931208"/>
              <w:lock w:val="sdtLocked"/>
            </w:sdtPr>
            <w:sdtContent>
              <w:p w14:paraId="052C6C28" w14:textId="77777777" w:rsidR="00EA781C" w:rsidRPr="00EA781C" w:rsidRDefault="00000000" w:rsidP="00475EAC">
                <w:pPr>
                  <w:spacing w:line="276" w:lineRule="auto"/>
                  <w:jc w:val="both"/>
                  <w:rPr>
                    <w:rFonts w:ascii="Tahoma" w:eastAsia="Tahoma" w:hAnsi="Tahoma" w:cs="Tahoma"/>
                    <w:sz w:val="18"/>
                    <w:szCs w:val="18"/>
                  </w:rPr>
                </w:pPr>
              </w:p>
              <w:permStart w:id="488252525" w:edGrp="everyone" w:displacedByCustomXml="next"/>
              <w:permEnd w:id="488252525" w:displacedByCustomXml="next"/>
              <w:permStart w:id="828850344" w:edGrp="everyone" w:displacedByCustomXml="next"/>
              <w:permEnd w:id="828850344" w:displacedByCustomXml="next"/>
              <w:permStart w:id="1841250867" w:edGrp="everyone" w:displacedByCustomXml="next"/>
              <w:permEnd w:id="1841250867" w:displacedByCustomXml="next"/>
              <w:permStart w:id="377122506" w:edGrp="everyone" w:displacedByCustomXml="next"/>
              <w:permEnd w:id="377122506" w:displacedByCustomXml="next"/>
              <w:permStart w:id="1968521312" w:edGrp="everyone" w:displacedByCustomXml="next"/>
              <w:permEnd w:id="1968521312"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70"/>
              <w:tag w:val="mot_art_18_pct_70"/>
              <w:id w:val="1824774331"/>
              <w:lock w:val="sdtLocked"/>
            </w:sdtPr>
            <w:sdtContent>
              <w:p w14:paraId="143DEBB0" w14:textId="77777777" w:rsidR="00EA781C" w:rsidRPr="00EA781C" w:rsidRDefault="00000000" w:rsidP="00475EAC">
                <w:pPr>
                  <w:spacing w:line="276" w:lineRule="auto"/>
                  <w:jc w:val="both"/>
                  <w:rPr>
                    <w:rFonts w:ascii="Tahoma" w:eastAsia="Tahoma" w:hAnsi="Tahoma" w:cs="Tahoma"/>
                    <w:sz w:val="18"/>
                    <w:szCs w:val="18"/>
                  </w:rPr>
                </w:pPr>
              </w:p>
              <w:permStart w:id="912201707" w:edGrp="everyone" w:displacedByCustomXml="next"/>
              <w:permEnd w:id="912201707" w:displacedByCustomXml="next"/>
              <w:permStart w:id="1632268708" w:edGrp="everyone" w:displacedByCustomXml="next"/>
              <w:permEnd w:id="1632268708" w:displacedByCustomXml="next"/>
              <w:permStart w:id="1416763825" w:edGrp="everyone" w:displacedByCustomXml="next"/>
              <w:permEnd w:id="1416763825" w:displacedByCustomXml="next"/>
              <w:permStart w:id="1755280934" w:edGrp="everyone" w:displacedByCustomXml="next"/>
              <w:permEnd w:id="1755280934" w:displacedByCustomXml="next"/>
              <w:permStart w:id="1314717807" w:edGrp="everyone" w:displacedByCustomXml="next"/>
              <w:permEnd w:id="1314717807" w:displacedByCustomXml="next"/>
            </w:sdtContent>
          </w:sdt>
        </w:tc>
      </w:tr>
      <w:tr w:rsidR="00EA781C" w:rsidRPr="00EA781C" w14:paraId="1874AAC2"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71"/>
              <w:tag w:val="text_art_18_pct_71"/>
              <w:id w:val="272748045"/>
              <w:lock w:val="sdtContentLocked"/>
            </w:sdtPr>
            <w:sdtContent>
              <w:p w14:paraId="362313D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71. nerespectarea de către furnizorul de servicii de prelucrare a datelor, în cazul în care un serviciu de prelucrare a datelor este utilizat în paralel cu un alt serviciu, a obligației de a impune taxe pentru ieșirea datelor prin transfer conform condițiilor prevăzute la art. 34 alin. (2)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71"/>
              <w:tag w:val="prop_art_18_pct_71"/>
              <w:id w:val="1013881266"/>
              <w:lock w:val="sdtLocked"/>
            </w:sdtPr>
            <w:sdtContent>
              <w:p w14:paraId="7ABCBB5A" w14:textId="77777777" w:rsidR="00EA781C" w:rsidRPr="00EA781C" w:rsidRDefault="00000000" w:rsidP="00475EAC">
                <w:pPr>
                  <w:spacing w:line="276" w:lineRule="auto"/>
                  <w:jc w:val="both"/>
                  <w:rPr>
                    <w:rFonts w:ascii="Tahoma" w:eastAsia="Tahoma" w:hAnsi="Tahoma" w:cs="Tahoma"/>
                    <w:sz w:val="18"/>
                    <w:szCs w:val="18"/>
                  </w:rPr>
                </w:pPr>
              </w:p>
              <w:permStart w:id="1662912314" w:edGrp="everyone" w:displacedByCustomXml="next"/>
              <w:permEnd w:id="1662912314" w:displacedByCustomXml="next"/>
              <w:permStart w:id="1031869769" w:edGrp="everyone" w:displacedByCustomXml="next"/>
              <w:permEnd w:id="1031869769" w:displacedByCustomXml="next"/>
              <w:permStart w:id="17913190" w:edGrp="everyone" w:displacedByCustomXml="next"/>
              <w:permEnd w:id="17913190" w:displacedByCustomXml="next"/>
              <w:permStart w:id="1913420417" w:edGrp="everyone" w:displacedByCustomXml="next"/>
              <w:permEnd w:id="1913420417" w:displacedByCustomXml="next"/>
              <w:permStart w:id="1304038232" w:edGrp="everyone" w:displacedByCustomXml="next"/>
              <w:permEnd w:id="1304038232"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71"/>
              <w:tag w:val="mot_art_18_pct_71"/>
              <w:id w:val="-1764140305"/>
              <w:lock w:val="sdtLocked"/>
            </w:sdtPr>
            <w:sdtContent>
              <w:p w14:paraId="356C57E5" w14:textId="77777777" w:rsidR="00EA781C" w:rsidRPr="00EA781C" w:rsidRDefault="00000000" w:rsidP="00475EAC">
                <w:pPr>
                  <w:spacing w:line="276" w:lineRule="auto"/>
                  <w:jc w:val="both"/>
                  <w:rPr>
                    <w:rFonts w:ascii="Tahoma" w:eastAsia="Tahoma" w:hAnsi="Tahoma" w:cs="Tahoma"/>
                    <w:sz w:val="18"/>
                    <w:szCs w:val="18"/>
                  </w:rPr>
                </w:pPr>
              </w:p>
              <w:permStart w:id="747391585" w:edGrp="everyone" w:displacedByCustomXml="next"/>
              <w:permEnd w:id="747391585" w:displacedByCustomXml="next"/>
              <w:permStart w:id="354041953" w:edGrp="everyone" w:displacedByCustomXml="next"/>
              <w:permEnd w:id="354041953" w:displacedByCustomXml="next"/>
              <w:permStart w:id="1443498723" w:edGrp="everyone" w:displacedByCustomXml="next"/>
              <w:permEnd w:id="1443498723" w:displacedByCustomXml="next"/>
              <w:permStart w:id="1301942691" w:edGrp="everyone" w:displacedByCustomXml="next"/>
              <w:permEnd w:id="1301942691" w:displacedByCustomXml="next"/>
              <w:permStart w:id="1376792680" w:edGrp="everyone" w:displacedByCustomXml="next"/>
              <w:permEnd w:id="1376792680" w:displacedByCustomXml="next"/>
            </w:sdtContent>
          </w:sdt>
        </w:tc>
      </w:tr>
      <w:tr w:rsidR="00EA781C" w:rsidRPr="00EA781C" w14:paraId="2BA4F8EB"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72"/>
              <w:tag w:val="text_art_18_pct_72"/>
              <w:id w:val="-580288723"/>
              <w:lock w:val="sdtContentLocked"/>
            </w:sdtPr>
            <w:sdtContent>
              <w:p w14:paraId="4EC7A1A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72. nerespectarea de către vânzătorul unei aplicații care utilizează contracte inteligente sau, în absența acestuia, persoana a cărei activitate comercială, economică sau profesională presupune implementarea de contracte inteligente pentru alții, în contextul executării unui acord de punere la dispoziție de date sau a unei părți a acestuia, a obligației de utilizare a unui contract inteligent care respectă cerințele esențiale prevăzute la art. 36 alin. (1)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72"/>
              <w:tag w:val="prop_art_18_pct_72"/>
              <w:id w:val="955441599"/>
              <w:lock w:val="sdtLocked"/>
            </w:sdtPr>
            <w:sdtContent>
              <w:p w14:paraId="5B9160F4" w14:textId="77777777" w:rsidR="00EA781C" w:rsidRPr="00EA781C" w:rsidRDefault="00000000" w:rsidP="00475EAC">
                <w:pPr>
                  <w:spacing w:line="276" w:lineRule="auto"/>
                  <w:jc w:val="both"/>
                  <w:rPr>
                    <w:rFonts w:ascii="Tahoma" w:eastAsia="Tahoma" w:hAnsi="Tahoma" w:cs="Tahoma"/>
                    <w:sz w:val="18"/>
                    <w:szCs w:val="18"/>
                  </w:rPr>
                </w:pPr>
              </w:p>
              <w:permStart w:id="407904905" w:edGrp="everyone" w:displacedByCustomXml="next"/>
              <w:permEnd w:id="407904905" w:displacedByCustomXml="next"/>
              <w:permStart w:id="1465397816" w:edGrp="everyone" w:displacedByCustomXml="next"/>
              <w:permEnd w:id="1465397816" w:displacedByCustomXml="next"/>
              <w:permStart w:id="1731294505" w:edGrp="everyone" w:displacedByCustomXml="next"/>
              <w:permEnd w:id="1731294505" w:displacedByCustomXml="next"/>
              <w:permStart w:id="558978597" w:edGrp="everyone" w:displacedByCustomXml="next"/>
              <w:permEnd w:id="558978597" w:displacedByCustomXml="next"/>
              <w:permStart w:id="1579574561" w:edGrp="everyone" w:displacedByCustomXml="next"/>
              <w:permEnd w:id="1579574561"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72"/>
              <w:tag w:val="mot_art_18_pct_72"/>
              <w:id w:val="-1124157447"/>
              <w:lock w:val="sdtLocked"/>
            </w:sdtPr>
            <w:sdtContent>
              <w:p w14:paraId="73414FF2" w14:textId="77777777" w:rsidR="00EA781C" w:rsidRPr="00EA781C" w:rsidRDefault="00000000" w:rsidP="00475EAC">
                <w:pPr>
                  <w:spacing w:line="276" w:lineRule="auto"/>
                  <w:jc w:val="both"/>
                  <w:rPr>
                    <w:rFonts w:ascii="Tahoma" w:eastAsia="Tahoma" w:hAnsi="Tahoma" w:cs="Tahoma"/>
                    <w:sz w:val="18"/>
                    <w:szCs w:val="18"/>
                  </w:rPr>
                </w:pPr>
              </w:p>
              <w:permStart w:id="347365382" w:edGrp="everyone" w:displacedByCustomXml="next"/>
              <w:permEnd w:id="347365382" w:displacedByCustomXml="next"/>
              <w:permStart w:id="735121065" w:edGrp="everyone" w:displacedByCustomXml="next"/>
              <w:permEnd w:id="735121065" w:displacedByCustomXml="next"/>
              <w:permStart w:id="1364922527" w:edGrp="everyone" w:displacedByCustomXml="next"/>
              <w:permEnd w:id="1364922527" w:displacedByCustomXml="next"/>
              <w:permStart w:id="2005881397" w:edGrp="everyone" w:displacedByCustomXml="next"/>
              <w:permEnd w:id="2005881397" w:displacedByCustomXml="next"/>
              <w:permStart w:id="1857557127" w:edGrp="everyone" w:displacedByCustomXml="next"/>
              <w:permEnd w:id="1857557127" w:displacedByCustomXml="next"/>
            </w:sdtContent>
          </w:sdt>
        </w:tc>
      </w:tr>
      <w:tr w:rsidR="00EA781C" w:rsidRPr="00EA781C" w14:paraId="069560FE"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73"/>
              <w:tag w:val="text_art_18_pct_73"/>
              <w:id w:val="978419058"/>
              <w:lock w:val="sdtContentLocked"/>
            </w:sdtPr>
            <w:sdtContent>
              <w:p w14:paraId="72EE088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73. nerespectarea de către vânzătorul unui contract inteligent sau, în absența acestuia, de către persoana a cărei activitate comercială, economică sau profesională presupune implementarea de contracte inteligente pentru alții, în contextul executării unui acord de punere la dispoziție de date sau a unei părți a acestuia, a obligației de a efectua o evaluare a conformității și de a emite o declarație de conformitate UE, în condițiile prevăzute la art. 36 alin. (2) din Regulament;</w:t>
                </w:r>
              </w:p>
            </w:sdtContent>
          </w:sdt>
        </w:tc>
        <w:tc>
          <w:tcPr>
            <w:tcW w:w="4025" w:type="dxa"/>
            <w:tcMar>
              <w:top w:w="60" w:type="dxa"/>
              <w:left w:w="60" w:type="dxa"/>
              <w:bottom w:w="60" w:type="dxa"/>
              <w:right w:w="60" w:type="dxa"/>
            </w:tcMar>
          </w:tcPr>
          <w:sdt>
            <w:sdtPr>
              <w:rPr>
                <w:rFonts w:eastAsia="Tahoma"/>
                <w:sz w:val="18"/>
                <w:szCs w:val="18"/>
              </w:rPr>
              <w:alias w:val="Propunere - art_18_pct_73"/>
              <w:tag w:val="prop_art_18_pct_73"/>
              <w:id w:val="-328442483"/>
              <w:lock w:val="sdtLocked"/>
            </w:sdtPr>
            <w:sdtContent>
              <w:p w14:paraId="30CA86AD" w14:textId="77777777" w:rsidR="00EA781C" w:rsidRPr="00EA781C" w:rsidRDefault="00000000" w:rsidP="00475EAC">
                <w:pPr>
                  <w:spacing w:line="276" w:lineRule="auto"/>
                  <w:jc w:val="both"/>
                  <w:rPr>
                    <w:rFonts w:ascii="Tahoma" w:eastAsia="Tahoma" w:hAnsi="Tahoma" w:cs="Tahoma"/>
                    <w:sz w:val="18"/>
                    <w:szCs w:val="18"/>
                  </w:rPr>
                </w:pPr>
              </w:p>
              <w:permStart w:id="1606646941" w:edGrp="everyone" w:displacedByCustomXml="next"/>
              <w:permEnd w:id="1606646941" w:displacedByCustomXml="next"/>
              <w:permStart w:id="638856205" w:edGrp="everyone" w:displacedByCustomXml="next"/>
              <w:permEnd w:id="638856205" w:displacedByCustomXml="next"/>
              <w:permStart w:id="1753965904" w:edGrp="everyone" w:displacedByCustomXml="next"/>
              <w:permEnd w:id="1753965904" w:displacedByCustomXml="next"/>
              <w:permStart w:id="1960512982" w:edGrp="everyone" w:displacedByCustomXml="next"/>
              <w:permEnd w:id="1960512982" w:displacedByCustomXml="next"/>
              <w:permStart w:id="1125146798" w:edGrp="everyone" w:displacedByCustomXml="next"/>
              <w:permEnd w:id="1125146798"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73"/>
              <w:tag w:val="mot_art_18_pct_73"/>
              <w:id w:val="1392780711"/>
              <w:lock w:val="sdtLocked"/>
            </w:sdtPr>
            <w:sdtContent>
              <w:p w14:paraId="649D6E17" w14:textId="77777777" w:rsidR="00EA781C" w:rsidRPr="00EA781C" w:rsidRDefault="00000000" w:rsidP="00475EAC">
                <w:pPr>
                  <w:spacing w:line="276" w:lineRule="auto"/>
                  <w:jc w:val="both"/>
                  <w:rPr>
                    <w:rFonts w:ascii="Tahoma" w:eastAsia="Tahoma" w:hAnsi="Tahoma" w:cs="Tahoma"/>
                    <w:sz w:val="18"/>
                    <w:szCs w:val="18"/>
                  </w:rPr>
                </w:pPr>
              </w:p>
              <w:permStart w:id="1855225506" w:edGrp="everyone" w:displacedByCustomXml="next"/>
              <w:permEnd w:id="1855225506" w:displacedByCustomXml="next"/>
              <w:permStart w:id="1672680968" w:edGrp="everyone" w:displacedByCustomXml="next"/>
              <w:permEnd w:id="1672680968" w:displacedByCustomXml="next"/>
              <w:permStart w:id="517235315" w:edGrp="everyone" w:displacedByCustomXml="next"/>
              <w:permEnd w:id="517235315" w:displacedByCustomXml="next"/>
              <w:permStart w:id="1327252062" w:edGrp="everyone" w:displacedByCustomXml="next"/>
              <w:permEnd w:id="1327252062" w:displacedByCustomXml="next"/>
              <w:permStart w:id="110523793" w:edGrp="everyone" w:displacedByCustomXml="next"/>
              <w:permEnd w:id="110523793" w:displacedByCustomXml="next"/>
            </w:sdtContent>
          </w:sdt>
        </w:tc>
      </w:tr>
      <w:tr w:rsidR="00EA781C" w:rsidRPr="00EA781C" w14:paraId="414B3C2D"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74"/>
              <w:tag w:val="text_art_18_pct_74"/>
              <w:id w:val="-1144352362"/>
              <w:lock w:val="sdtContentLocked"/>
            </w:sdtPr>
            <w:sdtContent>
              <w:p w14:paraId="2BB6B4AF"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74. nerespectarea de către o entitate a obligației de la art. 3 alin. (3) privind informarea ANCOM în termen de 45 de zile de la desemnarea reprezentantului legal sau în termen de 10 zile de la apariția oricărei modificări cu privire la identitatea acestuia;</w:t>
                </w:r>
              </w:p>
            </w:sdtContent>
          </w:sdt>
        </w:tc>
        <w:tc>
          <w:tcPr>
            <w:tcW w:w="4025" w:type="dxa"/>
            <w:tcMar>
              <w:top w:w="60" w:type="dxa"/>
              <w:left w:w="60" w:type="dxa"/>
              <w:bottom w:w="60" w:type="dxa"/>
              <w:right w:w="60" w:type="dxa"/>
            </w:tcMar>
          </w:tcPr>
          <w:sdt>
            <w:sdtPr>
              <w:rPr>
                <w:rFonts w:eastAsia="Tahoma"/>
                <w:sz w:val="18"/>
                <w:szCs w:val="18"/>
              </w:rPr>
              <w:alias w:val="Propunere - art_18_pct_74"/>
              <w:tag w:val="prop_art_18_pct_74"/>
              <w:id w:val="2129662089"/>
              <w:lock w:val="sdtLocked"/>
            </w:sdtPr>
            <w:sdtContent>
              <w:p w14:paraId="1B3E7132" w14:textId="77777777" w:rsidR="00EA781C" w:rsidRPr="00EA781C" w:rsidRDefault="00000000" w:rsidP="00475EAC">
                <w:pPr>
                  <w:spacing w:line="276" w:lineRule="auto"/>
                  <w:jc w:val="both"/>
                  <w:rPr>
                    <w:rFonts w:ascii="Tahoma" w:eastAsia="Tahoma" w:hAnsi="Tahoma" w:cs="Tahoma"/>
                    <w:sz w:val="18"/>
                    <w:szCs w:val="18"/>
                  </w:rPr>
                </w:pPr>
              </w:p>
              <w:permStart w:id="606628654" w:edGrp="everyone" w:displacedByCustomXml="next"/>
              <w:permEnd w:id="606628654" w:displacedByCustomXml="next"/>
              <w:permStart w:id="1643448919" w:edGrp="everyone" w:displacedByCustomXml="next"/>
              <w:permEnd w:id="1643448919" w:displacedByCustomXml="next"/>
              <w:permStart w:id="37186046" w:edGrp="everyone" w:displacedByCustomXml="next"/>
              <w:permEnd w:id="37186046" w:displacedByCustomXml="next"/>
              <w:permStart w:id="1768563336" w:edGrp="everyone" w:displacedByCustomXml="next"/>
              <w:permEnd w:id="1768563336" w:displacedByCustomXml="next"/>
              <w:permStart w:id="2100389060" w:edGrp="everyone" w:displacedByCustomXml="next"/>
              <w:permEnd w:id="2100389060"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74"/>
              <w:tag w:val="mot_art_18_pct_74"/>
              <w:id w:val="-1712727926"/>
              <w:lock w:val="sdtLocked"/>
            </w:sdtPr>
            <w:sdtContent>
              <w:p w14:paraId="458959EA" w14:textId="77777777" w:rsidR="00EA781C" w:rsidRPr="00EA781C" w:rsidRDefault="00000000" w:rsidP="00475EAC">
                <w:pPr>
                  <w:spacing w:line="276" w:lineRule="auto"/>
                  <w:jc w:val="both"/>
                  <w:rPr>
                    <w:rFonts w:ascii="Tahoma" w:eastAsia="Tahoma" w:hAnsi="Tahoma" w:cs="Tahoma"/>
                    <w:sz w:val="18"/>
                    <w:szCs w:val="18"/>
                  </w:rPr>
                </w:pPr>
              </w:p>
              <w:permStart w:id="387796647" w:edGrp="everyone" w:displacedByCustomXml="next"/>
              <w:permEnd w:id="387796647" w:displacedByCustomXml="next"/>
              <w:permStart w:id="99896578" w:edGrp="everyone" w:displacedByCustomXml="next"/>
              <w:permEnd w:id="99896578" w:displacedByCustomXml="next"/>
              <w:permStart w:id="1120409696" w:edGrp="everyone" w:displacedByCustomXml="next"/>
              <w:permEnd w:id="1120409696" w:displacedByCustomXml="next"/>
              <w:permStart w:id="988175070" w:edGrp="everyone" w:displacedByCustomXml="next"/>
              <w:permEnd w:id="988175070" w:displacedByCustomXml="next"/>
              <w:permStart w:id="245895672" w:edGrp="everyone" w:displacedByCustomXml="next"/>
              <w:permEnd w:id="245895672" w:displacedByCustomXml="next"/>
            </w:sdtContent>
          </w:sdt>
        </w:tc>
      </w:tr>
      <w:tr w:rsidR="00EA781C" w:rsidRPr="00EA781C" w14:paraId="304A84D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75"/>
              <w:tag w:val="text_art_18_pct_75"/>
              <w:id w:val="-2012130543"/>
              <w:lock w:val="sdtContentLocked"/>
            </w:sdtPr>
            <w:sdtContent>
              <w:p w14:paraId="7E505FD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75. nerespectarea modalităților de realizare a notificărilor și de transmitere a cererilor către ANCOM stabilite potrivit dispozițiilor art. 5 alin. (6) din prezenta lege;</w:t>
                </w:r>
              </w:p>
            </w:sdtContent>
          </w:sdt>
        </w:tc>
        <w:tc>
          <w:tcPr>
            <w:tcW w:w="4025" w:type="dxa"/>
            <w:tcMar>
              <w:top w:w="60" w:type="dxa"/>
              <w:left w:w="60" w:type="dxa"/>
              <w:bottom w:w="60" w:type="dxa"/>
              <w:right w:w="60" w:type="dxa"/>
            </w:tcMar>
          </w:tcPr>
          <w:sdt>
            <w:sdtPr>
              <w:rPr>
                <w:rFonts w:eastAsia="Tahoma"/>
                <w:sz w:val="18"/>
                <w:szCs w:val="18"/>
              </w:rPr>
              <w:alias w:val="Propunere - art_18_pct_75"/>
              <w:tag w:val="prop_art_18_pct_75"/>
              <w:id w:val="-60883068"/>
              <w:lock w:val="sdtLocked"/>
            </w:sdtPr>
            <w:sdtContent>
              <w:p w14:paraId="6C799E9C" w14:textId="77777777" w:rsidR="00EA781C" w:rsidRPr="00EA781C" w:rsidRDefault="00000000" w:rsidP="00475EAC">
                <w:pPr>
                  <w:spacing w:line="276" w:lineRule="auto"/>
                  <w:jc w:val="both"/>
                  <w:rPr>
                    <w:rFonts w:ascii="Tahoma" w:eastAsia="Tahoma" w:hAnsi="Tahoma" w:cs="Tahoma"/>
                    <w:sz w:val="18"/>
                    <w:szCs w:val="18"/>
                  </w:rPr>
                </w:pPr>
              </w:p>
              <w:permStart w:id="1932943065" w:edGrp="everyone" w:displacedByCustomXml="next"/>
              <w:permEnd w:id="1932943065" w:displacedByCustomXml="next"/>
              <w:permStart w:id="1277697891" w:edGrp="everyone" w:displacedByCustomXml="next"/>
              <w:permEnd w:id="1277697891" w:displacedByCustomXml="next"/>
              <w:permStart w:id="858538589" w:edGrp="everyone" w:displacedByCustomXml="next"/>
              <w:permEnd w:id="858538589" w:displacedByCustomXml="next"/>
              <w:permStart w:id="1669487297" w:edGrp="everyone" w:displacedByCustomXml="next"/>
              <w:permEnd w:id="1669487297" w:displacedByCustomXml="next"/>
              <w:permStart w:id="344946349" w:edGrp="everyone" w:displacedByCustomXml="next"/>
              <w:permEnd w:id="344946349"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75"/>
              <w:tag w:val="mot_art_18_pct_75"/>
              <w:id w:val="-775637680"/>
              <w:lock w:val="sdtLocked"/>
            </w:sdtPr>
            <w:sdtContent>
              <w:p w14:paraId="10C6A8E8" w14:textId="77777777" w:rsidR="00EA781C" w:rsidRPr="00EA781C" w:rsidRDefault="00000000" w:rsidP="00475EAC">
                <w:pPr>
                  <w:spacing w:line="276" w:lineRule="auto"/>
                  <w:jc w:val="both"/>
                  <w:rPr>
                    <w:rFonts w:ascii="Tahoma" w:eastAsia="Tahoma" w:hAnsi="Tahoma" w:cs="Tahoma"/>
                    <w:sz w:val="18"/>
                    <w:szCs w:val="18"/>
                  </w:rPr>
                </w:pPr>
              </w:p>
              <w:permStart w:id="1437086565" w:edGrp="everyone" w:displacedByCustomXml="next"/>
              <w:permEnd w:id="1437086565" w:displacedByCustomXml="next"/>
              <w:permStart w:id="63726848" w:edGrp="everyone" w:displacedByCustomXml="next"/>
              <w:permEnd w:id="63726848" w:displacedByCustomXml="next"/>
              <w:permStart w:id="1755144157" w:edGrp="everyone" w:displacedByCustomXml="next"/>
              <w:permEnd w:id="1755144157" w:displacedByCustomXml="next"/>
              <w:permStart w:id="1547651609" w:edGrp="everyone" w:displacedByCustomXml="next"/>
              <w:permEnd w:id="1547651609" w:displacedByCustomXml="next"/>
              <w:permStart w:id="382563379" w:edGrp="everyone" w:displacedByCustomXml="next"/>
              <w:permEnd w:id="382563379" w:displacedByCustomXml="next"/>
            </w:sdtContent>
          </w:sdt>
        </w:tc>
      </w:tr>
      <w:tr w:rsidR="00EA781C" w:rsidRPr="00EA781C" w14:paraId="5286DF2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76"/>
              <w:tag w:val="text_art_18_pct_76"/>
              <w:id w:val="296815110"/>
              <w:lock w:val="sdtContentLocked"/>
            </w:sdtPr>
            <w:sdtContent>
              <w:p w14:paraId="35D77E5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76. nerespectarea modalităților de implementare a dispozițiilor art. 22 alin. (4) și art. 34 alin. (2) din Regulament stabilite de către ANCOM potrivit dispozițiilor art. 5 alin. (6) din prezenta lege;</w:t>
                </w:r>
              </w:p>
            </w:sdtContent>
          </w:sdt>
        </w:tc>
        <w:tc>
          <w:tcPr>
            <w:tcW w:w="4025" w:type="dxa"/>
            <w:tcMar>
              <w:top w:w="60" w:type="dxa"/>
              <w:left w:w="60" w:type="dxa"/>
              <w:bottom w:w="60" w:type="dxa"/>
              <w:right w:w="60" w:type="dxa"/>
            </w:tcMar>
          </w:tcPr>
          <w:sdt>
            <w:sdtPr>
              <w:rPr>
                <w:rFonts w:eastAsia="Tahoma"/>
                <w:sz w:val="18"/>
                <w:szCs w:val="18"/>
              </w:rPr>
              <w:alias w:val="Propunere - art_18_pct_76"/>
              <w:tag w:val="prop_art_18_pct_76"/>
              <w:id w:val="-967811668"/>
              <w:lock w:val="sdtLocked"/>
            </w:sdtPr>
            <w:sdtContent>
              <w:p w14:paraId="271736C3" w14:textId="77777777" w:rsidR="00EA781C" w:rsidRPr="00EA781C" w:rsidRDefault="00000000" w:rsidP="00475EAC">
                <w:pPr>
                  <w:spacing w:line="276" w:lineRule="auto"/>
                  <w:jc w:val="both"/>
                  <w:rPr>
                    <w:rFonts w:ascii="Tahoma" w:eastAsia="Tahoma" w:hAnsi="Tahoma" w:cs="Tahoma"/>
                    <w:sz w:val="18"/>
                    <w:szCs w:val="18"/>
                  </w:rPr>
                </w:pPr>
              </w:p>
              <w:permStart w:id="460149509" w:edGrp="everyone" w:displacedByCustomXml="next"/>
              <w:permEnd w:id="460149509" w:displacedByCustomXml="next"/>
              <w:permStart w:id="153840236" w:edGrp="everyone" w:displacedByCustomXml="next"/>
              <w:permEnd w:id="153840236" w:displacedByCustomXml="next"/>
              <w:permStart w:id="2125540240" w:edGrp="everyone" w:displacedByCustomXml="next"/>
              <w:permEnd w:id="2125540240" w:displacedByCustomXml="next"/>
              <w:permStart w:id="559814264" w:edGrp="everyone" w:displacedByCustomXml="next"/>
              <w:permEnd w:id="559814264" w:displacedByCustomXml="next"/>
              <w:permStart w:id="753169863" w:edGrp="everyone" w:displacedByCustomXml="next"/>
              <w:permEnd w:id="753169863"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76"/>
              <w:tag w:val="mot_art_18_pct_76"/>
              <w:id w:val="-589389645"/>
              <w:lock w:val="sdtLocked"/>
            </w:sdtPr>
            <w:sdtContent>
              <w:p w14:paraId="409C982D" w14:textId="77777777" w:rsidR="00EA781C" w:rsidRPr="00EA781C" w:rsidRDefault="00000000" w:rsidP="00475EAC">
                <w:pPr>
                  <w:spacing w:line="276" w:lineRule="auto"/>
                  <w:jc w:val="both"/>
                  <w:rPr>
                    <w:rFonts w:ascii="Tahoma" w:eastAsia="Tahoma" w:hAnsi="Tahoma" w:cs="Tahoma"/>
                    <w:sz w:val="18"/>
                    <w:szCs w:val="18"/>
                  </w:rPr>
                </w:pPr>
              </w:p>
              <w:permStart w:id="712657725" w:edGrp="everyone" w:displacedByCustomXml="next"/>
              <w:permEnd w:id="712657725" w:displacedByCustomXml="next"/>
              <w:permStart w:id="415980350" w:edGrp="everyone" w:displacedByCustomXml="next"/>
              <w:permEnd w:id="415980350" w:displacedByCustomXml="next"/>
              <w:permStart w:id="963848138" w:edGrp="everyone" w:displacedByCustomXml="next"/>
              <w:permEnd w:id="963848138" w:displacedByCustomXml="next"/>
              <w:permStart w:id="829246553" w:edGrp="everyone" w:displacedByCustomXml="next"/>
              <w:permEnd w:id="829246553" w:displacedByCustomXml="next"/>
              <w:permStart w:id="1391031585" w:edGrp="everyone" w:displacedByCustomXml="next"/>
              <w:permEnd w:id="1391031585" w:displacedByCustomXml="next"/>
            </w:sdtContent>
          </w:sdt>
        </w:tc>
      </w:tr>
      <w:tr w:rsidR="00EA781C" w:rsidRPr="00EA781C" w14:paraId="09CFD7B0"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8_pct_77"/>
              <w:tag w:val="text_art_18_pct_77"/>
              <w:id w:val="1292640425"/>
              <w:lock w:val="sdtContentLocked"/>
            </w:sdtPr>
            <w:sdtContent>
              <w:p w14:paraId="1B2C793F"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77. nerespectarea obligațiilor impuse prin decizia ANCOM prevăzută la art. 5 alin. (4) lit. m) din prezenta lege.</w:t>
                </w:r>
              </w:p>
            </w:sdtContent>
          </w:sdt>
        </w:tc>
        <w:tc>
          <w:tcPr>
            <w:tcW w:w="4025" w:type="dxa"/>
            <w:tcMar>
              <w:top w:w="60" w:type="dxa"/>
              <w:left w:w="60" w:type="dxa"/>
              <w:bottom w:w="60" w:type="dxa"/>
              <w:right w:w="60" w:type="dxa"/>
            </w:tcMar>
          </w:tcPr>
          <w:sdt>
            <w:sdtPr>
              <w:rPr>
                <w:rFonts w:eastAsia="Tahoma"/>
                <w:sz w:val="18"/>
                <w:szCs w:val="18"/>
              </w:rPr>
              <w:alias w:val="Propunere - art_18_pct_77"/>
              <w:tag w:val="prop_art_18_pct_77"/>
              <w:id w:val="1034158755"/>
              <w:lock w:val="sdtLocked"/>
            </w:sdtPr>
            <w:sdtContent>
              <w:p w14:paraId="14342CB2" w14:textId="77777777" w:rsidR="00EA781C" w:rsidRPr="00EA781C" w:rsidRDefault="00000000" w:rsidP="00475EAC">
                <w:pPr>
                  <w:spacing w:line="276" w:lineRule="auto"/>
                  <w:jc w:val="both"/>
                  <w:rPr>
                    <w:rFonts w:ascii="Tahoma" w:eastAsia="Tahoma" w:hAnsi="Tahoma" w:cs="Tahoma"/>
                    <w:sz w:val="18"/>
                    <w:szCs w:val="18"/>
                  </w:rPr>
                </w:pPr>
              </w:p>
              <w:permStart w:id="1279211348" w:edGrp="everyone" w:displacedByCustomXml="next"/>
              <w:permEnd w:id="1279211348" w:displacedByCustomXml="next"/>
              <w:permStart w:id="1934054321" w:edGrp="everyone" w:displacedByCustomXml="next"/>
              <w:permEnd w:id="1934054321" w:displacedByCustomXml="next"/>
              <w:permStart w:id="200746172" w:edGrp="everyone" w:displacedByCustomXml="next"/>
              <w:permEnd w:id="200746172" w:displacedByCustomXml="next"/>
              <w:permStart w:id="912020987" w:edGrp="everyone" w:displacedByCustomXml="next"/>
              <w:permEnd w:id="912020987" w:displacedByCustomXml="next"/>
              <w:permStart w:id="577439624" w:edGrp="everyone" w:displacedByCustomXml="next"/>
              <w:permEnd w:id="577439624" w:displacedByCustomXml="next"/>
            </w:sdtContent>
          </w:sdt>
        </w:tc>
        <w:tc>
          <w:tcPr>
            <w:tcW w:w="4025" w:type="dxa"/>
            <w:tcMar>
              <w:top w:w="60" w:type="dxa"/>
              <w:left w:w="60" w:type="dxa"/>
              <w:bottom w:w="60" w:type="dxa"/>
              <w:right w:w="60" w:type="dxa"/>
            </w:tcMar>
          </w:tcPr>
          <w:sdt>
            <w:sdtPr>
              <w:rPr>
                <w:rFonts w:eastAsia="Tahoma"/>
                <w:sz w:val="18"/>
                <w:szCs w:val="18"/>
              </w:rPr>
              <w:alias w:val="Motivare - art_18_pct_77"/>
              <w:tag w:val="mot_art_18_pct_77"/>
              <w:id w:val="1919515726"/>
              <w:lock w:val="sdtLocked"/>
            </w:sdtPr>
            <w:sdtContent>
              <w:p w14:paraId="30A37518" w14:textId="77777777" w:rsidR="00EA781C" w:rsidRPr="00EA781C" w:rsidRDefault="00000000" w:rsidP="00475EAC">
                <w:pPr>
                  <w:spacing w:line="276" w:lineRule="auto"/>
                  <w:jc w:val="both"/>
                  <w:rPr>
                    <w:rFonts w:ascii="Tahoma" w:eastAsia="Tahoma" w:hAnsi="Tahoma" w:cs="Tahoma"/>
                    <w:sz w:val="18"/>
                    <w:szCs w:val="18"/>
                  </w:rPr>
                </w:pPr>
              </w:p>
              <w:permStart w:id="712728089" w:edGrp="everyone" w:displacedByCustomXml="next"/>
              <w:permEnd w:id="712728089" w:displacedByCustomXml="next"/>
              <w:permStart w:id="1333410037" w:edGrp="everyone" w:displacedByCustomXml="next"/>
              <w:permEnd w:id="1333410037" w:displacedByCustomXml="next"/>
              <w:permStart w:id="1210261961" w:edGrp="everyone" w:displacedByCustomXml="next"/>
              <w:permEnd w:id="1210261961" w:displacedByCustomXml="next"/>
              <w:permStart w:id="2123963756" w:edGrp="everyone" w:displacedByCustomXml="next"/>
              <w:permEnd w:id="2123963756" w:displacedByCustomXml="next"/>
              <w:permStart w:id="1065030137" w:edGrp="everyone" w:displacedByCustomXml="next"/>
              <w:permEnd w:id="1065030137" w:displacedByCustomXml="next"/>
            </w:sdtContent>
          </w:sdt>
        </w:tc>
      </w:tr>
      <w:tr w:rsidR="00EA781C" w:rsidRPr="00EA781C" w14:paraId="4DBFBA2D"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19_titlu"/>
              <w:tag w:val="text_art_19_titlu"/>
              <w:id w:val="357244435"/>
              <w:lock w:val="sdtContentLocked"/>
            </w:sdtPr>
            <w:sdtContent>
              <w:p w14:paraId="059236BC"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19</w:t>
                </w:r>
              </w:p>
            </w:sdtContent>
          </w:sdt>
        </w:tc>
        <w:tc>
          <w:tcPr>
            <w:tcW w:w="4025" w:type="dxa"/>
            <w:tcMar>
              <w:top w:w="60" w:type="dxa"/>
              <w:left w:w="60" w:type="dxa"/>
              <w:bottom w:w="60" w:type="dxa"/>
              <w:right w:w="60" w:type="dxa"/>
            </w:tcMar>
          </w:tcPr>
          <w:sdt>
            <w:sdtPr>
              <w:rPr>
                <w:rFonts w:eastAsia="Tahoma"/>
                <w:sz w:val="18"/>
                <w:szCs w:val="18"/>
              </w:rPr>
              <w:alias w:val="Propunere - art_19_titlu"/>
              <w:tag w:val="prop_art_19_titlu"/>
              <w:id w:val="125670924"/>
              <w:lock w:val="sdtLocked"/>
            </w:sdtPr>
            <w:sdtContent>
              <w:p w14:paraId="554A7BD3" w14:textId="77777777" w:rsidR="00EA781C" w:rsidRPr="00EA781C" w:rsidRDefault="00000000" w:rsidP="00475EAC">
                <w:pPr>
                  <w:spacing w:line="276" w:lineRule="auto"/>
                  <w:jc w:val="both"/>
                  <w:rPr>
                    <w:rFonts w:ascii="Tahoma" w:eastAsia="Tahoma" w:hAnsi="Tahoma" w:cs="Tahoma"/>
                    <w:sz w:val="18"/>
                    <w:szCs w:val="18"/>
                  </w:rPr>
                </w:pPr>
              </w:p>
              <w:permStart w:id="1651210273" w:edGrp="everyone" w:displacedByCustomXml="next"/>
              <w:permEnd w:id="1651210273" w:displacedByCustomXml="next"/>
              <w:permStart w:id="814824936" w:edGrp="everyone" w:displacedByCustomXml="next"/>
              <w:permEnd w:id="814824936" w:displacedByCustomXml="next"/>
              <w:permStart w:id="2081499902" w:edGrp="everyone" w:displacedByCustomXml="next"/>
              <w:permEnd w:id="2081499902" w:displacedByCustomXml="next"/>
              <w:permStart w:id="772277308" w:edGrp="everyone" w:displacedByCustomXml="next"/>
              <w:permEnd w:id="772277308" w:displacedByCustomXml="next"/>
              <w:permStart w:id="1668154063" w:edGrp="everyone" w:displacedByCustomXml="next"/>
              <w:permEnd w:id="1668154063" w:displacedByCustomXml="next"/>
            </w:sdtContent>
          </w:sdt>
        </w:tc>
        <w:tc>
          <w:tcPr>
            <w:tcW w:w="4025" w:type="dxa"/>
            <w:tcMar>
              <w:top w:w="60" w:type="dxa"/>
              <w:left w:w="60" w:type="dxa"/>
              <w:bottom w:w="60" w:type="dxa"/>
              <w:right w:w="60" w:type="dxa"/>
            </w:tcMar>
          </w:tcPr>
          <w:sdt>
            <w:sdtPr>
              <w:rPr>
                <w:rFonts w:eastAsia="Tahoma"/>
                <w:sz w:val="18"/>
                <w:szCs w:val="18"/>
              </w:rPr>
              <w:alias w:val="Motivare - art_19_titlu"/>
              <w:tag w:val="mot_art_19_titlu"/>
              <w:id w:val="-1549605307"/>
              <w:lock w:val="sdtLocked"/>
            </w:sdtPr>
            <w:sdtContent>
              <w:p w14:paraId="257D29F7" w14:textId="77777777" w:rsidR="00EA781C" w:rsidRPr="00EA781C" w:rsidRDefault="00000000" w:rsidP="00475EAC">
                <w:pPr>
                  <w:spacing w:line="276" w:lineRule="auto"/>
                  <w:jc w:val="both"/>
                  <w:rPr>
                    <w:rFonts w:ascii="Tahoma" w:eastAsia="Tahoma" w:hAnsi="Tahoma" w:cs="Tahoma"/>
                    <w:sz w:val="18"/>
                    <w:szCs w:val="18"/>
                  </w:rPr>
                </w:pPr>
              </w:p>
              <w:permStart w:id="1904502219" w:edGrp="everyone" w:displacedByCustomXml="next"/>
              <w:permEnd w:id="1904502219" w:displacedByCustomXml="next"/>
              <w:permStart w:id="682190705" w:edGrp="everyone" w:displacedByCustomXml="next"/>
              <w:permEnd w:id="682190705" w:displacedByCustomXml="next"/>
              <w:permStart w:id="716930270" w:edGrp="everyone" w:displacedByCustomXml="next"/>
              <w:permEnd w:id="716930270" w:displacedByCustomXml="next"/>
              <w:permStart w:id="669003672" w:edGrp="everyone" w:displacedByCustomXml="next"/>
              <w:permEnd w:id="669003672" w:displacedByCustomXml="next"/>
              <w:permStart w:id="194530148" w:edGrp="everyone" w:displacedByCustomXml="next"/>
              <w:permEnd w:id="194530148" w:displacedByCustomXml="next"/>
            </w:sdtContent>
          </w:sdt>
        </w:tc>
      </w:tr>
      <w:tr w:rsidR="00EA781C" w:rsidRPr="00EA781C" w14:paraId="260CAC91"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9_alin_1"/>
              <w:tag w:val="text_art_19_alin_1"/>
              <w:id w:val="1646459684"/>
              <w:lock w:val="sdtContentLocked"/>
            </w:sdtPr>
            <w:sdtContent>
              <w:p w14:paraId="4F563B3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În măsura în care prezenta lege nu prevede altfel, contravenţiilor prevăzute la art. 18 li se aplică dispoziţiile Ordonanţei Guvernului nr. 2/2001 , aprobată cu modificări şi completări prin Legea nr. 180/2002 , cu modificările şi completările ulterioare.</w:t>
                </w:r>
              </w:p>
            </w:sdtContent>
          </w:sdt>
        </w:tc>
        <w:tc>
          <w:tcPr>
            <w:tcW w:w="4025" w:type="dxa"/>
            <w:tcMar>
              <w:top w:w="60" w:type="dxa"/>
              <w:left w:w="60" w:type="dxa"/>
              <w:bottom w:w="60" w:type="dxa"/>
              <w:right w:w="60" w:type="dxa"/>
            </w:tcMar>
          </w:tcPr>
          <w:sdt>
            <w:sdtPr>
              <w:rPr>
                <w:rFonts w:eastAsia="Tahoma"/>
                <w:sz w:val="18"/>
                <w:szCs w:val="18"/>
              </w:rPr>
              <w:alias w:val="Propunere - art_19_alin_1"/>
              <w:tag w:val="prop_art_19_alin_1"/>
              <w:id w:val="48970519"/>
              <w:lock w:val="sdtLocked"/>
            </w:sdtPr>
            <w:sdtContent>
              <w:p w14:paraId="3A29C7C1" w14:textId="77777777" w:rsidR="00EA781C" w:rsidRPr="00EA781C" w:rsidRDefault="00000000" w:rsidP="00475EAC">
                <w:pPr>
                  <w:spacing w:line="276" w:lineRule="auto"/>
                  <w:jc w:val="both"/>
                  <w:rPr>
                    <w:rFonts w:ascii="Tahoma" w:eastAsia="Tahoma" w:hAnsi="Tahoma" w:cs="Tahoma"/>
                    <w:sz w:val="18"/>
                    <w:szCs w:val="18"/>
                  </w:rPr>
                </w:pPr>
              </w:p>
              <w:permStart w:id="391391938" w:edGrp="everyone" w:displacedByCustomXml="next"/>
              <w:permEnd w:id="391391938" w:displacedByCustomXml="next"/>
              <w:permStart w:id="977082150" w:edGrp="everyone" w:displacedByCustomXml="next"/>
              <w:permEnd w:id="977082150" w:displacedByCustomXml="next"/>
              <w:permStart w:id="569839760" w:edGrp="everyone" w:displacedByCustomXml="next"/>
              <w:permEnd w:id="569839760" w:displacedByCustomXml="next"/>
              <w:permStart w:id="1989769393" w:edGrp="everyone" w:displacedByCustomXml="next"/>
              <w:permEnd w:id="1989769393" w:displacedByCustomXml="next"/>
              <w:permStart w:id="1575908408" w:edGrp="everyone" w:displacedByCustomXml="next"/>
              <w:permEnd w:id="1575908408" w:displacedByCustomXml="next"/>
            </w:sdtContent>
          </w:sdt>
        </w:tc>
        <w:tc>
          <w:tcPr>
            <w:tcW w:w="4025" w:type="dxa"/>
            <w:tcMar>
              <w:top w:w="60" w:type="dxa"/>
              <w:left w:w="60" w:type="dxa"/>
              <w:bottom w:w="60" w:type="dxa"/>
              <w:right w:w="60" w:type="dxa"/>
            </w:tcMar>
          </w:tcPr>
          <w:sdt>
            <w:sdtPr>
              <w:rPr>
                <w:rFonts w:eastAsia="Tahoma"/>
                <w:sz w:val="18"/>
                <w:szCs w:val="18"/>
              </w:rPr>
              <w:alias w:val="Motivare - art_19_alin_1"/>
              <w:tag w:val="mot_art_19_alin_1"/>
              <w:id w:val="723261018"/>
              <w:lock w:val="sdtLocked"/>
            </w:sdtPr>
            <w:sdtContent>
              <w:p w14:paraId="6FE101BD" w14:textId="77777777" w:rsidR="00EA781C" w:rsidRPr="00EA781C" w:rsidRDefault="00000000" w:rsidP="00475EAC">
                <w:pPr>
                  <w:spacing w:line="276" w:lineRule="auto"/>
                  <w:jc w:val="both"/>
                  <w:rPr>
                    <w:rFonts w:ascii="Tahoma" w:eastAsia="Tahoma" w:hAnsi="Tahoma" w:cs="Tahoma"/>
                    <w:sz w:val="18"/>
                    <w:szCs w:val="18"/>
                  </w:rPr>
                </w:pPr>
              </w:p>
              <w:permStart w:id="1142039709" w:edGrp="everyone" w:displacedByCustomXml="next"/>
              <w:permEnd w:id="1142039709" w:displacedByCustomXml="next"/>
              <w:permStart w:id="127958137" w:edGrp="everyone" w:displacedByCustomXml="next"/>
              <w:permEnd w:id="127958137" w:displacedByCustomXml="next"/>
              <w:permStart w:id="1050424431" w:edGrp="everyone" w:displacedByCustomXml="next"/>
              <w:permEnd w:id="1050424431" w:displacedByCustomXml="next"/>
              <w:permStart w:id="474883625" w:edGrp="everyone" w:displacedByCustomXml="next"/>
              <w:permEnd w:id="474883625" w:displacedByCustomXml="next"/>
              <w:permStart w:id="368192828" w:edGrp="everyone" w:displacedByCustomXml="next"/>
              <w:permEnd w:id="368192828" w:displacedByCustomXml="next"/>
            </w:sdtContent>
          </w:sdt>
        </w:tc>
      </w:tr>
      <w:tr w:rsidR="00EA781C" w:rsidRPr="00EA781C" w14:paraId="4D391917"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9_alin_2"/>
              <w:tag w:val="text_art_19_alin_2"/>
              <w:id w:val="-1068338649"/>
              <w:lock w:val="sdtContentLocked"/>
            </w:sdtPr>
            <w:sdtContent>
              <w:p w14:paraId="4F4508B9"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Contravenţiile prevăzute la art. 18 se sancţionează astfel:</w:t>
                </w:r>
              </w:p>
            </w:sdtContent>
          </w:sdt>
        </w:tc>
        <w:tc>
          <w:tcPr>
            <w:tcW w:w="4025" w:type="dxa"/>
            <w:tcMar>
              <w:top w:w="60" w:type="dxa"/>
              <w:left w:w="60" w:type="dxa"/>
              <w:bottom w:w="60" w:type="dxa"/>
              <w:right w:w="60" w:type="dxa"/>
            </w:tcMar>
          </w:tcPr>
          <w:sdt>
            <w:sdtPr>
              <w:rPr>
                <w:rFonts w:eastAsia="Tahoma"/>
                <w:sz w:val="18"/>
                <w:szCs w:val="18"/>
              </w:rPr>
              <w:alias w:val="Propunere - art_19_alin_2"/>
              <w:tag w:val="prop_art_19_alin_2"/>
              <w:id w:val="-1804839049"/>
              <w:lock w:val="sdtLocked"/>
            </w:sdtPr>
            <w:sdtContent>
              <w:p w14:paraId="266C7714" w14:textId="77777777" w:rsidR="00EA781C" w:rsidRPr="00EA781C" w:rsidRDefault="00000000" w:rsidP="00475EAC">
                <w:pPr>
                  <w:spacing w:line="276" w:lineRule="auto"/>
                  <w:jc w:val="both"/>
                  <w:rPr>
                    <w:rFonts w:ascii="Tahoma" w:eastAsia="Tahoma" w:hAnsi="Tahoma" w:cs="Tahoma"/>
                    <w:sz w:val="18"/>
                    <w:szCs w:val="18"/>
                  </w:rPr>
                </w:pPr>
              </w:p>
              <w:permStart w:id="166737556" w:edGrp="everyone" w:displacedByCustomXml="next"/>
              <w:permEnd w:id="166737556" w:displacedByCustomXml="next"/>
              <w:permStart w:id="1832530999" w:edGrp="everyone" w:displacedByCustomXml="next"/>
              <w:permEnd w:id="1832530999" w:displacedByCustomXml="next"/>
              <w:permStart w:id="1692803089" w:edGrp="everyone" w:displacedByCustomXml="next"/>
              <w:permEnd w:id="1692803089" w:displacedByCustomXml="next"/>
              <w:permStart w:id="567747016" w:edGrp="everyone" w:displacedByCustomXml="next"/>
              <w:permEnd w:id="567747016" w:displacedByCustomXml="next"/>
              <w:permStart w:id="495782635" w:edGrp="everyone" w:displacedByCustomXml="next"/>
              <w:permEnd w:id="495782635" w:displacedByCustomXml="next"/>
            </w:sdtContent>
          </w:sdt>
        </w:tc>
        <w:tc>
          <w:tcPr>
            <w:tcW w:w="4025" w:type="dxa"/>
            <w:tcMar>
              <w:top w:w="60" w:type="dxa"/>
              <w:left w:w="60" w:type="dxa"/>
              <w:bottom w:w="60" w:type="dxa"/>
              <w:right w:w="60" w:type="dxa"/>
            </w:tcMar>
          </w:tcPr>
          <w:sdt>
            <w:sdtPr>
              <w:rPr>
                <w:rFonts w:eastAsia="Tahoma"/>
                <w:sz w:val="18"/>
                <w:szCs w:val="18"/>
              </w:rPr>
              <w:alias w:val="Motivare - art_19_alin_2"/>
              <w:tag w:val="mot_art_19_alin_2"/>
              <w:id w:val="-762993055"/>
              <w:lock w:val="sdtLocked"/>
            </w:sdtPr>
            <w:sdtContent>
              <w:p w14:paraId="2A20F3E3" w14:textId="77777777" w:rsidR="00EA781C" w:rsidRPr="00EA781C" w:rsidRDefault="00000000" w:rsidP="00475EAC">
                <w:pPr>
                  <w:spacing w:line="276" w:lineRule="auto"/>
                  <w:jc w:val="both"/>
                  <w:rPr>
                    <w:rFonts w:ascii="Tahoma" w:eastAsia="Tahoma" w:hAnsi="Tahoma" w:cs="Tahoma"/>
                    <w:sz w:val="18"/>
                    <w:szCs w:val="18"/>
                  </w:rPr>
                </w:pPr>
              </w:p>
              <w:permStart w:id="1231446534" w:edGrp="everyone" w:displacedByCustomXml="next"/>
              <w:permEnd w:id="1231446534" w:displacedByCustomXml="next"/>
              <w:permStart w:id="1614424996" w:edGrp="everyone" w:displacedByCustomXml="next"/>
              <w:permEnd w:id="1614424996" w:displacedByCustomXml="next"/>
              <w:permStart w:id="271329686" w:edGrp="everyone" w:displacedByCustomXml="next"/>
              <w:permEnd w:id="271329686" w:displacedByCustomXml="next"/>
              <w:permStart w:id="1829268616" w:edGrp="everyone" w:displacedByCustomXml="next"/>
              <w:permEnd w:id="1829268616" w:displacedByCustomXml="next"/>
              <w:permStart w:id="44527199" w:edGrp="everyone" w:displacedByCustomXml="next"/>
              <w:permEnd w:id="44527199" w:displacedByCustomXml="next"/>
            </w:sdtContent>
          </w:sdt>
        </w:tc>
      </w:tr>
      <w:tr w:rsidR="00EA781C" w:rsidRPr="00EA781C" w14:paraId="1255043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9_alin_2_lit_a"/>
              <w:tag w:val="text_art_19_alin_2_lit_a"/>
              <w:id w:val="866651234"/>
              <w:lock w:val="sdtContentLocked"/>
            </w:sdtPr>
            <w:sdtContent>
              <w:p w14:paraId="2284681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 cu avertisment;</w:t>
                </w:r>
              </w:p>
            </w:sdtContent>
          </w:sdt>
        </w:tc>
        <w:tc>
          <w:tcPr>
            <w:tcW w:w="4025" w:type="dxa"/>
            <w:tcMar>
              <w:top w:w="60" w:type="dxa"/>
              <w:left w:w="60" w:type="dxa"/>
              <w:bottom w:w="60" w:type="dxa"/>
              <w:right w:w="60" w:type="dxa"/>
            </w:tcMar>
          </w:tcPr>
          <w:sdt>
            <w:sdtPr>
              <w:rPr>
                <w:rFonts w:eastAsia="Tahoma"/>
                <w:sz w:val="18"/>
                <w:szCs w:val="18"/>
              </w:rPr>
              <w:alias w:val="Propunere - art_19_alin_2_lit_a"/>
              <w:tag w:val="prop_art_19_alin_2_lit_a"/>
              <w:id w:val="1518505180"/>
              <w:lock w:val="sdtLocked"/>
            </w:sdtPr>
            <w:sdtContent>
              <w:p w14:paraId="4C9A00F0" w14:textId="77777777" w:rsidR="00EA781C" w:rsidRPr="00EA781C" w:rsidRDefault="00000000" w:rsidP="00475EAC">
                <w:pPr>
                  <w:spacing w:line="276" w:lineRule="auto"/>
                  <w:jc w:val="both"/>
                  <w:rPr>
                    <w:rFonts w:ascii="Tahoma" w:eastAsia="Tahoma" w:hAnsi="Tahoma" w:cs="Tahoma"/>
                    <w:sz w:val="18"/>
                    <w:szCs w:val="18"/>
                  </w:rPr>
                </w:pPr>
              </w:p>
              <w:permStart w:id="1996101289" w:edGrp="everyone" w:displacedByCustomXml="next"/>
              <w:permEnd w:id="1996101289" w:displacedByCustomXml="next"/>
              <w:permStart w:id="368266749" w:edGrp="everyone" w:displacedByCustomXml="next"/>
              <w:permEnd w:id="368266749" w:displacedByCustomXml="next"/>
              <w:permStart w:id="1587814330" w:edGrp="everyone" w:displacedByCustomXml="next"/>
              <w:permEnd w:id="1587814330" w:displacedByCustomXml="next"/>
              <w:permStart w:id="657334324" w:edGrp="everyone" w:displacedByCustomXml="next"/>
              <w:permEnd w:id="657334324" w:displacedByCustomXml="next"/>
              <w:permStart w:id="2101115274" w:edGrp="everyone" w:displacedByCustomXml="next"/>
              <w:permEnd w:id="2101115274" w:displacedByCustomXml="next"/>
            </w:sdtContent>
          </w:sdt>
        </w:tc>
        <w:tc>
          <w:tcPr>
            <w:tcW w:w="4025" w:type="dxa"/>
            <w:tcMar>
              <w:top w:w="60" w:type="dxa"/>
              <w:left w:w="60" w:type="dxa"/>
              <w:bottom w:w="60" w:type="dxa"/>
              <w:right w:w="60" w:type="dxa"/>
            </w:tcMar>
          </w:tcPr>
          <w:sdt>
            <w:sdtPr>
              <w:rPr>
                <w:rFonts w:eastAsia="Tahoma"/>
                <w:sz w:val="18"/>
                <w:szCs w:val="18"/>
              </w:rPr>
              <w:alias w:val="Motivare - art_19_alin_2_lit_a"/>
              <w:tag w:val="mot_art_19_alin_2_lit_a"/>
              <w:id w:val="835497548"/>
              <w:lock w:val="sdtLocked"/>
            </w:sdtPr>
            <w:sdtContent>
              <w:p w14:paraId="4B22D513" w14:textId="77777777" w:rsidR="00EA781C" w:rsidRPr="00EA781C" w:rsidRDefault="00000000" w:rsidP="00475EAC">
                <w:pPr>
                  <w:spacing w:line="276" w:lineRule="auto"/>
                  <w:jc w:val="both"/>
                  <w:rPr>
                    <w:rFonts w:ascii="Tahoma" w:eastAsia="Tahoma" w:hAnsi="Tahoma" w:cs="Tahoma"/>
                    <w:sz w:val="18"/>
                    <w:szCs w:val="18"/>
                  </w:rPr>
                </w:pPr>
              </w:p>
              <w:permStart w:id="1583163326" w:edGrp="everyone" w:displacedByCustomXml="next"/>
              <w:permEnd w:id="1583163326" w:displacedByCustomXml="next"/>
              <w:permStart w:id="656819255" w:edGrp="everyone" w:displacedByCustomXml="next"/>
              <w:permEnd w:id="656819255" w:displacedByCustomXml="next"/>
              <w:permStart w:id="1486881366" w:edGrp="everyone" w:displacedByCustomXml="next"/>
              <w:permEnd w:id="1486881366" w:displacedByCustomXml="next"/>
              <w:permStart w:id="967530269" w:edGrp="everyone" w:displacedByCustomXml="next"/>
              <w:permEnd w:id="967530269" w:displacedByCustomXml="next"/>
              <w:permStart w:id="449259846" w:edGrp="everyone" w:displacedByCustomXml="next"/>
              <w:permEnd w:id="449259846" w:displacedByCustomXml="next"/>
            </w:sdtContent>
          </w:sdt>
        </w:tc>
      </w:tr>
      <w:tr w:rsidR="00EA781C" w:rsidRPr="00EA781C" w14:paraId="1D6CB96F"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9_alin_2_lit_b"/>
              <w:tag w:val="text_art_19_alin_2_lit_b"/>
              <w:id w:val="2551744"/>
              <w:lock w:val="sdtContentLocked"/>
            </w:sdtPr>
            <w:sdtContent>
              <w:p w14:paraId="62902C7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b) cu amendă de la 5.000 lei la 60.000 lei, iar, în cazul unor încălcări repetate, cu amendă în cuantum de până la 100.000 lei;</w:t>
                </w:r>
              </w:p>
            </w:sdtContent>
          </w:sdt>
        </w:tc>
        <w:tc>
          <w:tcPr>
            <w:tcW w:w="4025" w:type="dxa"/>
            <w:tcMar>
              <w:top w:w="60" w:type="dxa"/>
              <w:left w:w="60" w:type="dxa"/>
              <w:bottom w:w="60" w:type="dxa"/>
              <w:right w:w="60" w:type="dxa"/>
            </w:tcMar>
          </w:tcPr>
          <w:sdt>
            <w:sdtPr>
              <w:rPr>
                <w:rFonts w:eastAsia="Tahoma"/>
                <w:sz w:val="18"/>
                <w:szCs w:val="18"/>
              </w:rPr>
              <w:alias w:val="Propunere - art_19_alin_2_lit_b"/>
              <w:tag w:val="prop_art_19_alin_2_lit_b"/>
              <w:id w:val="-285452"/>
              <w:lock w:val="sdtLocked"/>
            </w:sdtPr>
            <w:sdtContent>
              <w:p w14:paraId="5006B3B0" w14:textId="77777777" w:rsidR="00EA781C" w:rsidRPr="00EA781C" w:rsidRDefault="00000000" w:rsidP="00475EAC">
                <w:pPr>
                  <w:spacing w:line="276" w:lineRule="auto"/>
                  <w:jc w:val="both"/>
                  <w:rPr>
                    <w:rFonts w:ascii="Tahoma" w:eastAsia="Tahoma" w:hAnsi="Tahoma" w:cs="Tahoma"/>
                    <w:sz w:val="18"/>
                    <w:szCs w:val="18"/>
                  </w:rPr>
                </w:pPr>
              </w:p>
              <w:permStart w:id="53957660" w:edGrp="everyone" w:displacedByCustomXml="next"/>
              <w:permEnd w:id="53957660" w:displacedByCustomXml="next"/>
              <w:permStart w:id="1427580608" w:edGrp="everyone" w:displacedByCustomXml="next"/>
              <w:permEnd w:id="1427580608" w:displacedByCustomXml="next"/>
              <w:permStart w:id="1386825761" w:edGrp="everyone" w:displacedByCustomXml="next"/>
              <w:permEnd w:id="1386825761" w:displacedByCustomXml="next"/>
              <w:permStart w:id="395846631" w:edGrp="everyone" w:displacedByCustomXml="next"/>
              <w:permEnd w:id="395846631" w:displacedByCustomXml="next"/>
              <w:permStart w:id="2069460318" w:edGrp="everyone" w:displacedByCustomXml="next"/>
              <w:permEnd w:id="2069460318" w:displacedByCustomXml="next"/>
            </w:sdtContent>
          </w:sdt>
        </w:tc>
        <w:tc>
          <w:tcPr>
            <w:tcW w:w="4025" w:type="dxa"/>
            <w:tcMar>
              <w:top w:w="60" w:type="dxa"/>
              <w:left w:w="60" w:type="dxa"/>
              <w:bottom w:w="60" w:type="dxa"/>
              <w:right w:w="60" w:type="dxa"/>
            </w:tcMar>
          </w:tcPr>
          <w:sdt>
            <w:sdtPr>
              <w:rPr>
                <w:rFonts w:eastAsia="Tahoma"/>
                <w:sz w:val="18"/>
                <w:szCs w:val="18"/>
              </w:rPr>
              <w:alias w:val="Motivare - art_19_alin_2_lit_b"/>
              <w:tag w:val="mot_art_19_alin_2_lit_b"/>
              <w:id w:val="-1716729755"/>
              <w:lock w:val="sdtLocked"/>
            </w:sdtPr>
            <w:sdtContent>
              <w:p w14:paraId="2C283457" w14:textId="77777777" w:rsidR="00EA781C" w:rsidRPr="00EA781C" w:rsidRDefault="00000000" w:rsidP="00475EAC">
                <w:pPr>
                  <w:spacing w:line="276" w:lineRule="auto"/>
                  <w:jc w:val="both"/>
                  <w:rPr>
                    <w:rFonts w:ascii="Tahoma" w:eastAsia="Tahoma" w:hAnsi="Tahoma" w:cs="Tahoma"/>
                    <w:sz w:val="18"/>
                    <w:szCs w:val="18"/>
                  </w:rPr>
                </w:pPr>
              </w:p>
              <w:permStart w:id="326962390" w:edGrp="everyone" w:displacedByCustomXml="next"/>
              <w:permEnd w:id="326962390" w:displacedByCustomXml="next"/>
              <w:permStart w:id="1060382129" w:edGrp="everyone" w:displacedByCustomXml="next"/>
              <w:permEnd w:id="1060382129" w:displacedByCustomXml="next"/>
              <w:permStart w:id="847991123" w:edGrp="everyone" w:displacedByCustomXml="next"/>
              <w:permEnd w:id="847991123" w:displacedByCustomXml="next"/>
              <w:permStart w:id="569531862" w:edGrp="everyone" w:displacedByCustomXml="next"/>
              <w:permEnd w:id="569531862" w:displacedByCustomXml="next"/>
              <w:permStart w:id="1435518999" w:edGrp="everyone" w:displacedByCustomXml="next"/>
              <w:permEnd w:id="1435518999" w:displacedByCustomXml="next"/>
            </w:sdtContent>
          </w:sdt>
        </w:tc>
      </w:tr>
      <w:tr w:rsidR="00EA781C" w:rsidRPr="00EA781C" w14:paraId="6A2A6E81"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9_alin_2_lit_c"/>
              <w:tag w:val="text_art_19_alin_2_lit_c"/>
              <w:id w:val="962697804"/>
              <w:lock w:val="sdtContentLocked"/>
            </w:sdtPr>
            <w:sdtContent>
              <w:p w14:paraId="6F12AA4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 prin derogare de la dispoziţiile art. 8 alin. (2) lit. a) din Ordonanţa Guvernului nr. 2/2001 privind regimul juridic al contravenţiilor, aprobată cu modificări şi completări prin Legea nr. 180/2002 , cu modificările şi completările ulterioare, pentru persoanele cu o cifră de afaceri de peste 3.000.000 lei, cu amendă în cuantum de până la 5% din cifra de afaceri realizată în Uniunea Europeană, în exercițiul financiar precedent iar, în cazul unor încălcări repetate, cu amendă în cuantum de până la 10% din cifra de afaceri.</w:t>
                </w:r>
              </w:p>
            </w:sdtContent>
          </w:sdt>
        </w:tc>
        <w:tc>
          <w:tcPr>
            <w:tcW w:w="4025" w:type="dxa"/>
            <w:tcMar>
              <w:top w:w="60" w:type="dxa"/>
              <w:left w:w="60" w:type="dxa"/>
              <w:bottom w:w="60" w:type="dxa"/>
              <w:right w:w="60" w:type="dxa"/>
            </w:tcMar>
          </w:tcPr>
          <w:sdt>
            <w:sdtPr>
              <w:rPr>
                <w:rFonts w:eastAsia="Tahoma"/>
                <w:sz w:val="18"/>
                <w:szCs w:val="18"/>
              </w:rPr>
              <w:alias w:val="Propunere - art_19_alin_2_lit_c"/>
              <w:tag w:val="prop_art_19_alin_2_lit_c"/>
              <w:id w:val="-1468433833"/>
              <w:lock w:val="sdtLocked"/>
            </w:sdtPr>
            <w:sdtContent>
              <w:p w14:paraId="3A1AF5D4" w14:textId="77777777" w:rsidR="00EA781C" w:rsidRPr="00EA781C" w:rsidRDefault="00000000" w:rsidP="00475EAC">
                <w:pPr>
                  <w:spacing w:line="276" w:lineRule="auto"/>
                  <w:jc w:val="both"/>
                  <w:rPr>
                    <w:rFonts w:ascii="Tahoma" w:eastAsia="Tahoma" w:hAnsi="Tahoma" w:cs="Tahoma"/>
                    <w:sz w:val="18"/>
                    <w:szCs w:val="18"/>
                  </w:rPr>
                </w:pPr>
              </w:p>
              <w:permStart w:id="324817228" w:edGrp="everyone" w:displacedByCustomXml="next"/>
              <w:permEnd w:id="324817228" w:displacedByCustomXml="next"/>
              <w:permStart w:id="885653728" w:edGrp="everyone" w:displacedByCustomXml="next"/>
              <w:permEnd w:id="885653728" w:displacedByCustomXml="next"/>
              <w:permStart w:id="571228124" w:edGrp="everyone" w:displacedByCustomXml="next"/>
              <w:permEnd w:id="571228124" w:displacedByCustomXml="next"/>
              <w:permStart w:id="1022232383" w:edGrp="everyone" w:displacedByCustomXml="next"/>
              <w:permEnd w:id="1022232383" w:displacedByCustomXml="next"/>
              <w:permStart w:id="417018830" w:edGrp="everyone" w:displacedByCustomXml="next"/>
              <w:permEnd w:id="417018830" w:displacedByCustomXml="next"/>
            </w:sdtContent>
          </w:sdt>
        </w:tc>
        <w:tc>
          <w:tcPr>
            <w:tcW w:w="4025" w:type="dxa"/>
            <w:tcMar>
              <w:top w:w="60" w:type="dxa"/>
              <w:left w:w="60" w:type="dxa"/>
              <w:bottom w:w="60" w:type="dxa"/>
              <w:right w:w="60" w:type="dxa"/>
            </w:tcMar>
          </w:tcPr>
          <w:sdt>
            <w:sdtPr>
              <w:rPr>
                <w:rFonts w:eastAsia="Tahoma"/>
                <w:sz w:val="18"/>
                <w:szCs w:val="18"/>
              </w:rPr>
              <w:alias w:val="Motivare - art_19_alin_2_lit_c"/>
              <w:tag w:val="mot_art_19_alin_2_lit_c"/>
              <w:id w:val="-1181342150"/>
              <w:lock w:val="sdtLocked"/>
            </w:sdtPr>
            <w:sdtContent>
              <w:p w14:paraId="37559B0F" w14:textId="77777777" w:rsidR="00EA781C" w:rsidRPr="00EA781C" w:rsidRDefault="00000000" w:rsidP="00475EAC">
                <w:pPr>
                  <w:spacing w:line="276" w:lineRule="auto"/>
                  <w:jc w:val="both"/>
                  <w:rPr>
                    <w:rFonts w:ascii="Tahoma" w:eastAsia="Tahoma" w:hAnsi="Tahoma" w:cs="Tahoma"/>
                    <w:sz w:val="18"/>
                    <w:szCs w:val="18"/>
                  </w:rPr>
                </w:pPr>
              </w:p>
              <w:permStart w:id="423523883" w:edGrp="everyone" w:displacedByCustomXml="next"/>
              <w:permEnd w:id="423523883" w:displacedByCustomXml="next"/>
              <w:permStart w:id="1797945247" w:edGrp="everyone" w:displacedByCustomXml="next"/>
              <w:permEnd w:id="1797945247" w:displacedByCustomXml="next"/>
              <w:permStart w:id="181689340" w:edGrp="everyone" w:displacedByCustomXml="next"/>
              <w:permEnd w:id="181689340" w:displacedByCustomXml="next"/>
              <w:permStart w:id="1068379723" w:edGrp="everyone" w:displacedByCustomXml="next"/>
              <w:permEnd w:id="1068379723" w:displacedByCustomXml="next"/>
              <w:permStart w:id="1157901422" w:edGrp="everyone" w:displacedByCustomXml="next"/>
              <w:permEnd w:id="1157901422" w:displacedByCustomXml="next"/>
            </w:sdtContent>
          </w:sdt>
        </w:tc>
      </w:tr>
      <w:tr w:rsidR="00EA781C" w:rsidRPr="00EA781C" w14:paraId="214F0CBE"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9_alin_3"/>
              <w:tag w:val="text_art_19_alin_3"/>
              <w:id w:val="-848944872"/>
              <w:lock w:val="sdtContentLocked"/>
            </w:sdtPr>
            <w:sdtContent>
              <w:p w14:paraId="78DE45D1"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 În vederea individualizării sancţiunii, ANCOM ține seama de gradul de pericol social concret al faptei, criteriile prevăzute la art. 40 alin. (3) din Regulament, recomandările EDIB, precum și, dacă este cazul, consecinţele încălcării asupra concurenţei.</w:t>
                </w:r>
              </w:p>
            </w:sdtContent>
          </w:sdt>
        </w:tc>
        <w:tc>
          <w:tcPr>
            <w:tcW w:w="4025" w:type="dxa"/>
            <w:tcMar>
              <w:top w:w="60" w:type="dxa"/>
              <w:left w:w="60" w:type="dxa"/>
              <w:bottom w:w="60" w:type="dxa"/>
              <w:right w:w="60" w:type="dxa"/>
            </w:tcMar>
          </w:tcPr>
          <w:sdt>
            <w:sdtPr>
              <w:rPr>
                <w:rFonts w:eastAsia="Tahoma"/>
                <w:sz w:val="18"/>
                <w:szCs w:val="18"/>
              </w:rPr>
              <w:alias w:val="Propunere - art_19_alin_3"/>
              <w:tag w:val="prop_art_19_alin_3"/>
              <w:id w:val="-707492327"/>
              <w:lock w:val="sdtLocked"/>
            </w:sdtPr>
            <w:sdtContent>
              <w:p w14:paraId="022965E8" w14:textId="77777777" w:rsidR="00EA781C" w:rsidRPr="00EA781C" w:rsidRDefault="00000000" w:rsidP="00475EAC">
                <w:pPr>
                  <w:spacing w:line="276" w:lineRule="auto"/>
                  <w:jc w:val="both"/>
                  <w:rPr>
                    <w:rFonts w:ascii="Tahoma" w:eastAsia="Tahoma" w:hAnsi="Tahoma" w:cs="Tahoma"/>
                    <w:sz w:val="18"/>
                    <w:szCs w:val="18"/>
                  </w:rPr>
                </w:pPr>
              </w:p>
              <w:permStart w:id="1381179766" w:edGrp="everyone" w:displacedByCustomXml="next"/>
              <w:permEnd w:id="1381179766" w:displacedByCustomXml="next"/>
              <w:permStart w:id="1882915992" w:edGrp="everyone" w:displacedByCustomXml="next"/>
              <w:permEnd w:id="1882915992" w:displacedByCustomXml="next"/>
              <w:permStart w:id="608837104" w:edGrp="everyone" w:displacedByCustomXml="next"/>
              <w:permEnd w:id="608837104" w:displacedByCustomXml="next"/>
              <w:permStart w:id="428487453" w:edGrp="everyone" w:displacedByCustomXml="next"/>
              <w:permEnd w:id="428487453" w:displacedByCustomXml="next"/>
              <w:permStart w:id="1677424433" w:edGrp="everyone" w:displacedByCustomXml="next"/>
              <w:permEnd w:id="1677424433" w:displacedByCustomXml="next"/>
            </w:sdtContent>
          </w:sdt>
        </w:tc>
        <w:tc>
          <w:tcPr>
            <w:tcW w:w="4025" w:type="dxa"/>
            <w:tcMar>
              <w:top w:w="60" w:type="dxa"/>
              <w:left w:w="60" w:type="dxa"/>
              <w:bottom w:w="60" w:type="dxa"/>
              <w:right w:w="60" w:type="dxa"/>
            </w:tcMar>
          </w:tcPr>
          <w:sdt>
            <w:sdtPr>
              <w:rPr>
                <w:rFonts w:eastAsia="Tahoma"/>
                <w:sz w:val="18"/>
                <w:szCs w:val="18"/>
              </w:rPr>
              <w:alias w:val="Motivare - art_19_alin_3"/>
              <w:tag w:val="mot_art_19_alin_3"/>
              <w:id w:val="-696783930"/>
              <w:lock w:val="sdtLocked"/>
            </w:sdtPr>
            <w:sdtContent>
              <w:p w14:paraId="093715E1" w14:textId="77777777" w:rsidR="00EA781C" w:rsidRPr="00EA781C" w:rsidRDefault="00000000" w:rsidP="00475EAC">
                <w:pPr>
                  <w:spacing w:line="276" w:lineRule="auto"/>
                  <w:jc w:val="both"/>
                  <w:rPr>
                    <w:rFonts w:ascii="Tahoma" w:eastAsia="Tahoma" w:hAnsi="Tahoma" w:cs="Tahoma"/>
                    <w:sz w:val="18"/>
                    <w:szCs w:val="18"/>
                  </w:rPr>
                </w:pPr>
              </w:p>
              <w:permStart w:id="1659862553" w:edGrp="everyone" w:displacedByCustomXml="next"/>
              <w:permEnd w:id="1659862553" w:displacedByCustomXml="next"/>
              <w:permStart w:id="1764707452" w:edGrp="everyone" w:displacedByCustomXml="next"/>
              <w:permEnd w:id="1764707452" w:displacedByCustomXml="next"/>
              <w:permStart w:id="245453699" w:edGrp="everyone" w:displacedByCustomXml="next"/>
              <w:permEnd w:id="245453699" w:displacedByCustomXml="next"/>
              <w:permStart w:id="769329443" w:edGrp="everyone" w:displacedByCustomXml="next"/>
              <w:permEnd w:id="769329443" w:displacedByCustomXml="next"/>
              <w:permStart w:id="409169464" w:edGrp="everyone" w:displacedByCustomXml="next"/>
              <w:permEnd w:id="409169464" w:displacedByCustomXml="next"/>
            </w:sdtContent>
          </w:sdt>
        </w:tc>
      </w:tr>
      <w:tr w:rsidR="00EA781C" w:rsidRPr="00EA781C" w14:paraId="4A722D94"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9_alin_4"/>
              <w:tag w:val="text_art_19_alin_4"/>
              <w:id w:val="-2039413958"/>
              <w:lock w:val="sdtContentLocked"/>
            </w:sdtPr>
            <w:sdtContent>
              <w:p w14:paraId="70A8A1B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 Cifra de afaceri este cea calculată în conformitate cu art. 40 alin. (3) lit. f) din Regulament.</w:t>
                </w:r>
              </w:p>
            </w:sdtContent>
          </w:sdt>
        </w:tc>
        <w:tc>
          <w:tcPr>
            <w:tcW w:w="4025" w:type="dxa"/>
            <w:tcMar>
              <w:top w:w="60" w:type="dxa"/>
              <w:left w:w="60" w:type="dxa"/>
              <w:bottom w:w="60" w:type="dxa"/>
              <w:right w:w="60" w:type="dxa"/>
            </w:tcMar>
          </w:tcPr>
          <w:sdt>
            <w:sdtPr>
              <w:rPr>
                <w:rFonts w:eastAsia="Tahoma"/>
                <w:sz w:val="18"/>
                <w:szCs w:val="18"/>
              </w:rPr>
              <w:alias w:val="Propunere - art_19_alin_4"/>
              <w:tag w:val="prop_art_19_alin_4"/>
              <w:id w:val="518050086"/>
              <w:lock w:val="sdtLocked"/>
            </w:sdtPr>
            <w:sdtContent>
              <w:p w14:paraId="1051C09E" w14:textId="77777777" w:rsidR="00EA781C" w:rsidRPr="00EA781C" w:rsidRDefault="00000000" w:rsidP="00475EAC">
                <w:pPr>
                  <w:spacing w:line="276" w:lineRule="auto"/>
                  <w:jc w:val="both"/>
                  <w:rPr>
                    <w:rFonts w:ascii="Tahoma" w:eastAsia="Tahoma" w:hAnsi="Tahoma" w:cs="Tahoma"/>
                    <w:sz w:val="18"/>
                    <w:szCs w:val="18"/>
                  </w:rPr>
                </w:pPr>
              </w:p>
              <w:permStart w:id="432157302" w:edGrp="everyone" w:displacedByCustomXml="next"/>
              <w:permEnd w:id="432157302" w:displacedByCustomXml="next"/>
              <w:permStart w:id="797078159" w:edGrp="everyone" w:displacedByCustomXml="next"/>
              <w:permEnd w:id="797078159" w:displacedByCustomXml="next"/>
              <w:permStart w:id="40400810" w:edGrp="everyone" w:displacedByCustomXml="next"/>
              <w:permEnd w:id="40400810" w:displacedByCustomXml="next"/>
              <w:permStart w:id="1544973444" w:edGrp="everyone" w:displacedByCustomXml="next"/>
              <w:permEnd w:id="1544973444" w:displacedByCustomXml="next"/>
              <w:permStart w:id="1190742332" w:edGrp="everyone" w:displacedByCustomXml="next"/>
              <w:permEnd w:id="1190742332" w:displacedByCustomXml="next"/>
            </w:sdtContent>
          </w:sdt>
        </w:tc>
        <w:tc>
          <w:tcPr>
            <w:tcW w:w="4025" w:type="dxa"/>
            <w:tcMar>
              <w:top w:w="60" w:type="dxa"/>
              <w:left w:w="60" w:type="dxa"/>
              <w:bottom w:w="60" w:type="dxa"/>
              <w:right w:w="60" w:type="dxa"/>
            </w:tcMar>
          </w:tcPr>
          <w:sdt>
            <w:sdtPr>
              <w:rPr>
                <w:rFonts w:eastAsia="Tahoma"/>
                <w:sz w:val="18"/>
                <w:szCs w:val="18"/>
              </w:rPr>
              <w:alias w:val="Motivare - art_19_alin_4"/>
              <w:tag w:val="mot_art_19_alin_4"/>
              <w:id w:val="-183746540"/>
              <w:lock w:val="sdtLocked"/>
            </w:sdtPr>
            <w:sdtContent>
              <w:p w14:paraId="2B572D50" w14:textId="77777777" w:rsidR="00EA781C" w:rsidRPr="00EA781C" w:rsidRDefault="00000000" w:rsidP="00475EAC">
                <w:pPr>
                  <w:spacing w:line="276" w:lineRule="auto"/>
                  <w:jc w:val="both"/>
                  <w:rPr>
                    <w:rFonts w:ascii="Tahoma" w:eastAsia="Tahoma" w:hAnsi="Tahoma" w:cs="Tahoma"/>
                    <w:sz w:val="18"/>
                    <w:szCs w:val="18"/>
                  </w:rPr>
                </w:pPr>
              </w:p>
              <w:permStart w:id="67331338" w:edGrp="everyone" w:displacedByCustomXml="next"/>
              <w:permEnd w:id="67331338" w:displacedByCustomXml="next"/>
              <w:permStart w:id="1276662577" w:edGrp="everyone" w:displacedByCustomXml="next"/>
              <w:permEnd w:id="1276662577" w:displacedByCustomXml="next"/>
              <w:permStart w:id="1085305935" w:edGrp="everyone" w:displacedByCustomXml="next"/>
              <w:permEnd w:id="1085305935" w:displacedByCustomXml="next"/>
              <w:permStart w:id="1985311420" w:edGrp="everyone" w:displacedByCustomXml="next"/>
              <w:permEnd w:id="1985311420" w:displacedByCustomXml="next"/>
              <w:permStart w:id="422578580" w:edGrp="everyone" w:displacedByCustomXml="next"/>
              <w:permEnd w:id="422578580" w:displacedByCustomXml="next"/>
            </w:sdtContent>
          </w:sdt>
        </w:tc>
      </w:tr>
      <w:tr w:rsidR="00EA781C" w:rsidRPr="00EA781C" w14:paraId="23B946ED"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9_alin_5"/>
              <w:tag w:val="text_art_19_alin_5"/>
              <w:id w:val="-2078894715"/>
              <w:lock w:val="sdtContentLocked"/>
            </w:sdtPr>
            <w:sdtContent>
              <w:p w14:paraId="194B669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 Pentru persoanele fizice autorizate, întreprinderile individuale şi întreprinderile familiale, cifrei de afaceri prevăzute la alin. (2) lit. c) îi corespunde totalitatea veniturilor brute realizate de respectivii operatori economici.</w:t>
                </w:r>
              </w:p>
            </w:sdtContent>
          </w:sdt>
        </w:tc>
        <w:tc>
          <w:tcPr>
            <w:tcW w:w="4025" w:type="dxa"/>
            <w:tcMar>
              <w:top w:w="60" w:type="dxa"/>
              <w:left w:w="60" w:type="dxa"/>
              <w:bottom w:w="60" w:type="dxa"/>
              <w:right w:w="60" w:type="dxa"/>
            </w:tcMar>
          </w:tcPr>
          <w:sdt>
            <w:sdtPr>
              <w:rPr>
                <w:rFonts w:eastAsia="Tahoma"/>
                <w:sz w:val="18"/>
                <w:szCs w:val="18"/>
              </w:rPr>
              <w:alias w:val="Propunere - art_19_alin_5"/>
              <w:tag w:val="prop_art_19_alin_5"/>
              <w:id w:val="1976479615"/>
              <w:lock w:val="sdtLocked"/>
            </w:sdtPr>
            <w:sdtContent>
              <w:p w14:paraId="7CABE1A2" w14:textId="77777777" w:rsidR="00EA781C" w:rsidRPr="00EA781C" w:rsidRDefault="00000000" w:rsidP="00475EAC">
                <w:pPr>
                  <w:spacing w:line="276" w:lineRule="auto"/>
                  <w:jc w:val="both"/>
                  <w:rPr>
                    <w:rFonts w:ascii="Tahoma" w:eastAsia="Tahoma" w:hAnsi="Tahoma" w:cs="Tahoma"/>
                    <w:sz w:val="18"/>
                    <w:szCs w:val="18"/>
                  </w:rPr>
                </w:pPr>
              </w:p>
              <w:permStart w:id="882903111" w:edGrp="everyone" w:displacedByCustomXml="next"/>
              <w:permEnd w:id="882903111" w:displacedByCustomXml="next"/>
              <w:permStart w:id="1961983167" w:edGrp="everyone" w:displacedByCustomXml="next"/>
              <w:permEnd w:id="1961983167" w:displacedByCustomXml="next"/>
              <w:permStart w:id="1263293580" w:edGrp="everyone" w:displacedByCustomXml="next"/>
              <w:permEnd w:id="1263293580" w:displacedByCustomXml="next"/>
              <w:permStart w:id="394943651" w:edGrp="everyone" w:displacedByCustomXml="next"/>
              <w:permEnd w:id="394943651" w:displacedByCustomXml="next"/>
              <w:permStart w:id="1166633775" w:edGrp="everyone" w:displacedByCustomXml="next"/>
              <w:permEnd w:id="1166633775" w:displacedByCustomXml="next"/>
            </w:sdtContent>
          </w:sdt>
        </w:tc>
        <w:tc>
          <w:tcPr>
            <w:tcW w:w="4025" w:type="dxa"/>
            <w:tcMar>
              <w:top w:w="60" w:type="dxa"/>
              <w:left w:w="60" w:type="dxa"/>
              <w:bottom w:w="60" w:type="dxa"/>
              <w:right w:w="60" w:type="dxa"/>
            </w:tcMar>
          </w:tcPr>
          <w:sdt>
            <w:sdtPr>
              <w:rPr>
                <w:rFonts w:eastAsia="Tahoma"/>
                <w:sz w:val="18"/>
                <w:szCs w:val="18"/>
              </w:rPr>
              <w:alias w:val="Motivare - art_19_alin_5"/>
              <w:tag w:val="mot_art_19_alin_5"/>
              <w:id w:val="291337609"/>
              <w:lock w:val="sdtLocked"/>
            </w:sdtPr>
            <w:sdtContent>
              <w:p w14:paraId="68FBECD3" w14:textId="77777777" w:rsidR="00EA781C" w:rsidRPr="00EA781C" w:rsidRDefault="00000000" w:rsidP="00475EAC">
                <w:pPr>
                  <w:spacing w:line="276" w:lineRule="auto"/>
                  <w:jc w:val="both"/>
                  <w:rPr>
                    <w:rFonts w:ascii="Tahoma" w:eastAsia="Tahoma" w:hAnsi="Tahoma" w:cs="Tahoma"/>
                    <w:sz w:val="18"/>
                    <w:szCs w:val="18"/>
                  </w:rPr>
                </w:pPr>
              </w:p>
              <w:permStart w:id="806947481" w:edGrp="everyone" w:displacedByCustomXml="next"/>
              <w:permEnd w:id="806947481" w:displacedByCustomXml="next"/>
              <w:permStart w:id="2081564130" w:edGrp="everyone" w:displacedByCustomXml="next"/>
              <w:permEnd w:id="2081564130" w:displacedByCustomXml="next"/>
              <w:permStart w:id="1783978149" w:edGrp="everyone" w:displacedByCustomXml="next"/>
              <w:permEnd w:id="1783978149" w:displacedByCustomXml="next"/>
              <w:permStart w:id="794382298" w:edGrp="everyone" w:displacedByCustomXml="next"/>
              <w:permEnd w:id="794382298" w:displacedByCustomXml="next"/>
              <w:permStart w:id="1817793100" w:edGrp="everyone" w:displacedByCustomXml="next"/>
              <w:permEnd w:id="1817793100" w:displacedByCustomXml="next"/>
            </w:sdtContent>
          </w:sdt>
        </w:tc>
      </w:tr>
      <w:tr w:rsidR="00EA781C" w:rsidRPr="00EA781C" w14:paraId="4BF5D056"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9_alin_6"/>
              <w:tag w:val="text_art_19_alin_6"/>
              <w:id w:val="1523130297"/>
              <w:lock w:val="sdtContentLocked"/>
            </w:sdtPr>
            <w:sdtContent>
              <w:p w14:paraId="15E2B7A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(6) Prin derogare de la prevederile art. 16 alin. (1) şi ale art. 28 alin. (1) din Ordonanţa Guvernului nr. 2/2001 , aprobată cu modificări şi completări prin Legea nr. 180/2002 , cu modificările şi completările ulterioare, şi ale art. 22 alin. (2) din Legea nr. 203/2018 privind măsuri de eficientizare a achitării amenzilor contravenţionale, cu modificările ulterioare, în cazul sancţiunilor aplicate pentru săvârşirea contravenţiilor prevăzute la art. 18, contravenientul poate achita, în termen de cel mult 15 zile de la data înmânării sau comunicării procesului-verbal de constatare a contravenţiei şi de aplicare a sancţiunii prevăzut la art. 20, jumătate din cuantumul amenzii aplicate, agentul constatator făcând menţiune despre această posibilitate în procesul-verbal.</w:t>
                </w:r>
              </w:p>
            </w:sdtContent>
          </w:sdt>
        </w:tc>
        <w:tc>
          <w:tcPr>
            <w:tcW w:w="4025" w:type="dxa"/>
            <w:tcMar>
              <w:top w:w="60" w:type="dxa"/>
              <w:left w:w="60" w:type="dxa"/>
              <w:bottom w:w="60" w:type="dxa"/>
              <w:right w:w="60" w:type="dxa"/>
            </w:tcMar>
          </w:tcPr>
          <w:sdt>
            <w:sdtPr>
              <w:rPr>
                <w:rFonts w:eastAsia="Tahoma"/>
                <w:sz w:val="18"/>
                <w:szCs w:val="18"/>
              </w:rPr>
              <w:alias w:val="Propunere - art_19_alin_6"/>
              <w:tag w:val="prop_art_19_alin_6"/>
              <w:id w:val="1266425413"/>
              <w:lock w:val="sdtLocked"/>
            </w:sdtPr>
            <w:sdtContent>
              <w:p w14:paraId="35AB8AE8" w14:textId="77777777" w:rsidR="00EA781C" w:rsidRPr="00EA781C" w:rsidRDefault="00000000" w:rsidP="00475EAC">
                <w:pPr>
                  <w:spacing w:line="276" w:lineRule="auto"/>
                  <w:jc w:val="both"/>
                  <w:rPr>
                    <w:rFonts w:ascii="Tahoma" w:eastAsia="Tahoma" w:hAnsi="Tahoma" w:cs="Tahoma"/>
                    <w:sz w:val="18"/>
                    <w:szCs w:val="18"/>
                  </w:rPr>
                </w:pPr>
              </w:p>
              <w:permStart w:id="1579579215" w:edGrp="everyone" w:displacedByCustomXml="next"/>
              <w:permEnd w:id="1579579215" w:displacedByCustomXml="next"/>
              <w:permStart w:id="299369758" w:edGrp="everyone" w:displacedByCustomXml="next"/>
              <w:permEnd w:id="299369758" w:displacedByCustomXml="next"/>
              <w:permStart w:id="1952386655" w:edGrp="everyone" w:displacedByCustomXml="next"/>
              <w:permEnd w:id="1952386655" w:displacedByCustomXml="next"/>
              <w:permStart w:id="207688654" w:edGrp="everyone" w:displacedByCustomXml="next"/>
              <w:permEnd w:id="207688654" w:displacedByCustomXml="next"/>
              <w:permStart w:id="181034734" w:edGrp="everyone" w:displacedByCustomXml="next"/>
              <w:permEnd w:id="181034734" w:displacedByCustomXml="next"/>
            </w:sdtContent>
          </w:sdt>
        </w:tc>
        <w:tc>
          <w:tcPr>
            <w:tcW w:w="4025" w:type="dxa"/>
            <w:tcMar>
              <w:top w:w="60" w:type="dxa"/>
              <w:left w:w="60" w:type="dxa"/>
              <w:bottom w:w="60" w:type="dxa"/>
              <w:right w:w="60" w:type="dxa"/>
            </w:tcMar>
          </w:tcPr>
          <w:sdt>
            <w:sdtPr>
              <w:rPr>
                <w:rFonts w:eastAsia="Tahoma"/>
                <w:sz w:val="18"/>
                <w:szCs w:val="18"/>
              </w:rPr>
              <w:alias w:val="Motivare - art_19_alin_6"/>
              <w:tag w:val="mot_art_19_alin_6"/>
              <w:id w:val="2112782045"/>
              <w:lock w:val="sdtLocked"/>
            </w:sdtPr>
            <w:sdtContent>
              <w:p w14:paraId="10FCC3F2" w14:textId="77777777" w:rsidR="00EA781C" w:rsidRPr="00EA781C" w:rsidRDefault="00000000" w:rsidP="00475EAC">
                <w:pPr>
                  <w:spacing w:line="276" w:lineRule="auto"/>
                  <w:jc w:val="both"/>
                  <w:rPr>
                    <w:rFonts w:ascii="Tahoma" w:eastAsia="Tahoma" w:hAnsi="Tahoma" w:cs="Tahoma"/>
                    <w:sz w:val="18"/>
                    <w:szCs w:val="18"/>
                  </w:rPr>
                </w:pPr>
              </w:p>
              <w:permStart w:id="861016012" w:edGrp="everyone" w:displacedByCustomXml="next"/>
              <w:permEnd w:id="861016012" w:displacedByCustomXml="next"/>
              <w:permStart w:id="650587920" w:edGrp="everyone" w:displacedByCustomXml="next"/>
              <w:permEnd w:id="650587920" w:displacedByCustomXml="next"/>
              <w:permStart w:id="684212569" w:edGrp="everyone" w:displacedByCustomXml="next"/>
              <w:permEnd w:id="684212569" w:displacedByCustomXml="next"/>
              <w:permStart w:id="211684315" w:edGrp="everyone" w:displacedByCustomXml="next"/>
              <w:permEnd w:id="211684315" w:displacedByCustomXml="next"/>
              <w:permStart w:id="47982120" w:edGrp="everyone" w:displacedByCustomXml="next"/>
              <w:permEnd w:id="47982120" w:displacedByCustomXml="next"/>
            </w:sdtContent>
          </w:sdt>
        </w:tc>
      </w:tr>
      <w:tr w:rsidR="00EA781C" w:rsidRPr="00EA781C" w14:paraId="14E1E9EF"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19_alin_7"/>
              <w:tag w:val="text_art_19_alin_7"/>
              <w:id w:val="1221783678"/>
              <w:lock w:val="sdtContentLocked"/>
            </w:sdtPr>
            <w:sdtContent>
              <w:p w14:paraId="304660A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(7) În situațiile în care, prin același proces-verbal au fost constatate mai multe contravenții, dacă contravenientul achită conform alin. (6) jumătate din cuantumul amenzii aplicate pentru fiecare dintre contravențiile constatate, cuantumul total nu depășește maximul prevăzut pentru contravenția cea mai gravă.</w:t>
                </w:r>
              </w:p>
            </w:sdtContent>
          </w:sdt>
        </w:tc>
        <w:tc>
          <w:tcPr>
            <w:tcW w:w="4025" w:type="dxa"/>
            <w:tcMar>
              <w:top w:w="60" w:type="dxa"/>
              <w:left w:w="60" w:type="dxa"/>
              <w:bottom w:w="60" w:type="dxa"/>
              <w:right w:w="60" w:type="dxa"/>
            </w:tcMar>
          </w:tcPr>
          <w:sdt>
            <w:sdtPr>
              <w:rPr>
                <w:rFonts w:eastAsia="Tahoma"/>
                <w:sz w:val="18"/>
                <w:szCs w:val="18"/>
              </w:rPr>
              <w:alias w:val="Propunere - art_19_alin_7"/>
              <w:tag w:val="prop_art_19_alin_7"/>
              <w:id w:val="1942724227"/>
              <w:lock w:val="sdtLocked"/>
            </w:sdtPr>
            <w:sdtContent>
              <w:p w14:paraId="16F62E8D" w14:textId="77777777" w:rsidR="00EA781C" w:rsidRPr="00EA781C" w:rsidRDefault="00000000" w:rsidP="00475EAC">
                <w:pPr>
                  <w:spacing w:line="276" w:lineRule="auto"/>
                  <w:jc w:val="both"/>
                  <w:rPr>
                    <w:rFonts w:ascii="Tahoma" w:eastAsia="Tahoma" w:hAnsi="Tahoma" w:cs="Tahoma"/>
                    <w:sz w:val="18"/>
                    <w:szCs w:val="18"/>
                  </w:rPr>
                </w:pPr>
              </w:p>
              <w:permStart w:id="1119947904" w:edGrp="everyone" w:displacedByCustomXml="next"/>
              <w:permEnd w:id="1119947904" w:displacedByCustomXml="next"/>
              <w:permStart w:id="1639207860" w:edGrp="everyone" w:displacedByCustomXml="next"/>
              <w:permEnd w:id="1639207860" w:displacedByCustomXml="next"/>
              <w:permStart w:id="473451618" w:edGrp="everyone" w:displacedByCustomXml="next"/>
              <w:permEnd w:id="473451618" w:displacedByCustomXml="next"/>
              <w:permStart w:id="733695462" w:edGrp="everyone" w:displacedByCustomXml="next"/>
              <w:permEnd w:id="733695462" w:displacedByCustomXml="next"/>
              <w:permStart w:id="270492014" w:edGrp="everyone" w:displacedByCustomXml="next"/>
              <w:permEnd w:id="270492014" w:displacedByCustomXml="next"/>
            </w:sdtContent>
          </w:sdt>
        </w:tc>
        <w:tc>
          <w:tcPr>
            <w:tcW w:w="4025" w:type="dxa"/>
            <w:tcMar>
              <w:top w:w="60" w:type="dxa"/>
              <w:left w:w="60" w:type="dxa"/>
              <w:bottom w:w="60" w:type="dxa"/>
              <w:right w:w="60" w:type="dxa"/>
            </w:tcMar>
          </w:tcPr>
          <w:sdt>
            <w:sdtPr>
              <w:rPr>
                <w:rFonts w:eastAsia="Tahoma"/>
                <w:sz w:val="18"/>
                <w:szCs w:val="18"/>
              </w:rPr>
              <w:alias w:val="Motivare - art_19_alin_7"/>
              <w:tag w:val="mot_art_19_alin_7"/>
              <w:id w:val="1644158524"/>
              <w:lock w:val="sdtLocked"/>
            </w:sdtPr>
            <w:sdtContent>
              <w:p w14:paraId="7D6488D2" w14:textId="77777777" w:rsidR="00EA781C" w:rsidRPr="00EA781C" w:rsidRDefault="00000000" w:rsidP="00475EAC">
                <w:pPr>
                  <w:spacing w:line="276" w:lineRule="auto"/>
                  <w:jc w:val="both"/>
                  <w:rPr>
                    <w:rFonts w:ascii="Tahoma" w:eastAsia="Tahoma" w:hAnsi="Tahoma" w:cs="Tahoma"/>
                    <w:sz w:val="18"/>
                    <w:szCs w:val="18"/>
                  </w:rPr>
                </w:pPr>
              </w:p>
              <w:permStart w:id="1971595162" w:edGrp="everyone" w:displacedByCustomXml="next"/>
              <w:permEnd w:id="1971595162" w:displacedByCustomXml="next"/>
              <w:permStart w:id="487552575" w:edGrp="everyone" w:displacedByCustomXml="next"/>
              <w:permEnd w:id="487552575" w:displacedByCustomXml="next"/>
              <w:permStart w:id="1792818345" w:edGrp="everyone" w:displacedByCustomXml="next"/>
              <w:permEnd w:id="1792818345" w:displacedByCustomXml="next"/>
              <w:permStart w:id="1965516435" w:edGrp="everyone" w:displacedByCustomXml="next"/>
              <w:permEnd w:id="1965516435" w:displacedByCustomXml="next"/>
              <w:permStart w:id="414529156" w:edGrp="everyone" w:displacedByCustomXml="next"/>
              <w:permEnd w:id="414529156" w:displacedByCustomXml="next"/>
            </w:sdtContent>
          </w:sdt>
        </w:tc>
      </w:tr>
      <w:tr w:rsidR="00EA781C" w:rsidRPr="00EA781C" w14:paraId="73459842"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20_titlu"/>
              <w:tag w:val="text_art_20_titlu"/>
              <w:id w:val="141631383"/>
              <w:lock w:val="sdtContentLocked"/>
            </w:sdtPr>
            <w:sdtContent>
              <w:p w14:paraId="39D8433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20</w:t>
                </w:r>
              </w:p>
            </w:sdtContent>
          </w:sdt>
        </w:tc>
        <w:tc>
          <w:tcPr>
            <w:tcW w:w="4025" w:type="dxa"/>
            <w:tcMar>
              <w:top w:w="60" w:type="dxa"/>
              <w:left w:w="60" w:type="dxa"/>
              <w:bottom w:w="60" w:type="dxa"/>
              <w:right w:w="60" w:type="dxa"/>
            </w:tcMar>
          </w:tcPr>
          <w:sdt>
            <w:sdtPr>
              <w:rPr>
                <w:rFonts w:eastAsia="Tahoma"/>
                <w:sz w:val="18"/>
                <w:szCs w:val="18"/>
              </w:rPr>
              <w:alias w:val="Propunere - art_20_titlu"/>
              <w:tag w:val="prop_art_20_titlu"/>
              <w:id w:val="701372721"/>
              <w:lock w:val="sdtLocked"/>
            </w:sdtPr>
            <w:sdtContent>
              <w:p w14:paraId="3897D3E6" w14:textId="77777777" w:rsidR="00EA781C" w:rsidRPr="00EA781C" w:rsidRDefault="00000000" w:rsidP="00475EAC">
                <w:pPr>
                  <w:spacing w:line="276" w:lineRule="auto"/>
                  <w:jc w:val="both"/>
                  <w:rPr>
                    <w:rFonts w:ascii="Tahoma" w:eastAsia="Tahoma" w:hAnsi="Tahoma" w:cs="Tahoma"/>
                    <w:sz w:val="18"/>
                    <w:szCs w:val="18"/>
                  </w:rPr>
                </w:pPr>
              </w:p>
              <w:permStart w:id="200609142" w:edGrp="everyone" w:displacedByCustomXml="next"/>
              <w:permEnd w:id="200609142" w:displacedByCustomXml="next"/>
              <w:permStart w:id="711986707" w:edGrp="everyone" w:displacedByCustomXml="next"/>
              <w:permEnd w:id="711986707" w:displacedByCustomXml="next"/>
              <w:permStart w:id="890782074" w:edGrp="everyone" w:displacedByCustomXml="next"/>
              <w:permEnd w:id="890782074" w:displacedByCustomXml="next"/>
              <w:permStart w:id="1027682114" w:edGrp="everyone" w:displacedByCustomXml="next"/>
              <w:permEnd w:id="1027682114" w:displacedByCustomXml="next"/>
              <w:permStart w:id="625545717" w:edGrp="everyone" w:displacedByCustomXml="next"/>
              <w:permEnd w:id="625545717" w:displacedByCustomXml="next"/>
            </w:sdtContent>
          </w:sdt>
        </w:tc>
        <w:tc>
          <w:tcPr>
            <w:tcW w:w="4025" w:type="dxa"/>
            <w:tcMar>
              <w:top w:w="60" w:type="dxa"/>
              <w:left w:w="60" w:type="dxa"/>
              <w:bottom w:w="60" w:type="dxa"/>
              <w:right w:w="60" w:type="dxa"/>
            </w:tcMar>
          </w:tcPr>
          <w:sdt>
            <w:sdtPr>
              <w:rPr>
                <w:rFonts w:eastAsia="Tahoma"/>
                <w:sz w:val="18"/>
                <w:szCs w:val="18"/>
              </w:rPr>
              <w:alias w:val="Motivare - art_20_titlu"/>
              <w:tag w:val="mot_art_20_titlu"/>
              <w:id w:val="-1107197482"/>
              <w:lock w:val="sdtLocked"/>
            </w:sdtPr>
            <w:sdtContent>
              <w:p w14:paraId="33A8F180" w14:textId="77777777" w:rsidR="00EA781C" w:rsidRPr="00EA781C" w:rsidRDefault="00000000" w:rsidP="00475EAC">
                <w:pPr>
                  <w:spacing w:line="276" w:lineRule="auto"/>
                  <w:jc w:val="both"/>
                  <w:rPr>
                    <w:rFonts w:ascii="Tahoma" w:eastAsia="Tahoma" w:hAnsi="Tahoma" w:cs="Tahoma"/>
                    <w:sz w:val="18"/>
                    <w:szCs w:val="18"/>
                  </w:rPr>
                </w:pPr>
              </w:p>
              <w:permStart w:id="473522946" w:edGrp="everyone" w:displacedByCustomXml="next"/>
              <w:permEnd w:id="473522946" w:displacedByCustomXml="next"/>
              <w:permStart w:id="343955141" w:edGrp="everyone" w:displacedByCustomXml="next"/>
              <w:permEnd w:id="343955141" w:displacedByCustomXml="next"/>
              <w:permStart w:id="293415064" w:edGrp="everyone" w:displacedByCustomXml="next"/>
              <w:permEnd w:id="293415064" w:displacedByCustomXml="next"/>
              <w:permStart w:id="171319875" w:edGrp="everyone" w:displacedByCustomXml="next"/>
              <w:permEnd w:id="171319875" w:displacedByCustomXml="next"/>
              <w:permStart w:id="1961756988" w:edGrp="everyone" w:displacedByCustomXml="next"/>
              <w:permEnd w:id="1961756988" w:displacedByCustomXml="next"/>
            </w:sdtContent>
          </w:sdt>
        </w:tc>
      </w:tr>
      <w:tr w:rsidR="00EA781C" w:rsidRPr="00EA781C" w14:paraId="2A607502"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0_alin_1"/>
              <w:tag w:val="text_art_20_alin_1"/>
              <w:id w:val="1009949535"/>
              <w:lock w:val="sdtContentLocked"/>
            </w:sdtPr>
            <w:sdtContent>
              <w:p w14:paraId="4FEF173C"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Constatarea contravenţiilor prevăzute la art. 18 se realizează de către personalul de control din cadrul ANCOM prin procesul-verbal de constatare a contravenţiei şi de aplicare a sancţiunii.</w:t>
                </w:r>
              </w:p>
            </w:sdtContent>
          </w:sdt>
        </w:tc>
        <w:tc>
          <w:tcPr>
            <w:tcW w:w="4025" w:type="dxa"/>
            <w:tcMar>
              <w:top w:w="60" w:type="dxa"/>
              <w:left w:w="60" w:type="dxa"/>
              <w:bottom w:w="60" w:type="dxa"/>
              <w:right w:w="60" w:type="dxa"/>
            </w:tcMar>
          </w:tcPr>
          <w:sdt>
            <w:sdtPr>
              <w:rPr>
                <w:rFonts w:eastAsia="Tahoma"/>
                <w:sz w:val="18"/>
                <w:szCs w:val="18"/>
              </w:rPr>
              <w:alias w:val="Propunere - art_20_alin_1"/>
              <w:tag w:val="prop_art_20_alin_1"/>
              <w:id w:val="-238324013"/>
              <w:lock w:val="sdtLocked"/>
            </w:sdtPr>
            <w:sdtContent>
              <w:p w14:paraId="225B2AFF" w14:textId="77777777" w:rsidR="00EA781C" w:rsidRPr="00EA781C" w:rsidRDefault="00000000" w:rsidP="00475EAC">
                <w:pPr>
                  <w:spacing w:line="276" w:lineRule="auto"/>
                  <w:jc w:val="both"/>
                  <w:rPr>
                    <w:rFonts w:ascii="Tahoma" w:eastAsia="Tahoma" w:hAnsi="Tahoma" w:cs="Tahoma"/>
                    <w:sz w:val="18"/>
                    <w:szCs w:val="18"/>
                  </w:rPr>
                </w:pPr>
              </w:p>
              <w:permStart w:id="1586390735" w:edGrp="everyone" w:displacedByCustomXml="next"/>
              <w:permEnd w:id="1586390735" w:displacedByCustomXml="next"/>
              <w:permStart w:id="1083126715" w:edGrp="everyone" w:displacedByCustomXml="next"/>
              <w:permEnd w:id="1083126715" w:displacedByCustomXml="next"/>
              <w:permStart w:id="800393954" w:edGrp="everyone" w:displacedByCustomXml="next"/>
              <w:permEnd w:id="800393954" w:displacedByCustomXml="next"/>
              <w:permStart w:id="1573413106" w:edGrp="everyone" w:displacedByCustomXml="next"/>
              <w:permEnd w:id="1573413106" w:displacedByCustomXml="next"/>
              <w:permStart w:id="718746187" w:edGrp="everyone" w:displacedByCustomXml="next"/>
              <w:permEnd w:id="718746187" w:displacedByCustomXml="next"/>
            </w:sdtContent>
          </w:sdt>
        </w:tc>
        <w:tc>
          <w:tcPr>
            <w:tcW w:w="4025" w:type="dxa"/>
            <w:tcMar>
              <w:top w:w="60" w:type="dxa"/>
              <w:left w:w="60" w:type="dxa"/>
              <w:bottom w:w="60" w:type="dxa"/>
              <w:right w:w="60" w:type="dxa"/>
            </w:tcMar>
          </w:tcPr>
          <w:sdt>
            <w:sdtPr>
              <w:rPr>
                <w:rFonts w:eastAsia="Tahoma"/>
                <w:sz w:val="18"/>
                <w:szCs w:val="18"/>
              </w:rPr>
              <w:alias w:val="Motivare - art_20_alin_1"/>
              <w:tag w:val="mot_art_20_alin_1"/>
              <w:id w:val="-452243163"/>
              <w:lock w:val="sdtLocked"/>
            </w:sdtPr>
            <w:sdtContent>
              <w:p w14:paraId="1E8D3615" w14:textId="77777777" w:rsidR="00EA781C" w:rsidRPr="00EA781C" w:rsidRDefault="00000000" w:rsidP="00475EAC">
                <w:pPr>
                  <w:spacing w:line="276" w:lineRule="auto"/>
                  <w:jc w:val="both"/>
                  <w:rPr>
                    <w:rFonts w:ascii="Tahoma" w:eastAsia="Tahoma" w:hAnsi="Tahoma" w:cs="Tahoma"/>
                    <w:sz w:val="18"/>
                    <w:szCs w:val="18"/>
                  </w:rPr>
                </w:pPr>
              </w:p>
              <w:permStart w:id="896677308" w:edGrp="everyone" w:displacedByCustomXml="next"/>
              <w:permEnd w:id="896677308" w:displacedByCustomXml="next"/>
              <w:permStart w:id="632515254" w:edGrp="everyone" w:displacedByCustomXml="next"/>
              <w:permEnd w:id="632515254" w:displacedByCustomXml="next"/>
              <w:permStart w:id="251427521" w:edGrp="everyone" w:displacedByCustomXml="next"/>
              <w:permEnd w:id="251427521" w:displacedByCustomXml="next"/>
              <w:permStart w:id="563575633" w:edGrp="everyone" w:displacedByCustomXml="next"/>
              <w:permEnd w:id="563575633" w:displacedByCustomXml="next"/>
              <w:permStart w:id="721499039" w:edGrp="everyone" w:displacedByCustomXml="next"/>
              <w:permEnd w:id="721499039" w:displacedByCustomXml="next"/>
            </w:sdtContent>
          </w:sdt>
        </w:tc>
      </w:tr>
      <w:tr w:rsidR="00EA781C" w:rsidRPr="00EA781C" w14:paraId="4849DA69"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0_alin_2"/>
              <w:tag w:val="text_art_20_alin_2"/>
              <w:id w:val="1231728149"/>
              <w:lock w:val="sdtContentLocked"/>
            </w:sdtPr>
            <w:sdtContent>
              <w:p w14:paraId="51759C1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Sancțiunea pentru contravențiile prevăzute la art. 18 se aplică, prin rezoluție scrisă pe procesul-verbal de constatare a contravenției și de aplicare a sancțiunii, de către președintele ANCOM sau de către persoana împuternicită de către acesta.</w:t>
                </w:r>
              </w:p>
            </w:sdtContent>
          </w:sdt>
        </w:tc>
        <w:tc>
          <w:tcPr>
            <w:tcW w:w="4025" w:type="dxa"/>
            <w:tcMar>
              <w:top w:w="60" w:type="dxa"/>
              <w:left w:w="60" w:type="dxa"/>
              <w:bottom w:w="60" w:type="dxa"/>
              <w:right w:w="60" w:type="dxa"/>
            </w:tcMar>
          </w:tcPr>
          <w:sdt>
            <w:sdtPr>
              <w:rPr>
                <w:rFonts w:eastAsia="Tahoma"/>
                <w:sz w:val="18"/>
                <w:szCs w:val="18"/>
              </w:rPr>
              <w:alias w:val="Propunere - art_20_alin_2"/>
              <w:tag w:val="prop_art_20_alin_2"/>
              <w:id w:val="-973053557"/>
              <w:lock w:val="sdtLocked"/>
            </w:sdtPr>
            <w:sdtContent>
              <w:p w14:paraId="27F26B23" w14:textId="77777777" w:rsidR="00EA781C" w:rsidRPr="00EA781C" w:rsidRDefault="00000000" w:rsidP="00475EAC">
                <w:pPr>
                  <w:spacing w:line="276" w:lineRule="auto"/>
                  <w:jc w:val="both"/>
                  <w:rPr>
                    <w:rFonts w:ascii="Tahoma" w:eastAsia="Tahoma" w:hAnsi="Tahoma" w:cs="Tahoma"/>
                    <w:sz w:val="18"/>
                    <w:szCs w:val="18"/>
                  </w:rPr>
                </w:pPr>
              </w:p>
              <w:permStart w:id="1861554636" w:edGrp="everyone" w:displacedByCustomXml="next"/>
              <w:permEnd w:id="1861554636" w:displacedByCustomXml="next"/>
              <w:permStart w:id="615190572" w:edGrp="everyone" w:displacedByCustomXml="next"/>
              <w:permEnd w:id="615190572" w:displacedByCustomXml="next"/>
              <w:permStart w:id="1073222358" w:edGrp="everyone" w:displacedByCustomXml="next"/>
              <w:permEnd w:id="1073222358" w:displacedByCustomXml="next"/>
              <w:permStart w:id="414469081" w:edGrp="everyone" w:displacedByCustomXml="next"/>
              <w:permEnd w:id="414469081" w:displacedByCustomXml="next"/>
              <w:permStart w:id="699468023" w:edGrp="everyone" w:displacedByCustomXml="next"/>
              <w:permEnd w:id="699468023" w:displacedByCustomXml="next"/>
            </w:sdtContent>
          </w:sdt>
        </w:tc>
        <w:tc>
          <w:tcPr>
            <w:tcW w:w="4025" w:type="dxa"/>
            <w:tcMar>
              <w:top w:w="60" w:type="dxa"/>
              <w:left w:w="60" w:type="dxa"/>
              <w:bottom w:w="60" w:type="dxa"/>
              <w:right w:w="60" w:type="dxa"/>
            </w:tcMar>
          </w:tcPr>
          <w:sdt>
            <w:sdtPr>
              <w:rPr>
                <w:rFonts w:eastAsia="Tahoma"/>
                <w:sz w:val="18"/>
                <w:szCs w:val="18"/>
              </w:rPr>
              <w:alias w:val="Motivare - art_20_alin_2"/>
              <w:tag w:val="mot_art_20_alin_2"/>
              <w:id w:val="1470251301"/>
              <w:lock w:val="sdtLocked"/>
            </w:sdtPr>
            <w:sdtContent>
              <w:p w14:paraId="1A04E174" w14:textId="77777777" w:rsidR="00EA781C" w:rsidRPr="00EA781C" w:rsidRDefault="00000000" w:rsidP="00475EAC">
                <w:pPr>
                  <w:spacing w:line="276" w:lineRule="auto"/>
                  <w:jc w:val="both"/>
                  <w:rPr>
                    <w:rFonts w:ascii="Tahoma" w:eastAsia="Tahoma" w:hAnsi="Tahoma" w:cs="Tahoma"/>
                    <w:sz w:val="18"/>
                    <w:szCs w:val="18"/>
                  </w:rPr>
                </w:pPr>
              </w:p>
              <w:permStart w:id="80574355" w:edGrp="everyone" w:displacedByCustomXml="next"/>
              <w:permEnd w:id="80574355" w:displacedByCustomXml="next"/>
              <w:permStart w:id="1599824871" w:edGrp="everyone" w:displacedByCustomXml="next"/>
              <w:permEnd w:id="1599824871" w:displacedByCustomXml="next"/>
              <w:permStart w:id="1429421081" w:edGrp="everyone" w:displacedByCustomXml="next"/>
              <w:permEnd w:id="1429421081" w:displacedByCustomXml="next"/>
              <w:permStart w:id="1226923052" w:edGrp="everyone" w:displacedByCustomXml="next"/>
              <w:permEnd w:id="1226923052" w:displacedByCustomXml="next"/>
              <w:permStart w:id="1904292075" w:edGrp="everyone" w:displacedByCustomXml="next"/>
              <w:permEnd w:id="1904292075" w:displacedByCustomXml="next"/>
            </w:sdtContent>
          </w:sdt>
        </w:tc>
      </w:tr>
      <w:tr w:rsidR="00EA781C" w:rsidRPr="00EA781C" w14:paraId="7C6E5210"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0_alin_3"/>
              <w:tag w:val="text_art_20_alin_3"/>
              <w:id w:val="-1961182422"/>
              <w:lock w:val="sdtContentLocked"/>
            </w:sdtPr>
            <w:sdtContent>
              <w:p w14:paraId="544CBB9F"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(3) Prin rezoluția prevăzută la alin. (2), președintele ANCOM sau persoana împuternicită de către acesta poate dispune și încetarea încălcării fie imediat, fie într-un termen proporțional cu </w:t>
                </w:r>
                <w:r w:rsidRPr="00EA781C">
                  <w:rPr>
                    <w:rFonts w:ascii="Tahoma" w:eastAsia="Tahoma" w:hAnsi="Tahoma" w:cs="Tahoma"/>
                    <w:sz w:val="18"/>
                    <w:szCs w:val="18"/>
                  </w:rPr>
                  <w:lastRenderedPageBreak/>
                  <w:t>timpul necesar pentru remedierea încălcării, precum şi orice măsuri necesare pentru a asigura încetarea încălcării şi remedierea situaţiei produse. Măsurile vor fi adecvate şi proporţionale cu încălcarea săvârşită.</w:t>
                </w:r>
              </w:p>
            </w:sdtContent>
          </w:sdt>
        </w:tc>
        <w:tc>
          <w:tcPr>
            <w:tcW w:w="4025" w:type="dxa"/>
            <w:tcMar>
              <w:top w:w="60" w:type="dxa"/>
              <w:left w:w="60" w:type="dxa"/>
              <w:bottom w:w="60" w:type="dxa"/>
              <w:right w:w="60" w:type="dxa"/>
            </w:tcMar>
          </w:tcPr>
          <w:sdt>
            <w:sdtPr>
              <w:rPr>
                <w:rFonts w:eastAsia="Tahoma"/>
                <w:sz w:val="18"/>
                <w:szCs w:val="18"/>
              </w:rPr>
              <w:alias w:val="Propunere - art_20_alin_3"/>
              <w:tag w:val="prop_art_20_alin_3"/>
              <w:id w:val="-1875991628"/>
              <w:lock w:val="sdtLocked"/>
            </w:sdtPr>
            <w:sdtContent>
              <w:p w14:paraId="1EC6958F" w14:textId="77777777" w:rsidR="00EA781C" w:rsidRPr="00EA781C" w:rsidRDefault="00000000" w:rsidP="00475EAC">
                <w:pPr>
                  <w:spacing w:line="276" w:lineRule="auto"/>
                  <w:jc w:val="both"/>
                  <w:rPr>
                    <w:rFonts w:ascii="Tahoma" w:eastAsia="Tahoma" w:hAnsi="Tahoma" w:cs="Tahoma"/>
                    <w:sz w:val="18"/>
                    <w:szCs w:val="18"/>
                  </w:rPr>
                </w:pPr>
              </w:p>
              <w:permStart w:id="196827675" w:edGrp="everyone" w:displacedByCustomXml="next"/>
              <w:permEnd w:id="196827675" w:displacedByCustomXml="next"/>
              <w:permStart w:id="191523893" w:edGrp="everyone" w:displacedByCustomXml="next"/>
              <w:permEnd w:id="191523893" w:displacedByCustomXml="next"/>
              <w:permStart w:id="492718899" w:edGrp="everyone" w:displacedByCustomXml="next"/>
              <w:permEnd w:id="492718899" w:displacedByCustomXml="next"/>
              <w:permStart w:id="1696017005" w:edGrp="everyone" w:displacedByCustomXml="next"/>
              <w:permEnd w:id="1696017005" w:displacedByCustomXml="next"/>
              <w:permStart w:id="1247821329" w:edGrp="everyone" w:displacedByCustomXml="next"/>
              <w:permEnd w:id="1247821329" w:displacedByCustomXml="next"/>
            </w:sdtContent>
          </w:sdt>
        </w:tc>
        <w:tc>
          <w:tcPr>
            <w:tcW w:w="4025" w:type="dxa"/>
            <w:tcMar>
              <w:top w:w="60" w:type="dxa"/>
              <w:left w:w="60" w:type="dxa"/>
              <w:bottom w:w="60" w:type="dxa"/>
              <w:right w:w="60" w:type="dxa"/>
            </w:tcMar>
          </w:tcPr>
          <w:sdt>
            <w:sdtPr>
              <w:rPr>
                <w:rFonts w:eastAsia="Tahoma"/>
                <w:sz w:val="18"/>
                <w:szCs w:val="18"/>
              </w:rPr>
              <w:alias w:val="Motivare - art_20_alin_3"/>
              <w:tag w:val="mot_art_20_alin_3"/>
              <w:id w:val="-2119596188"/>
              <w:lock w:val="sdtLocked"/>
            </w:sdtPr>
            <w:sdtContent>
              <w:p w14:paraId="43645DC6" w14:textId="77777777" w:rsidR="00EA781C" w:rsidRPr="00EA781C" w:rsidRDefault="00000000" w:rsidP="00475EAC">
                <w:pPr>
                  <w:spacing w:line="276" w:lineRule="auto"/>
                  <w:jc w:val="both"/>
                  <w:rPr>
                    <w:rFonts w:ascii="Tahoma" w:eastAsia="Tahoma" w:hAnsi="Tahoma" w:cs="Tahoma"/>
                    <w:sz w:val="18"/>
                    <w:szCs w:val="18"/>
                  </w:rPr>
                </w:pPr>
              </w:p>
              <w:permStart w:id="2133867853" w:edGrp="everyone" w:displacedByCustomXml="next"/>
              <w:permEnd w:id="2133867853" w:displacedByCustomXml="next"/>
              <w:permStart w:id="1084956802" w:edGrp="everyone" w:displacedByCustomXml="next"/>
              <w:permEnd w:id="1084956802" w:displacedByCustomXml="next"/>
              <w:permStart w:id="648172249" w:edGrp="everyone" w:displacedByCustomXml="next"/>
              <w:permEnd w:id="648172249" w:displacedByCustomXml="next"/>
              <w:permStart w:id="1984785564" w:edGrp="everyone" w:displacedByCustomXml="next"/>
              <w:permEnd w:id="1984785564" w:displacedByCustomXml="next"/>
              <w:permStart w:id="783948652" w:edGrp="everyone" w:displacedByCustomXml="next"/>
              <w:permEnd w:id="783948652" w:displacedByCustomXml="next"/>
            </w:sdtContent>
          </w:sdt>
        </w:tc>
      </w:tr>
      <w:tr w:rsidR="00EA781C" w:rsidRPr="00EA781C" w14:paraId="4B65B88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0_alin_4"/>
              <w:tag w:val="text_art_20_alin_4"/>
              <w:id w:val="1640918538"/>
              <w:lock w:val="sdtContentLocked"/>
            </w:sdtPr>
            <w:sdtContent>
              <w:p w14:paraId="2F4F278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 Procesul-verbal de constatare a contravenţiei şi de aplicare a sancţiunii se poate încheia şi ca înscris în formă electronică. Prin derogare de la prevederile art. 19 din Ordonanţa Guvernului nr. 2/2001 privind regimul juridic al contravenţiilor, aprobată cu modificări şi completări prin Legea nr. 180/2002 , cu modificările şi completările ulterioare, procesul-verbal de constatare a contravenţiei şi de aplicare a sancţiunii încheiat ca înscris în formă electronică se semnează de agentul constatator cu semnătură electronică calificată.</w:t>
                </w:r>
              </w:p>
            </w:sdtContent>
          </w:sdt>
        </w:tc>
        <w:tc>
          <w:tcPr>
            <w:tcW w:w="4025" w:type="dxa"/>
            <w:tcMar>
              <w:top w:w="60" w:type="dxa"/>
              <w:left w:w="60" w:type="dxa"/>
              <w:bottom w:w="60" w:type="dxa"/>
              <w:right w:w="60" w:type="dxa"/>
            </w:tcMar>
          </w:tcPr>
          <w:sdt>
            <w:sdtPr>
              <w:rPr>
                <w:rFonts w:eastAsia="Tahoma"/>
                <w:sz w:val="18"/>
                <w:szCs w:val="18"/>
              </w:rPr>
              <w:alias w:val="Propunere - art_20_alin_4"/>
              <w:tag w:val="prop_art_20_alin_4"/>
              <w:id w:val="-1096477366"/>
              <w:lock w:val="sdtLocked"/>
            </w:sdtPr>
            <w:sdtContent>
              <w:p w14:paraId="0AAD09E4" w14:textId="77777777" w:rsidR="00EA781C" w:rsidRPr="00EA781C" w:rsidRDefault="00000000" w:rsidP="00475EAC">
                <w:pPr>
                  <w:spacing w:line="276" w:lineRule="auto"/>
                  <w:jc w:val="both"/>
                  <w:rPr>
                    <w:rFonts w:ascii="Tahoma" w:eastAsia="Tahoma" w:hAnsi="Tahoma" w:cs="Tahoma"/>
                    <w:sz w:val="18"/>
                    <w:szCs w:val="18"/>
                  </w:rPr>
                </w:pPr>
              </w:p>
              <w:permStart w:id="1971923756" w:edGrp="everyone" w:displacedByCustomXml="next"/>
              <w:permEnd w:id="1971923756" w:displacedByCustomXml="next"/>
              <w:permStart w:id="193927746" w:edGrp="everyone" w:displacedByCustomXml="next"/>
              <w:permEnd w:id="193927746" w:displacedByCustomXml="next"/>
              <w:permStart w:id="958872907" w:edGrp="everyone" w:displacedByCustomXml="next"/>
              <w:permEnd w:id="958872907" w:displacedByCustomXml="next"/>
              <w:permStart w:id="806962478" w:edGrp="everyone" w:displacedByCustomXml="next"/>
              <w:permEnd w:id="806962478" w:displacedByCustomXml="next"/>
              <w:permStart w:id="51071260" w:edGrp="everyone" w:displacedByCustomXml="next"/>
              <w:permEnd w:id="51071260" w:displacedByCustomXml="next"/>
            </w:sdtContent>
          </w:sdt>
        </w:tc>
        <w:tc>
          <w:tcPr>
            <w:tcW w:w="4025" w:type="dxa"/>
            <w:tcMar>
              <w:top w:w="60" w:type="dxa"/>
              <w:left w:w="60" w:type="dxa"/>
              <w:bottom w:w="60" w:type="dxa"/>
              <w:right w:w="60" w:type="dxa"/>
            </w:tcMar>
          </w:tcPr>
          <w:sdt>
            <w:sdtPr>
              <w:rPr>
                <w:rFonts w:eastAsia="Tahoma"/>
                <w:sz w:val="18"/>
                <w:szCs w:val="18"/>
              </w:rPr>
              <w:alias w:val="Motivare - art_20_alin_4"/>
              <w:tag w:val="mot_art_20_alin_4"/>
              <w:id w:val="197587029"/>
              <w:lock w:val="sdtLocked"/>
            </w:sdtPr>
            <w:sdtContent>
              <w:p w14:paraId="2B61361D" w14:textId="77777777" w:rsidR="00EA781C" w:rsidRPr="00EA781C" w:rsidRDefault="00000000" w:rsidP="00475EAC">
                <w:pPr>
                  <w:spacing w:line="276" w:lineRule="auto"/>
                  <w:jc w:val="both"/>
                  <w:rPr>
                    <w:rFonts w:ascii="Tahoma" w:eastAsia="Tahoma" w:hAnsi="Tahoma" w:cs="Tahoma"/>
                    <w:sz w:val="18"/>
                    <w:szCs w:val="18"/>
                  </w:rPr>
                </w:pPr>
              </w:p>
              <w:permStart w:id="782781302" w:edGrp="everyone" w:displacedByCustomXml="next"/>
              <w:permEnd w:id="782781302" w:displacedByCustomXml="next"/>
              <w:permStart w:id="1509565130" w:edGrp="everyone" w:displacedByCustomXml="next"/>
              <w:permEnd w:id="1509565130" w:displacedByCustomXml="next"/>
              <w:permStart w:id="1234124975" w:edGrp="everyone" w:displacedByCustomXml="next"/>
              <w:permEnd w:id="1234124975" w:displacedByCustomXml="next"/>
              <w:permStart w:id="244087282" w:edGrp="everyone" w:displacedByCustomXml="next"/>
              <w:permEnd w:id="244087282" w:displacedByCustomXml="next"/>
              <w:permStart w:id="162819135" w:edGrp="everyone" w:displacedByCustomXml="next"/>
              <w:permEnd w:id="162819135" w:displacedByCustomXml="next"/>
            </w:sdtContent>
          </w:sdt>
        </w:tc>
      </w:tr>
      <w:tr w:rsidR="00EA781C" w:rsidRPr="00EA781C" w14:paraId="257E85B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0_alin_5"/>
              <w:tag w:val="text_art_20_alin_5"/>
              <w:id w:val="1292865407"/>
              <w:lock w:val="sdtContentLocked"/>
            </w:sdtPr>
            <w:sdtContent>
              <w:p w14:paraId="1865ADA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(5) Procesul-verbal de constatare a contravenţiei şi de aplicare a sancţiunii încheiat ca înscris în formă electronică conform alin. (4) se comunică potrivit Capitolului V: Comunicarea prin serviciul «My ANCOM» din Legea nr. 198/2022 pentru modificarea și completarea unor acte normative în domeniul comunicațiilor electronice și pentru stabilirea unor măsuri de facilitare a dezvoltării rețelelor de comunicații electronice.</w:t>
                </w:r>
              </w:p>
            </w:sdtContent>
          </w:sdt>
        </w:tc>
        <w:tc>
          <w:tcPr>
            <w:tcW w:w="4025" w:type="dxa"/>
            <w:tcMar>
              <w:top w:w="60" w:type="dxa"/>
              <w:left w:w="60" w:type="dxa"/>
              <w:bottom w:w="60" w:type="dxa"/>
              <w:right w:w="60" w:type="dxa"/>
            </w:tcMar>
          </w:tcPr>
          <w:sdt>
            <w:sdtPr>
              <w:rPr>
                <w:rFonts w:eastAsia="Tahoma"/>
                <w:sz w:val="18"/>
                <w:szCs w:val="18"/>
              </w:rPr>
              <w:alias w:val="Propunere - art_20_alin_5"/>
              <w:tag w:val="prop_art_20_alin_5"/>
              <w:id w:val="1355388294"/>
              <w:lock w:val="sdtLocked"/>
            </w:sdtPr>
            <w:sdtContent>
              <w:p w14:paraId="0FC47F05" w14:textId="77777777" w:rsidR="00EA781C" w:rsidRPr="00EA781C" w:rsidRDefault="00000000" w:rsidP="00475EAC">
                <w:pPr>
                  <w:spacing w:line="276" w:lineRule="auto"/>
                  <w:jc w:val="both"/>
                  <w:rPr>
                    <w:rFonts w:ascii="Tahoma" w:eastAsia="Tahoma" w:hAnsi="Tahoma" w:cs="Tahoma"/>
                    <w:sz w:val="18"/>
                    <w:szCs w:val="18"/>
                  </w:rPr>
                </w:pPr>
              </w:p>
              <w:permStart w:id="927738319" w:edGrp="everyone" w:displacedByCustomXml="next"/>
              <w:permEnd w:id="927738319" w:displacedByCustomXml="next"/>
              <w:permStart w:id="273221181" w:edGrp="everyone" w:displacedByCustomXml="next"/>
              <w:permEnd w:id="273221181" w:displacedByCustomXml="next"/>
              <w:permStart w:id="118636731" w:edGrp="everyone" w:displacedByCustomXml="next"/>
              <w:permEnd w:id="118636731" w:displacedByCustomXml="next"/>
              <w:permStart w:id="152517632" w:edGrp="everyone" w:displacedByCustomXml="next"/>
              <w:permEnd w:id="152517632" w:displacedByCustomXml="next"/>
              <w:permStart w:id="171733670" w:edGrp="everyone" w:displacedByCustomXml="next"/>
              <w:permEnd w:id="171733670" w:displacedByCustomXml="next"/>
            </w:sdtContent>
          </w:sdt>
        </w:tc>
        <w:tc>
          <w:tcPr>
            <w:tcW w:w="4025" w:type="dxa"/>
            <w:tcMar>
              <w:top w:w="60" w:type="dxa"/>
              <w:left w:w="60" w:type="dxa"/>
              <w:bottom w:w="60" w:type="dxa"/>
              <w:right w:w="60" w:type="dxa"/>
            </w:tcMar>
          </w:tcPr>
          <w:sdt>
            <w:sdtPr>
              <w:rPr>
                <w:rFonts w:eastAsia="Tahoma"/>
                <w:sz w:val="18"/>
                <w:szCs w:val="18"/>
              </w:rPr>
              <w:alias w:val="Motivare - art_20_alin_5"/>
              <w:tag w:val="mot_art_20_alin_5"/>
              <w:id w:val="-2062079355"/>
              <w:lock w:val="sdtLocked"/>
            </w:sdtPr>
            <w:sdtContent>
              <w:p w14:paraId="0049AD00" w14:textId="77777777" w:rsidR="00EA781C" w:rsidRPr="00EA781C" w:rsidRDefault="00000000" w:rsidP="00475EAC">
                <w:pPr>
                  <w:spacing w:line="276" w:lineRule="auto"/>
                  <w:jc w:val="both"/>
                  <w:rPr>
                    <w:rFonts w:ascii="Tahoma" w:eastAsia="Tahoma" w:hAnsi="Tahoma" w:cs="Tahoma"/>
                    <w:sz w:val="18"/>
                    <w:szCs w:val="18"/>
                  </w:rPr>
                </w:pPr>
              </w:p>
              <w:permStart w:id="394597454" w:edGrp="everyone" w:displacedByCustomXml="next"/>
              <w:permEnd w:id="394597454" w:displacedByCustomXml="next"/>
              <w:permStart w:id="1310945375" w:edGrp="everyone" w:displacedByCustomXml="next"/>
              <w:permEnd w:id="1310945375" w:displacedByCustomXml="next"/>
              <w:permStart w:id="1226989125" w:edGrp="everyone" w:displacedByCustomXml="next"/>
              <w:permEnd w:id="1226989125" w:displacedByCustomXml="next"/>
              <w:permStart w:id="1328772889" w:edGrp="everyone" w:displacedByCustomXml="next"/>
              <w:permEnd w:id="1328772889" w:displacedByCustomXml="next"/>
              <w:permStart w:id="1190351381" w:edGrp="everyone" w:displacedByCustomXml="next"/>
              <w:permEnd w:id="1190351381" w:displacedByCustomXml="next"/>
            </w:sdtContent>
          </w:sdt>
        </w:tc>
      </w:tr>
      <w:tr w:rsidR="00EA781C" w:rsidRPr="00EA781C" w14:paraId="43ADDF1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0_alin_6"/>
              <w:tag w:val="text_art_20_alin_6"/>
              <w:id w:val="2068835603"/>
              <w:lock w:val="sdtContentLocked"/>
            </w:sdtPr>
            <w:sdtContent>
              <w:p w14:paraId="01DD41A3"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(6) Procesul-verbal de constatare a contravenţiei şi de aplicare a sancţiunii încheiat ca înscris în formă electronică, în cazul în care nu poate fi comunicat prin modalitatea prevăzută la alin. (5), se consideră comunicat la data comunicării copiei acestuia, imprimată pe suport hârtie, conformată cu originalul. Documentul astfel rezultat nu trebuie să poarte semnătura olografă a agentului constatator şi se comunică potrivit art. 27 din Ordonanţa Guvernului nr. 2/2001 , aprobată cu modificări şi completări prin Legea nr. 180/2002 , cu modificările şi completările ulterioare.</w:t>
                </w:r>
              </w:p>
            </w:sdtContent>
          </w:sdt>
        </w:tc>
        <w:tc>
          <w:tcPr>
            <w:tcW w:w="4025" w:type="dxa"/>
            <w:tcMar>
              <w:top w:w="60" w:type="dxa"/>
              <w:left w:w="60" w:type="dxa"/>
              <w:bottom w:w="60" w:type="dxa"/>
              <w:right w:w="60" w:type="dxa"/>
            </w:tcMar>
          </w:tcPr>
          <w:sdt>
            <w:sdtPr>
              <w:rPr>
                <w:rFonts w:eastAsia="Tahoma"/>
                <w:sz w:val="18"/>
                <w:szCs w:val="18"/>
              </w:rPr>
              <w:alias w:val="Propunere - art_20_alin_6"/>
              <w:tag w:val="prop_art_20_alin_6"/>
              <w:id w:val="1402173953"/>
              <w:lock w:val="sdtLocked"/>
            </w:sdtPr>
            <w:sdtContent>
              <w:p w14:paraId="202BBEE4" w14:textId="77777777" w:rsidR="00EA781C" w:rsidRPr="00EA781C" w:rsidRDefault="00000000" w:rsidP="00475EAC">
                <w:pPr>
                  <w:spacing w:line="276" w:lineRule="auto"/>
                  <w:jc w:val="both"/>
                  <w:rPr>
                    <w:rFonts w:ascii="Tahoma" w:eastAsia="Tahoma" w:hAnsi="Tahoma" w:cs="Tahoma"/>
                    <w:sz w:val="18"/>
                    <w:szCs w:val="18"/>
                  </w:rPr>
                </w:pPr>
              </w:p>
              <w:permStart w:id="1445990109" w:edGrp="everyone" w:displacedByCustomXml="next"/>
              <w:permEnd w:id="1445990109" w:displacedByCustomXml="next"/>
              <w:permStart w:id="1640524232" w:edGrp="everyone" w:displacedByCustomXml="next"/>
              <w:permEnd w:id="1640524232" w:displacedByCustomXml="next"/>
              <w:permStart w:id="824928937" w:edGrp="everyone" w:displacedByCustomXml="next"/>
              <w:permEnd w:id="824928937" w:displacedByCustomXml="next"/>
              <w:permStart w:id="580062832" w:edGrp="everyone" w:displacedByCustomXml="next"/>
              <w:permEnd w:id="580062832" w:displacedByCustomXml="next"/>
              <w:permStart w:id="1347226996" w:edGrp="everyone" w:displacedByCustomXml="next"/>
              <w:permEnd w:id="1347226996" w:displacedByCustomXml="next"/>
            </w:sdtContent>
          </w:sdt>
        </w:tc>
        <w:tc>
          <w:tcPr>
            <w:tcW w:w="4025" w:type="dxa"/>
            <w:tcMar>
              <w:top w:w="60" w:type="dxa"/>
              <w:left w:w="60" w:type="dxa"/>
              <w:bottom w:w="60" w:type="dxa"/>
              <w:right w:w="60" w:type="dxa"/>
            </w:tcMar>
          </w:tcPr>
          <w:sdt>
            <w:sdtPr>
              <w:rPr>
                <w:rFonts w:eastAsia="Tahoma"/>
                <w:sz w:val="18"/>
                <w:szCs w:val="18"/>
              </w:rPr>
              <w:alias w:val="Motivare - art_20_alin_6"/>
              <w:tag w:val="mot_art_20_alin_6"/>
              <w:id w:val="-880247196"/>
              <w:lock w:val="sdtLocked"/>
            </w:sdtPr>
            <w:sdtContent>
              <w:p w14:paraId="4946FEE8" w14:textId="77777777" w:rsidR="00EA781C" w:rsidRPr="00EA781C" w:rsidRDefault="00000000" w:rsidP="00475EAC">
                <w:pPr>
                  <w:spacing w:line="276" w:lineRule="auto"/>
                  <w:jc w:val="both"/>
                  <w:rPr>
                    <w:rFonts w:ascii="Tahoma" w:eastAsia="Tahoma" w:hAnsi="Tahoma" w:cs="Tahoma"/>
                    <w:sz w:val="18"/>
                    <w:szCs w:val="18"/>
                  </w:rPr>
                </w:pPr>
              </w:p>
              <w:permStart w:id="1234643505" w:edGrp="everyone" w:displacedByCustomXml="next"/>
              <w:permEnd w:id="1234643505" w:displacedByCustomXml="next"/>
              <w:permStart w:id="954101431" w:edGrp="everyone" w:displacedByCustomXml="next"/>
              <w:permEnd w:id="954101431" w:displacedByCustomXml="next"/>
              <w:permStart w:id="533662554" w:edGrp="everyone" w:displacedByCustomXml="next"/>
              <w:permEnd w:id="533662554" w:displacedByCustomXml="next"/>
              <w:permStart w:id="77074112" w:edGrp="everyone" w:displacedByCustomXml="next"/>
              <w:permEnd w:id="77074112" w:displacedByCustomXml="next"/>
              <w:permStart w:id="877547796" w:edGrp="everyone" w:displacedByCustomXml="next"/>
              <w:permEnd w:id="877547796" w:displacedByCustomXml="next"/>
            </w:sdtContent>
          </w:sdt>
        </w:tc>
      </w:tr>
      <w:tr w:rsidR="00EA781C" w:rsidRPr="00EA781C" w14:paraId="175BB5A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0_alin_7"/>
              <w:tag w:val="text_art_20_alin_7"/>
              <w:id w:val="227116245"/>
              <w:lock w:val="sdtContentLocked"/>
            </w:sdtPr>
            <w:sdtContent>
              <w:p w14:paraId="0054B39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(7) În vederea executării amenzii contravenţionale, procesul-verbal de constatare a contravenţiei şi de aplicare a sancţiunii încheiat ca înscris în formă electronică se transmite autorităţii publice competente prin mijloace electronice.</w:t>
                </w:r>
              </w:p>
            </w:sdtContent>
          </w:sdt>
        </w:tc>
        <w:tc>
          <w:tcPr>
            <w:tcW w:w="4025" w:type="dxa"/>
            <w:tcMar>
              <w:top w:w="60" w:type="dxa"/>
              <w:left w:w="60" w:type="dxa"/>
              <w:bottom w:w="60" w:type="dxa"/>
              <w:right w:w="60" w:type="dxa"/>
            </w:tcMar>
          </w:tcPr>
          <w:sdt>
            <w:sdtPr>
              <w:rPr>
                <w:rFonts w:eastAsia="Tahoma"/>
                <w:sz w:val="18"/>
                <w:szCs w:val="18"/>
              </w:rPr>
              <w:alias w:val="Propunere - art_20_alin_7"/>
              <w:tag w:val="prop_art_20_alin_7"/>
              <w:id w:val="871895855"/>
              <w:lock w:val="sdtLocked"/>
            </w:sdtPr>
            <w:sdtContent>
              <w:p w14:paraId="4C7AD58A" w14:textId="77777777" w:rsidR="00EA781C" w:rsidRPr="00EA781C" w:rsidRDefault="00000000" w:rsidP="00475EAC">
                <w:pPr>
                  <w:spacing w:line="276" w:lineRule="auto"/>
                  <w:jc w:val="both"/>
                  <w:rPr>
                    <w:rFonts w:ascii="Tahoma" w:eastAsia="Tahoma" w:hAnsi="Tahoma" w:cs="Tahoma"/>
                    <w:sz w:val="18"/>
                    <w:szCs w:val="18"/>
                  </w:rPr>
                </w:pPr>
              </w:p>
              <w:permStart w:id="1850958473" w:edGrp="everyone" w:displacedByCustomXml="next"/>
              <w:permEnd w:id="1850958473" w:displacedByCustomXml="next"/>
              <w:permStart w:id="317088200" w:edGrp="everyone" w:displacedByCustomXml="next"/>
              <w:permEnd w:id="317088200" w:displacedByCustomXml="next"/>
              <w:permStart w:id="1455229307" w:edGrp="everyone" w:displacedByCustomXml="next"/>
              <w:permEnd w:id="1455229307" w:displacedByCustomXml="next"/>
              <w:permStart w:id="874082395" w:edGrp="everyone" w:displacedByCustomXml="next"/>
              <w:permEnd w:id="874082395" w:displacedByCustomXml="next"/>
              <w:permStart w:id="2069189984" w:edGrp="everyone" w:displacedByCustomXml="next"/>
              <w:permEnd w:id="2069189984" w:displacedByCustomXml="next"/>
            </w:sdtContent>
          </w:sdt>
        </w:tc>
        <w:tc>
          <w:tcPr>
            <w:tcW w:w="4025" w:type="dxa"/>
            <w:tcMar>
              <w:top w:w="60" w:type="dxa"/>
              <w:left w:w="60" w:type="dxa"/>
              <w:bottom w:w="60" w:type="dxa"/>
              <w:right w:w="60" w:type="dxa"/>
            </w:tcMar>
          </w:tcPr>
          <w:sdt>
            <w:sdtPr>
              <w:rPr>
                <w:rFonts w:eastAsia="Tahoma"/>
                <w:sz w:val="18"/>
                <w:szCs w:val="18"/>
              </w:rPr>
              <w:alias w:val="Motivare - art_20_alin_7"/>
              <w:tag w:val="mot_art_20_alin_7"/>
              <w:id w:val="740455731"/>
              <w:lock w:val="sdtLocked"/>
            </w:sdtPr>
            <w:sdtContent>
              <w:p w14:paraId="1F5EEAA0" w14:textId="77777777" w:rsidR="00EA781C" w:rsidRPr="00EA781C" w:rsidRDefault="00000000" w:rsidP="00475EAC">
                <w:pPr>
                  <w:spacing w:line="276" w:lineRule="auto"/>
                  <w:jc w:val="both"/>
                  <w:rPr>
                    <w:rFonts w:ascii="Tahoma" w:eastAsia="Tahoma" w:hAnsi="Tahoma" w:cs="Tahoma"/>
                    <w:sz w:val="18"/>
                    <w:szCs w:val="18"/>
                  </w:rPr>
                </w:pPr>
              </w:p>
              <w:permStart w:id="1492989837" w:edGrp="everyone" w:displacedByCustomXml="next"/>
              <w:permEnd w:id="1492989837" w:displacedByCustomXml="next"/>
              <w:permStart w:id="557723468" w:edGrp="everyone" w:displacedByCustomXml="next"/>
              <w:permEnd w:id="557723468" w:displacedByCustomXml="next"/>
              <w:permStart w:id="1586447883" w:edGrp="everyone" w:displacedByCustomXml="next"/>
              <w:permEnd w:id="1586447883" w:displacedByCustomXml="next"/>
              <w:permStart w:id="422145725" w:edGrp="everyone" w:displacedByCustomXml="next"/>
              <w:permEnd w:id="422145725" w:displacedByCustomXml="next"/>
              <w:permStart w:id="317405194" w:edGrp="everyone" w:displacedByCustomXml="next"/>
              <w:permEnd w:id="317405194" w:displacedByCustomXml="next"/>
            </w:sdtContent>
          </w:sdt>
        </w:tc>
      </w:tr>
      <w:tr w:rsidR="00EA781C" w:rsidRPr="00EA781C" w14:paraId="5EF9C650"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0_alin_8"/>
              <w:tag w:val="text_art_20_alin_8"/>
              <w:id w:val="1935852375"/>
              <w:lock w:val="sdtContentLocked"/>
            </w:sdtPr>
            <w:sdtContent>
              <w:p w14:paraId="34554E2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(8) În cazul în care nu poate fi transmis prin modalitatea prevăzută la alin. (7), în vederea executării amenzii contravenţionale, se transmite copia procesului-verbal de constatare a contravenţiei şi de aplicare a sancţiunii încheiat ca înscris în formă electronică, imprimată pe suport hârtie, conformată cu originalul. Procesul-verbal de constatare a contravenţiei şi de aplicare a sancţiunii încheiat ca înscris în formă electronică poate fi accesat prin mijloace electronice. ANCOM va asigura accesul autorităţii publice competente la exemplarul original al procesului-verbal de constatare a contravenţiei şi de aplicare a sancţiunii încheiat ca înscris în formă electronică.</w:t>
                </w:r>
              </w:p>
            </w:sdtContent>
          </w:sdt>
        </w:tc>
        <w:tc>
          <w:tcPr>
            <w:tcW w:w="4025" w:type="dxa"/>
            <w:tcMar>
              <w:top w:w="60" w:type="dxa"/>
              <w:left w:w="60" w:type="dxa"/>
              <w:bottom w:w="60" w:type="dxa"/>
              <w:right w:w="60" w:type="dxa"/>
            </w:tcMar>
          </w:tcPr>
          <w:sdt>
            <w:sdtPr>
              <w:rPr>
                <w:rFonts w:eastAsia="Tahoma"/>
                <w:sz w:val="18"/>
                <w:szCs w:val="18"/>
              </w:rPr>
              <w:alias w:val="Propunere - art_20_alin_8"/>
              <w:tag w:val="prop_art_20_alin_8"/>
              <w:id w:val="1461922319"/>
              <w:lock w:val="sdtLocked"/>
            </w:sdtPr>
            <w:sdtContent>
              <w:p w14:paraId="47A39FEE" w14:textId="77777777" w:rsidR="00EA781C" w:rsidRPr="00EA781C" w:rsidRDefault="00000000" w:rsidP="00475EAC">
                <w:pPr>
                  <w:spacing w:line="276" w:lineRule="auto"/>
                  <w:jc w:val="both"/>
                  <w:rPr>
                    <w:rFonts w:ascii="Tahoma" w:eastAsia="Tahoma" w:hAnsi="Tahoma" w:cs="Tahoma"/>
                    <w:sz w:val="18"/>
                    <w:szCs w:val="18"/>
                  </w:rPr>
                </w:pPr>
              </w:p>
              <w:permStart w:id="651242219" w:edGrp="everyone" w:displacedByCustomXml="next"/>
              <w:permEnd w:id="651242219" w:displacedByCustomXml="next"/>
              <w:permStart w:id="189530181" w:edGrp="everyone" w:displacedByCustomXml="next"/>
              <w:permEnd w:id="189530181" w:displacedByCustomXml="next"/>
              <w:permStart w:id="1344296683" w:edGrp="everyone" w:displacedByCustomXml="next"/>
              <w:permEnd w:id="1344296683" w:displacedByCustomXml="next"/>
              <w:permStart w:id="1346437374" w:edGrp="everyone" w:displacedByCustomXml="next"/>
              <w:permEnd w:id="1346437374" w:displacedByCustomXml="next"/>
              <w:permStart w:id="1539178714" w:edGrp="everyone" w:displacedByCustomXml="next"/>
              <w:permEnd w:id="1539178714" w:displacedByCustomXml="next"/>
            </w:sdtContent>
          </w:sdt>
        </w:tc>
        <w:tc>
          <w:tcPr>
            <w:tcW w:w="4025" w:type="dxa"/>
            <w:tcMar>
              <w:top w:w="60" w:type="dxa"/>
              <w:left w:w="60" w:type="dxa"/>
              <w:bottom w:w="60" w:type="dxa"/>
              <w:right w:w="60" w:type="dxa"/>
            </w:tcMar>
          </w:tcPr>
          <w:sdt>
            <w:sdtPr>
              <w:rPr>
                <w:rFonts w:eastAsia="Tahoma"/>
                <w:sz w:val="18"/>
                <w:szCs w:val="18"/>
              </w:rPr>
              <w:alias w:val="Motivare - art_20_alin_8"/>
              <w:tag w:val="mot_art_20_alin_8"/>
              <w:id w:val="-1068571744"/>
              <w:lock w:val="sdtLocked"/>
            </w:sdtPr>
            <w:sdtContent>
              <w:p w14:paraId="6B3B5A08" w14:textId="77777777" w:rsidR="00EA781C" w:rsidRPr="00EA781C" w:rsidRDefault="00000000" w:rsidP="00475EAC">
                <w:pPr>
                  <w:spacing w:line="276" w:lineRule="auto"/>
                  <w:jc w:val="both"/>
                  <w:rPr>
                    <w:rFonts w:ascii="Tahoma" w:eastAsia="Tahoma" w:hAnsi="Tahoma" w:cs="Tahoma"/>
                    <w:sz w:val="18"/>
                    <w:szCs w:val="18"/>
                  </w:rPr>
                </w:pPr>
              </w:p>
              <w:permStart w:id="407004217" w:edGrp="everyone" w:displacedByCustomXml="next"/>
              <w:permEnd w:id="407004217" w:displacedByCustomXml="next"/>
              <w:permStart w:id="1420501663" w:edGrp="everyone" w:displacedByCustomXml="next"/>
              <w:permEnd w:id="1420501663" w:displacedByCustomXml="next"/>
              <w:permStart w:id="2103123705" w:edGrp="everyone" w:displacedByCustomXml="next"/>
              <w:permEnd w:id="2103123705" w:displacedByCustomXml="next"/>
              <w:permStart w:id="1146093762" w:edGrp="everyone" w:displacedByCustomXml="next"/>
              <w:permEnd w:id="1146093762" w:displacedByCustomXml="next"/>
              <w:permStart w:id="1616137917" w:edGrp="everyone" w:displacedByCustomXml="next"/>
              <w:permEnd w:id="1616137917" w:displacedByCustomXml="next"/>
            </w:sdtContent>
          </w:sdt>
        </w:tc>
      </w:tr>
      <w:tr w:rsidR="00EA781C" w:rsidRPr="00EA781C" w14:paraId="62CCD9E6"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21_titlu"/>
              <w:tag w:val="text_art_21_titlu"/>
              <w:id w:val="-352106282"/>
              <w:lock w:val="sdtContentLocked"/>
            </w:sdtPr>
            <w:sdtContent>
              <w:p w14:paraId="2F39C9FF" w14:textId="43FB90E5"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Art. 21 </w:t>
                </w:r>
              </w:p>
            </w:sdtContent>
          </w:sdt>
        </w:tc>
        <w:tc>
          <w:tcPr>
            <w:tcW w:w="4025" w:type="dxa"/>
            <w:tcMar>
              <w:top w:w="60" w:type="dxa"/>
              <w:left w:w="60" w:type="dxa"/>
              <w:bottom w:w="60" w:type="dxa"/>
              <w:right w:w="60" w:type="dxa"/>
            </w:tcMar>
          </w:tcPr>
          <w:sdt>
            <w:sdtPr>
              <w:rPr>
                <w:rFonts w:eastAsia="Tahoma"/>
                <w:sz w:val="18"/>
                <w:szCs w:val="18"/>
              </w:rPr>
              <w:alias w:val="Propunere - art_21_titlu"/>
              <w:tag w:val="prop_art_21_titlu"/>
              <w:id w:val="-1858334724"/>
              <w:lock w:val="sdtLocked"/>
              <w:showingPlcHdr/>
            </w:sdtPr>
            <w:sdtContent>
              <w:permStart w:id="561075943" w:edGrp="everyone" w:displacedByCustomXml="prev"/>
              <w:p w14:paraId="57071AC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561075943" w:displacedByCustomXml="next"/>
            </w:sdtContent>
          </w:sdt>
        </w:tc>
        <w:tc>
          <w:tcPr>
            <w:tcW w:w="4025" w:type="dxa"/>
            <w:tcMar>
              <w:top w:w="60" w:type="dxa"/>
              <w:left w:w="60" w:type="dxa"/>
              <w:bottom w:w="60" w:type="dxa"/>
              <w:right w:w="60" w:type="dxa"/>
            </w:tcMar>
          </w:tcPr>
          <w:sdt>
            <w:sdtPr>
              <w:rPr>
                <w:rFonts w:eastAsia="Tahoma"/>
                <w:sz w:val="18"/>
                <w:szCs w:val="18"/>
              </w:rPr>
              <w:alias w:val="Motivare - art_21_titlu"/>
              <w:tag w:val="mot_art_21_titlu"/>
              <w:id w:val="2015485752"/>
              <w:lock w:val="sdtLocked"/>
              <w:showingPlcHdr/>
            </w:sdtPr>
            <w:sdtContent>
              <w:permStart w:id="1230316070" w:edGrp="everyone" w:displacedByCustomXml="prev"/>
              <w:p w14:paraId="469BD1CF"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1230316070" w:displacedByCustomXml="next"/>
            </w:sdtContent>
          </w:sdt>
        </w:tc>
      </w:tr>
      <w:tr w:rsidR="00FF25F9" w:rsidRPr="00EA781C" w14:paraId="0383BC93"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21"/>
              <w:tag w:val="text_art_21"/>
              <w:id w:val="-801150969"/>
              <w:lock w:val="sdtContentLocked"/>
            </w:sdtPr>
            <w:sdtContent>
              <w:p w14:paraId="1E2C8C17" w14:textId="72D56FC4" w:rsidR="00FF25F9" w:rsidRPr="00FF25F9" w:rsidRDefault="00FF25F9" w:rsidP="00FF25F9">
                <w:pPr>
                  <w:spacing w:line="276" w:lineRule="auto"/>
                  <w:jc w:val="both"/>
                  <w:rPr>
                    <w:rFonts w:ascii="Tahoma" w:eastAsia="Tahoma" w:hAnsi="Tahoma" w:cs="Tahoma"/>
                    <w:sz w:val="18"/>
                    <w:szCs w:val="18"/>
                  </w:rPr>
                </w:pPr>
                <w:r w:rsidRPr="00FF25F9">
                  <w:rPr>
                    <w:rFonts w:ascii="Tahoma" w:eastAsia="Tahoma" w:hAnsi="Tahoma" w:cs="Tahoma"/>
                    <w:sz w:val="18"/>
                    <w:szCs w:val="18"/>
                  </w:rPr>
                  <w:t>Prin derogare de la prevederile art. 32 alin. (1) din Ordonanţa Guvernului nr. 2/2001, aprobată cu modificări şi completări prin Legea nr. 180/2002 , cu modificările şi completările ulterioare, procesul-verbal de constatare a contravenţiei şi de aplicare a sancţiunii poate fi contestat la judecătoria de la sediul autorității competente în termen de 15 zile de la comunicare.</w:t>
                </w:r>
              </w:p>
            </w:sdtContent>
          </w:sdt>
          <w:p w14:paraId="4E7C9EDE" w14:textId="77777777" w:rsidR="00FF25F9" w:rsidRDefault="00FF25F9" w:rsidP="00475EAC">
            <w:pPr>
              <w:spacing w:line="276" w:lineRule="auto"/>
              <w:jc w:val="both"/>
              <w:rPr>
                <w:rFonts w:eastAsia="Tahoma"/>
                <w:sz w:val="18"/>
                <w:szCs w:val="18"/>
              </w:rPr>
            </w:pPr>
          </w:p>
        </w:tc>
        <w:tc>
          <w:tcPr>
            <w:tcW w:w="4025" w:type="dxa"/>
            <w:tcMar>
              <w:top w:w="60" w:type="dxa"/>
              <w:left w:w="60" w:type="dxa"/>
              <w:bottom w:w="60" w:type="dxa"/>
              <w:right w:w="60" w:type="dxa"/>
            </w:tcMar>
          </w:tcPr>
          <w:sdt>
            <w:sdtPr>
              <w:rPr>
                <w:rFonts w:eastAsia="Tahoma"/>
                <w:sz w:val="18"/>
                <w:szCs w:val="18"/>
              </w:rPr>
              <w:alias w:val="Propunere - art_21"/>
              <w:tag w:val="prop_art_21"/>
              <w:id w:val="-1319878154"/>
              <w:lock w:val="sdtLocked"/>
              <w:showingPlcHdr/>
            </w:sdtPr>
            <w:sdtContent>
              <w:permStart w:id="1420691674" w:edGrp="everyone" w:displacedByCustomXml="prev"/>
              <w:p w14:paraId="5F3AFAD7" w14:textId="77777777" w:rsidR="000F01A9" w:rsidRPr="000F01A9" w:rsidRDefault="000F01A9" w:rsidP="000F01A9">
                <w:pPr>
                  <w:spacing w:line="276" w:lineRule="auto"/>
                  <w:jc w:val="both"/>
                  <w:rPr>
                    <w:rFonts w:eastAsia="Tahoma"/>
                    <w:sz w:val="18"/>
                    <w:szCs w:val="18"/>
                  </w:rPr>
                </w:pPr>
                <w:r w:rsidRPr="000F01A9">
                  <w:rPr>
                    <w:rFonts w:eastAsia="Tahoma"/>
                    <w:sz w:val="18"/>
                    <w:szCs w:val="18"/>
                  </w:rPr>
                  <w:t xml:space="preserve">     </w:t>
                </w:r>
              </w:p>
              <w:permEnd w:id="1420691674" w:displacedByCustomXml="next"/>
            </w:sdtContent>
          </w:sdt>
          <w:p w14:paraId="1DE78DB5" w14:textId="77777777" w:rsidR="00FF25F9" w:rsidRDefault="00FF25F9" w:rsidP="00475EAC">
            <w:pPr>
              <w:spacing w:line="276" w:lineRule="auto"/>
              <w:jc w:val="both"/>
              <w:rPr>
                <w:rFonts w:eastAsia="Tahoma"/>
                <w:sz w:val="18"/>
                <w:szCs w:val="18"/>
              </w:rPr>
            </w:pPr>
          </w:p>
        </w:tc>
        <w:tc>
          <w:tcPr>
            <w:tcW w:w="4025" w:type="dxa"/>
            <w:tcMar>
              <w:top w:w="60" w:type="dxa"/>
              <w:left w:w="60" w:type="dxa"/>
              <w:bottom w:w="60" w:type="dxa"/>
              <w:right w:w="60" w:type="dxa"/>
            </w:tcMar>
          </w:tcPr>
          <w:sdt>
            <w:sdtPr>
              <w:rPr>
                <w:rFonts w:eastAsia="Tahoma"/>
                <w:sz w:val="18"/>
                <w:szCs w:val="18"/>
              </w:rPr>
              <w:alias w:val="Motivare - art_21"/>
              <w:tag w:val="mot_art_21"/>
              <w:id w:val="1599145385"/>
              <w:lock w:val="sdtLocked"/>
              <w:showingPlcHdr/>
            </w:sdtPr>
            <w:sdtContent>
              <w:permStart w:id="2109565088" w:edGrp="everyone" w:displacedByCustomXml="prev"/>
              <w:p w14:paraId="53C3EC5E" w14:textId="77777777" w:rsidR="000F01A9" w:rsidRPr="000F01A9" w:rsidRDefault="000F01A9" w:rsidP="000F01A9">
                <w:pPr>
                  <w:spacing w:line="276" w:lineRule="auto"/>
                  <w:jc w:val="both"/>
                  <w:rPr>
                    <w:rFonts w:eastAsia="Tahoma"/>
                    <w:sz w:val="18"/>
                    <w:szCs w:val="18"/>
                  </w:rPr>
                </w:pPr>
                <w:r w:rsidRPr="000F01A9">
                  <w:rPr>
                    <w:rFonts w:eastAsia="Tahoma"/>
                    <w:sz w:val="18"/>
                    <w:szCs w:val="18"/>
                  </w:rPr>
                  <w:t xml:space="preserve">     </w:t>
                </w:r>
              </w:p>
              <w:permEnd w:id="2109565088" w:displacedByCustomXml="next"/>
            </w:sdtContent>
          </w:sdt>
          <w:p w14:paraId="5734112C" w14:textId="77777777" w:rsidR="00FF25F9" w:rsidRDefault="00FF25F9" w:rsidP="00475EAC">
            <w:pPr>
              <w:spacing w:line="276" w:lineRule="auto"/>
              <w:jc w:val="both"/>
              <w:rPr>
                <w:rFonts w:eastAsia="Tahoma"/>
                <w:sz w:val="18"/>
                <w:szCs w:val="18"/>
              </w:rPr>
            </w:pPr>
          </w:p>
        </w:tc>
      </w:tr>
      <w:tr w:rsidR="00EA781C" w:rsidRPr="00EA781C" w14:paraId="701A8C20"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22_titlu"/>
              <w:tag w:val="text_art_22_titlu"/>
              <w:id w:val="-607810445"/>
              <w:lock w:val="sdtContentLocked"/>
            </w:sdtPr>
            <w:sdtContent>
              <w:p w14:paraId="67D03561" w14:textId="59820440"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22</w:t>
                </w:r>
              </w:p>
            </w:sdtContent>
          </w:sdt>
        </w:tc>
        <w:tc>
          <w:tcPr>
            <w:tcW w:w="4025" w:type="dxa"/>
            <w:tcMar>
              <w:top w:w="60" w:type="dxa"/>
              <w:left w:w="60" w:type="dxa"/>
              <w:bottom w:w="60" w:type="dxa"/>
              <w:right w:w="60" w:type="dxa"/>
            </w:tcMar>
          </w:tcPr>
          <w:sdt>
            <w:sdtPr>
              <w:rPr>
                <w:rFonts w:eastAsia="Tahoma"/>
                <w:sz w:val="18"/>
                <w:szCs w:val="18"/>
              </w:rPr>
              <w:alias w:val="Propunere - art_22_titlu"/>
              <w:tag w:val="prop_art_22_titlu"/>
              <w:id w:val="1957520014"/>
              <w:lock w:val="sdtLocked"/>
              <w:showingPlcHdr/>
            </w:sdtPr>
            <w:sdtContent>
              <w:permStart w:id="327556484" w:edGrp="everyone" w:displacedByCustomXml="prev"/>
              <w:p w14:paraId="399CA880"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327556484" w:displacedByCustomXml="next"/>
            </w:sdtContent>
          </w:sdt>
        </w:tc>
        <w:tc>
          <w:tcPr>
            <w:tcW w:w="4025" w:type="dxa"/>
            <w:tcMar>
              <w:top w:w="60" w:type="dxa"/>
              <w:left w:w="60" w:type="dxa"/>
              <w:bottom w:w="60" w:type="dxa"/>
              <w:right w:w="60" w:type="dxa"/>
            </w:tcMar>
          </w:tcPr>
          <w:sdt>
            <w:sdtPr>
              <w:rPr>
                <w:rFonts w:eastAsia="Tahoma"/>
                <w:sz w:val="18"/>
                <w:szCs w:val="18"/>
              </w:rPr>
              <w:alias w:val="Motivare - art_22_titlu"/>
              <w:tag w:val="mot_art_22_titlu"/>
              <w:id w:val="653725367"/>
              <w:lock w:val="sdtLocked"/>
              <w:showingPlcHdr/>
            </w:sdtPr>
            <w:sdtContent>
              <w:permStart w:id="1844587665" w:edGrp="everyone" w:displacedByCustomXml="prev"/>
              <w:p w14:paraId="49F8FD4F"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1844587665" w:displacedByCustomXml="next"/>
            </w:sdtContent>
          </w:sdt>
        </w:tc>
      </w:tr>
      <w:tr w:rsidR="00FF25F9" w:rsidRPr="00EA781C" w14:paraId="5298778F"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22"/>
              <w:tag w:val="text_art_22"/>
              <w:id w:val="749470454"/>
              <w:lock w:val="sdtContentLocked"/>
            </w:sdtPr>
            <w:sdtContent>
              <w:p w14:paraId="738FC9FC" w14:textId="70657DE1" w:rsidR="00FF25F9" w:rsidRPr="00FF25F9" w:rsidRDefault="00FF25F9" w:rsidP="00FF25F9">
                <w:pPr>
                  <w:spacing w:line="276" w:lineRule="auto"/>
                  <w:jc w:val="both"/>
                  <w:rPr>
                    <w:rFonts w:ascii="Tahoma" w:eastAsia="Tahoma" w:hAnsi="Tahoma" w:cs="Tahoma"/>
                    <w:sz w:val="18"/>
                    <w:szCs w:val="18"/>
                  </w:rPr>
                </w:pPr>
                <w:r w:rsidRPr="00FF25F9">
                  <w:rPr>
                    <w:rFonts w:ascii="Tahoma" w:eastAsia="Tahoma" w:hAnsi="Tahoma" w:cs="Tahoma"/>
                    <w:sz w:val="18"/>
                    <w:szCs w:val="18"/>
                  </w:rPr>
                  <w:t>ANCOM poate constata contravenția și dispune aplicarea sancţiunii contravenţionale prevăzute la art. 19 chiar dacă încălcarea a fost remediată, cu respectarea termenului acordat furnizorului în conformitate cu art. 17 alin. (1).</w:t>
                </w:r>
              </w:p>
            </w:sdtContent>
          </w:sdt>
          <w:p w14:paraId="7D4B6A43" w14:textId="77777777" w:rsidR="00FF25F9" w:rsidRDefault="00FF25F9" w:rsidP="00475EAC">
            <w:pPr>
              <w:spacing w:line="276" w:lineRule="auto"/>
              <w:jc w:val="both"/>
              <w:rPr>
                <w:rFonts w:eastAsia="Tahoma"/>
                <w:sz w:val="18"/>
                <w:szCs w:val="18"/>
              </w:rPr>
            </w:pPr>
          </w:p>
        </w:tc>
        <w:tc>
          <w:tcPr>
            <w:tcW w:w="4025" w:type="dxa"/>
            <w:tcMar>
              <w:top w:w="60" w:type="dxa"/>
              <w:left w:w="60" w:type="dxa"/>
              <w:bottom w:w="60" w:type="dxa"/>
              <w:right w:w="60" w:type="dxa"/>
            </w:tcMar>
          </w:tcPr>
          <w:sdt>
            <w:sdtPr>
              <w:rPr>
                <w:rFonts w:eastAsia="Tahoma"/>
                <w:sz w:val="18"/>
                <w:szCs w:val="18"/>
              </w:rPr>
              <w:alias w:val="Propunere - art_22"/>
              <w:tag w:val="prop_art_22"/>
              <w:id w:val="-1924641134"/>
              <w:lock w:val="sdtLocked"/>
              <w:showingPlcHdr/>
            </w:sdtPr>
            <w:sdtContent>
              <w:permStart w:id="1752905580" w:edGrp="everyone" w:displacedByCustomXml="prev"/>
              <w:p w14:paraId="71E88B0C" w14:textId="77777777" w:rsidR="000F01A9" w:rsidRPr="000F01A9" w:rsidRDefault="000F01A9" w:rsidP="000F01A9">
                <w:pPr>
                  <w:spacing w:line="276" w:lineRule="auto"/>
                  <w:jc w:val="both"/>
                  <w:rPr>
                    <w:rFonts w:eastAsia="Tahoma"/>
                    <w:sz w:val="18"/>
                    <w:szCs w:val="18"/>
                  </w:rPr>
                </w:pPr>
                <w:r w:rsidRPr="000F01A9">
                  <w:rPr>
                    <w:rFonts w:eastAsia="Tahoma"/>
                    <w:sz w:val="18"/>
                    <w:szCs w:val="18"/>
                  </w:rPr>
                  <w:t xml:space="preserve">     </w:t>
                </w:r>
              </w:p>
              <w:permEnd w:id="1752905580" w:displacedByCustomXml="next"/>
            </w:sdtContent>
          </w:sdt>
          <w:p w14:paraId="51387A42" w14:textId="77777777" w:rsidR="00FF25F9" w:rsidRDefault="00FF25F9" w:rsidP="00475EAC">
            <w:pPr>
              <w:spacing w:line="276" w:lineRule="auto"/>
              <w:jc w:val="both"/>
              <w:rPr>
                <w:rFonts w:eastAsia="Tahoma"/>
                <w:sz w:val="18"/>
                <w:szCs w:val="18"/>
              </w:rPr>
            </w:pPr>
          </w:p>
        </w:tc>
        <w:tc>
          <w:tcPr>
            <w:tcW w:w="4025" w:type="dxa"/>
            <w:tcMar>
              <w:top w:w="60" w:type="dxa"/>
              <w:left w:w="60" w:type="dxa"/>
              <w:bottom w:w="60" w:type="dxa"/>
              <w:right w:w="60" w:type="dxa"/>
            </w:tcMar>
          </w:tcPr>
          <w:sdt>
            <w:sdtPr>
              <w:rPr>
                <w:rFonts w:eastAsia="Tahoma"/>
                <w:sz w:val="18"/>
                <w:szCs w:val="18"/>
              </w:rPr>
              <w:alias w:val="Motivare - art_22"/>
              <w:tag w:val="mot_art_22"/>
              <w:id w:val="-1434209341"/>
              <w:lock w:val="sdtLocked"/>
              <w:showingPlcHdr/>
            </w:sdtPr>
            <w:sdtContent>
              <w:permStart w:id="230166401" w:edGrp="everyone" w:displacedByCustomXml="prev"/>
              <w:p w14:paraId="10DB5366" w14:textId="77777777" w:rsidR="000F01A9" w:rsidRPr="000F01A9" w:rsidRDefault="000F01A9" w:rsidP="000F01A9">
                <w:pPr>
                  <w:spacing w:line="276" w:lineRule="auto"/>
                  <w:jc w:val="both"/>
                  <w:rPr>
                    <w:rFonts w:eastAsia="Tahoma"/>
                    <w:sz w:val="18"/>
                    <w:szCs w:val="18"/>
                  </w:rPr>
                </w:pPr>
                <w:r w:rsidRPr="000F01A9">
                  <w:rPr>
                    <w:rFonts w:eastAsia="Tahoma"/>
                    <w:sz w:val="18"/>
                    <w:szCs w:val="18"/>
                  </w:rPr>
                  <w:t xml:space="preserve">     </w:t>
                </w:r>
              </w:p>
              <w:permEnd w:id="230166401" w:displacedByCustomXml="next"/>
            </w:sdtContent>
          </w:sdt>
          <w:p w14:paraId="7EB721CB" w14:textId="77777777" w:rsidR="00FF25F9" w:rsidRDefault="00FF25F9" w:rsidP="00475EAC">
            <w:pPr>
              <w:spacing w:line="276" w:lineRule="auto"/>
              <w:jc w:val="both"/>
              <w:rPr>
                <w:rFonts w:eastAsia="Tahoma"/>
                <w:sz w:val="18"/>
                <w:szCs w:val="18"/>
              </w:rPr>
            </w:pPr>
          </w:p>
        </w:tc>
      </w:tr>
      <w:tr w:rsidR="00EA781C" w:rsidRPr="00EA781C" w14:paraId="0BE20135"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23_titlu"/>
              <w:tag w:val="text_art_23_titlu"/>
              <w:id w:val="-523557176"/>
              <w:lock w:val="sdtContentLocked"/>
            </w:sdtPr>
            <w:sdtContent>
              <w:p w14:paraId="457E8BF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23</w:t>
                </w:r>
              </w:p>
            </w:sdtContent>
          </w:sdt>
        </w:tc>
        <w:tc>
          <w:tcPr>
            <w:tcW w:w="4025" w:type="dxa"/>
            <w:tcMar>
              <w:top w:w="60" w:type="dxa"/>
              <w:left w:w="60" w:type="dxa"/>
              <w:bottom w:w="60" w:type="dxa"/>
              <w:right w:w="60" w:type="dxa"/>
            </w:tcMar>
          </w:tcPr>
          <w:sdt>
            <w:sdtPr>
              <w:rPr>
                <w:rFonts w:eastAsia="Tahoma"/>
                <w:sz w:val="18"/>
                <w:szCs w:val="18"/>
              </w:rPr>
              <w:alias w:val="Propunere - art_23_titlu"/>
              <w:tag w:val="prop_art_23_titlu"/>
              <w:id w:val="53905221"/>
              <w:lock w:val="sdtLocked"/>
            </w:sdtPr>
            <w:sdtContent>
              <w:p w14:paraId="22CBF1E0" w14:textId="77777777" w:rsidR="00EA781C" w:rsidRPr="00EA781C" w:rsidRDefault="00000000" w:rsidP="00475EAC">
                <w:pPr>
                  <w:spacing w:line="276" w:lineRule="auto"/>
                  <w:jc w:val="both"/>
                  <w:rPr>
                    <w:rFonts w:ascii="Tahoma" w:eastAsia="Tahoma" w:hAnsi="Tahoma" w:cs="Tahoma"/>
                    <w:sz w:val="18"/>
                    <w:szCs w:val="18"/>
                  </w:rPr>
                </w:pPr>
              </w:p>
              <w:permStart w:id="892567488" w:edGrp="everyone" w:displacedByCustomXml="next"/>
              <w:permEnd w:id="892567488" w:displacedByCustomXml="next"/>
              <w:permStart w:id="1543260033" w:edGrp="everyone" w:displacedByCustomXml="next"/>
              <w:permEnd w:id="1543260033" w:displacedByCustomXml="next"/>
              <w:permStart w:id="1088123486" w:edGrp="everyone" w:displacedByCustomXml="next"/>
              <w:permEnd w:id="1088123486" w:displacedByCustomXml="next"/>
              <w:permStart w:id="259095420" w:edGrp="everyone" w:displacedByCustomXml="next"/>
              <w:permEnd w:id="259095420" w:displacedByCustomXml="next"/>
              <w:permStart w:id="124525676" w:edGrp="everyone" w:displacedByCustomXml="next"/>
              <w:permEnd w:id="124525676" w:displacedByCustomXml="next"/>
            </w:sdtContent>
          </w:sdt>
        </w:tc>
        <w:tc>
          <w:tcPr>
            <w:tcW w:w="4025" w:type="dxa"/>
            <w:tcMar>
              <w:top w:w="60" w:type="dxa"/>
              <w:left w:w="60" w:type="dxa"/>
              <w:bottom w:w="60" w:type="dxa"/>
              <w:right w:w="60" w:type="dxa"/>
            </w:tcMar>
          </w:tcPr>
          <w:sdt>
            <w:sdtPr>
              <w:rPr>
                <w:rFonts w:eastAsia="Tahoma"/>
                <w:sz w:val="18"/>
                <w:szCs w:val="18"/>
              </w:rPr>
              <w:alias w:val="Motivare - art_23_titlu"/>
              <w:tag w:val="mot_art_23_titlu"/>
              <w:id w:val="-888103342"/>
              <w:lock w:val="sdtLocked"/>
            </w:sdtPr>
            <w:sdtContent>
              <w:p w14:paraId="050AD6E0" w14:textId="77777777" w:rsidR="00EA781C" w:rsidRPr="00EA781C" w:rsidRDefault="00000000" w:rsidP="00475EAC">
                <w:pPr>
                  <w:spacing w:line="276" w:lineRule="auto"/>
                  <w:jc w:val="both"/>
                  <w:rPr>
                    <w:rFonts w:ascii="Tahoma" w:eastAsia="Tahoma" w:hAnsi="Tahoma" w:cs="Tahoma"/>
                    <w:sz w:val="18"/>
                    <w:szCs w:val="18"/>
                  </w:rPr>
                </w:pPr>
              </w:p>
              <w:permStart w:id="100539807" w:edGrp="everyone" w:displacedByCustomXml="next"/>
              <w:permEnd w:id="100539807" w:displacedByCustomXml="next"/>
              <w:permStart w:id="1267471426" w:edGrp="everyone" w:displacedByCustomXml="next"/>
              <w:permEnd w:id="1267471426" w:displacedByCustomXml="next"/>
              <w:permStart w:id="1848660713" w:edGrp="everyone" w:displacedByCustomXml="next"/>
              <w:permEnd w:id="1848660713" w:displacedByCustomXml="next"/>
              <w:permStart w:id="892538031" w:edGrp="everyone" w:displacedByCustomXml="next"/>
              <w:permEnd w:id="892538031" w:displacedByCustomXml="next"/>
              <w:permStart w:id="12088941" w:edGrp="everyone" w:displacedByCustomXml="next"/>
              <w:permEnd w:id="12088941" w:displacedByCustomXml="next"/>
            </w:sdtContent>
          </w:sdt>
        </w:tc>
      </w:tr>
      <w:tr w:rsidR="00EA781C" w:rsidRPr="00EA781C" w14:paraId="696EB680"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3_alin_1"/>
              <w:tag w:val="text_art_23_alin_1"/>
              <w:id w:val="70165851"/>
              <w:lock w:val="sdtContentLocked"/>
            </w:sdtPr>
            <w:sdtContent>
              <w:p w14:paraId="7854F9B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Prin derogare de la prevederile art. 13 din Ordonanţa Guvernului nr. 2/2001, aprobată cu modificări şi completări prin Legea nr. 180/2002, cu modificările şi completările ulterioare, aplicarea sancţiunilor stabilite conform art. 19 se prescrie în termen de 1 an de la data săvârşirii faptei.</w:t>
                </w:r>
              </w:p>
            </w:sdtContent>
          </w:sdt>
        </w:tc>
        <w:tc>
          <w:tcPr>
            <w:tcW w:w="4025" w:type="dxa"/>
            <w:tcMar>
              <w:top w:w="60" w:type="dxa"/>
              <w:left w:w="60" w:type="dxa"/>
              <w:bottom w:w="60" w:type="dxa"/>
              <w:right w:w="60" w:type="dxa"/>
            </w:tcMar>
          </w:tcPr>
          <w:sdt>
            <w:sdtPr>
              <w:rPr>
                <w:rFonts w:eastAsia="Tahoma"/>
                <w:sz w:val="18"/>
                <w:szCs w:val="18"/>
              </w:rPr>
              <w:alias w:val="Propunere - art_23_alin_1"/>
              <w:tag w:val="prop_art_23_alin_1"/>
              <w:id w:val="122362716"/>
              <w:lock w:val="sdtLocked"/>
            </w:sdtPr>
            <w:sdtContent>
              <w:p w14:paraId="6EFCA271" w14:textId="77777777" w:rsidR="00EA781C" w:rsidRPr="00EA781C" w:rsidRDefault="00000000" w:rsidP="00475EAC">
                <w:pPr>
                  <w:spacing w:line="276" w:lineRule="auto"/>
                  <w:jc w:val="both"/>
                  <w:rPr>
                    <w:rFonts w:ascii="Tahoma" w:eastAsia="Tahoma" w:hAnsi="Tahoma" w:cs="Tahoma"/>
                    <w:sz w:val="18"/>
                    <w:szCs w:val="18"/>
                  </w:rPr>
                </w:pPr>
              </w:p>
              <w:permStart w:id="1203312425" w:edGrp="everyone" w:displacedByCustomXml="next"/>
              <w:permEnd w:id="1203312425" w:displacedByCustomXml="next"/>
              <w:permStart w:id="155874238" w:edGrp="everyone" w:displacedByCustomXml="next"/>
              <w:permEnd w:id="155874238" w:displacedByCustomXml="next"/>
              <w:permStart w:id="1228540342" w:edGrp="everyone" w:displacedByCustomXml="next"/>
              <w:permEnd w:id="1228540342" w:displacedByCustomXml="next"/>
              <w:permStart w:id="838547130" w:edGrp="everyone" w:displacedByCustomXml="next"/>
              <w:permEnd w:id="838547130" w:displacedByCustomXml="next"/>
              <w:permStart w:id="339687447" w:edGrp="everyone" w:displacedByCustomXml="next"/>
              <w:permEnd w:id="339687447" w:displacedByCustomXml="next"/>
            </w:sdtContent>
          </w:sdt>
        </w:tc>
        <w:tc>
          <w:tcPr>
            <w:tcW w:w="4025" w:type="dxa"/>
            <w:tcMar>
              <w:top w:w="60" w:type="dxa"/>
              <w:left w:w="60" w:type="dxa"/>
              <w:bottom w:w="60" w:type="dxa"/>
              <w:right w:w="60" w:type="dxa"/>
            </w:tcMar>
          </w:tcPr>
          <w:sdt>
            <w:sdtPr>
              <w:rPr>
                <w:rFonts w:eastAsia="Tahoma"/>
                <w:sz w:val="18"/>
                <w:szCs w:val="18"/>
              </w:rPr>
              <w:alias w:val="Motivare - art_23_alin_1"/>
              <w:tag w:val="mot_art_23_alin_1"/>
              <w:id w:val="-493187472"/>
              <w:lock w:val="sdtLocked"/>
            </w:sdtPr>
            <w:sdtContent>
              <w:p w14:paraId="6CF0B578" w14:textId="77777777" w:rsidR="00EA781C" w:rsidRPr="00EA781C" w:rsidRDefault="00000000" w:rsidP="00475EAC">
                <w:pPr>
                  <w:spacing w:line="276" w:lineRule="auto"/>
                  <w:jc w:val="both"/>
                  <w:rPr>
                    <w:rFonts w:ascii="Tahoma" w:eastAsia="Tahoma" w:hAnsi="Tahoma" w:cs="Tahoma"/>
                    <w:sz w:val="18"/>
                    <w:szCs w:val="18"/>
                  </w:rPr>
                </w:pPr>
              </w:p>
              <w:permStart w:id="287199130" w:edGrp="everyone" w:displacedByCustomXml="next"/>
              <w:permEnd w:id="287199130" w:displacedByCustomXml="next"/>
              <w:permStart w:id="1103500237" w:edGrp="everyone" w:displacedByCustomXml="next"/>
              <w:permEnd w:id="1103500237" w:displacedByCustomXml="next"/>
              <w:permStart w:id="1056664697" w:edGrp="everyone" w:displacedByCustomXml="next"/>
              <w:permEnd w:id="1056664697" w:displacedByCustomXml="next"/>
              <w:permStart w:id="840308594" w:edGrp="everyone" w:displacedByCustomXml="next"/>
              <w:permEnd w:id="840308594" w:displacedByCustomXml="next"/>
              <w:permStart w:id="664561961" w:edGrp="everyone" w:displacedByCustomXml="next"/>
              <w:permEnd w:id="664561961" w:displacedByCustomXml="next"/>
            </w:sdtContent>
          </w:sdt>
        </w:tc>
      </w:tr>
      <w:tr w:rsidR="00EA781C" w:rsidRPr="00EA781C" w14:paraId="37B82A74"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3_alin_2"/>
              <w:tag w:val="text_art_23_alin_2"/>
              <w:id w:val="-1346553590"/>
              <w:lock w:val="sdtContentLocked"/>
            </w:sdtPr>
            <w:sdtContent>
              <w:p w14:paraId="575C3AB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În cazul încălcărilor care durează în timp sau al celor constând în săvârşirea, în baza aceleiaşi rezoluţii, la intervale diferite de timp, a mai multor acţiuni sau inacţiuni, care prezintă, fiecare în parte, conţinutul aceleiaşi contravenţii, prescripţia începe să curgă de la data constatării sau de la data încetării ultimului act ori fapt săvârşit, dacă acest moment intervine anterior constatării.</w:t>
                </w:r>
              </w:p>
            </w:sdtContent>
          </w:sdt>
        </w:tc>
        <w:tc>
          <w:tcPr>
            <w:tcW w:w="4025" w:type="dxa"/>
            <w:tcMar>
              <w:top w:w="60" w:type="dxa"/>
              <w:left w:w="60" w:type="dxa"/>
              <w:bottom w:w="60" w:type="dxa"/>
              <w:right w:w="60" w:type="dxa"/>
            </w:tcMar>
          </w:tcPr>
          <w:sdt>
            <w:sdtPr>
              <w:rPr>
                <w:rFonts w:eastAsia="Tahoma"/>
                <w:sz w:val="18"/>
                <w:szCs w:val="18"/>
              </w:rPr>
              <w:alias w:val="Propunere - art_23_alin_2"/>
              <w:tag w:val="prop_art_23_alin_2"/>
              <w:id w:val="1962450506"/>
              <w:lock w:val="sdtLocked"/>
            </w:sdtPr>
            <w:sdtContent>
              <w:p w14:paraId="0845861B" w14:textId="77777777" w:rsidR="00EA781C" w:rsidRPr="00EA781C" w:rsidRDefault="00000000" w:rsidP="00475EAC">
                <w:pPr>
                  <w:spacing w:line="276" w:lineRule="auto"/>
                  <w:jc w:val="both"/>
                  <w:rPr>
                    <w:rFonts w:ascii="Tahoma" w:eastAsia="Tahoma" w:hAnsi="Tahoma" w:cs="Tahoma"/>
                    <w:sz w:val="18"/>
                    <w:szCs w:val="18"/>
                  </w:rPr>
                </w:pPr>
              </w:p>
              <w:permStart w:id="1398168830" w:edGrp="everyone" w:displacedByCustomXml="next"/>
              <w:permEnd w:id="1398168830" w:displacedByCustomXml="next"/>
              <w:permStart w:id="2076643658" w:edGrp="everyone" w:displacedByCustomXml="next"/>
              <w:permEnd w:id="2076643658" w:displacedByCustomXml="next"/>
              <w:permStart w:id="921395594" w:edGrp="everyone" w:displacedByCustomXml="next"/>
              <w:permEnd w:id="921395594" w:displacedByCustomXml="next"/>
              <w:permStart w:id="1048653608" w:edGrp="everyone" w:displacedByCustomXml="next"/>
              <w:permEnd w:id="1048653608" w:displacedByCustomXml="next"/>
              <w:permStart w:id="219494757" w:edGrp="everyone" w:displacedByCustomXml="next"/>
              <w:permEnd w:id="219494757" w:displacedByCustomXml="next"/>
            </w:sdtContent>
          </w:sdt>
        </w:tc>
        <w:tc>
          <w:tcPr>
            <w:tcW w:w="4025" w:type="dxa"/>
            <w:tcMar>
              <w:top w:w="60" w:type="dxa"/>
              <w:left w:w="60" w:type="dxa"/>
              <w:bottom w:w="60" w:type="dxa"/>
              <w:right w:w="60" w:type="dxa"/>
            </w:tcMar>
          </w:tcPr>
          <w:sdt>
            <w:sdtPr>
              <w:rPr>
                <w:rFonts w:eastAsia="Tahoma"/>
                <w:sz w:val="18"/>
                <w:szCs w:val="18"/>
              </w:rPr>
              <w:alias w:val="Motivare - art_23_alin_2"/>
              <w:tag w:val="mot_art_23_alin_2"/>
              <w:id w:val="-362900315"/>
              <w:lock w:val="sdtLocked"/>
            </w:sdtPr>
            <w:sdtContent>
              <w:p w14:paraId="6E366471" w14:textId="77777777" w:rsidR="00EA781C" w:rsidRPr="00EA781C" w:rsidRDefault="00000000" w:rsidP="00475EAC">
                <w:pPr>
                  <w:spacing w:line="276" w:lineRule="auto"/>
                  <w:jc w:val="both"/>
                  <w:rPr>
                    <w:rFonts w:ascii="Tahoma" w:eastAsia="Tahoma" w:hAnsi="Tahoma" w:cs="Tahoma"/>
                    <w:sz w:val="18"/>
                    <w:szCs w:val="18"/>
                  </w:rPr>
                </w:pPr>
              </w:p>
              <w:permStart w:id="1983465142" w:edGrp="everyone" w:displacedByCustomXml="next"/>
              <w:permEnd w:id="1983465142" w:displacedByCustomXml="next"/>
              <w:permStart w:id="962415645" w:edGrp="everyone" w:displacedByCustomXml="next"/>
              <w:permEnd w:id="962415645" w:displacedByCustomXml="next"/>
              <w:permStart w:id="939992357" w:edGrp="everyone" w:displacedByCustomXml="next"/>
              <w:permEnd w:id="939992357" w:displacedByCustomXml="next"/>
              <w:permStart w:id="1949575686" w:edGrp="everyone" w:displacedByCustomXml="next"/>
              <w:permEnd w:id="1949575686" w:displacedByCustomXml="next"/>
              <w:permStart w:id="1879707287" w:edGrp="everyone" w:displacedByCustomXml="next"/>
              <w:permEnd w:id="1879707287" w:displacedByCustomXml="next"/>
            </w:sdtContent>
          </w:sdt>
        </w:tc>
      </w:tr>
      <w:tr w:rsidR="00EA781C" w:rsidRPr="00EA781C" w14:paraId="4F7BE6B3"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24_titlu"/>
              <w:tag w:val="text_art_24_titlu"/>
              <w:id w:val="-697152176"/>
              <w:lock w:val="sdtContentLocked"/>
            </w:sdtPr>
            <w:sdtContent>
              <w:p w14:paraId="2F41711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24</w:t>
                </w:r>
              </w:p>
            </w:sdtContent>
          </w:sdt>
        </w:tc>
        <w:tc>
          <w:tcPr>
            <w:tcW w:w="4025" w:type="dxa"/>
            <w:tcMar>
              <w:top w:w="60" w:type="dxa"/>
              <w:left w:w="60" w:type="dxa"/>
              <w:bottom w:w="60" w:type="dxa"/>
              <w:right w:w="60" w:type="dxa"/>
            </w:tcMar>
          </w:tcPr>
          <w:sdt>
            <w:sdtPr>
              <w:rPr>
                <w:rFonts w:eastAsia="Tahoma"/>
                <w:sz w:val="18"/>
                <w:szCs w:val="18"/>
              </w:rPr>
              <w:alias w:val="Propunere - art_24_titlu"/>
              <w:tag w:val="prop_art_24_titlu"/>
              <w:id w:val="956376469"/>
              <w:lock w:val="sdtLocked"/>
            </w:sdtPr>
            <w:sdtContent>
              <w:p w14:paraId="7C9C6E19" w14:textId="77777777" w:rsidR="00EA781C" w:rsidRPr="00EA781C" w:rsidRDefault="00000000" w:rsidP="00475EAC">
                <w:pPr>
                  <w:spacing w:line="276" w:lineRule="auto"/>
                  <w:jc w:val="both"/>
                  <w:rPr>
                    <w:rFonts w:ascii="Tahoma" w:eastAsia="Tahoma" w:hAnsi="Tahoma" w:cs="Tahoma"/>
                    <w:sz w:val="18"/>
                    <w:szCs w:val="18"/>
                  </w:rPr>
                </w:pPr>
              </w:p>
              <w:permStart w:id="1113275387" w:edGrp="everyone" w:displacedByCustomXml="next"/>
              <w:permEnd w:id="1113275387" w:displacedByCustomXml="next"/>
              <w:permStart w:id="1275160474" w:edGrp="everyone" w:displacedByCustomXml="next"/>
              <w:permEnd w:id="1275160474" w:displacedByCustomXml="next"/>
              <w:permStart w:id="1090525223" w:edGrp="everyone" w:displacedByCustomXml="next"/>
              <w:permEnd w:id="1090525223" w:displacedByCustomXml="next"/>
              <w:permStart w:id="149309578" w:edGrp="everyone" w:displacedByCustomXml="next"/>
              <w:permEnd w:id="149309578" w:displacedByCustomXml="next"/>
              <w:permStart w:id="1764521470" w:edGrp="everyone" w:displacedByCustomXml="next"/>
              <w:permEnd w:id="1764521470" w:displacedByCustomXml="next"/>
            </w:sdtContent>
          </w:sdt>
        </w:tc>
        <w:tc>
          <w:tcPr>
            <w:tcW w:w="4025" w:type="dxa"/>
            <w:tcMar>
              <w:top w:w="60" w:type="dxa"/>
              <w:left w:w="60" w:type="dxa"/>
              <w:bottom w:w="60" w:type="dxa"/>
              <w:right w:w="60" w:type="dxa"/>
            </w:tcMar>
          </w:tcPr>
          <w:sdt>
            <w:sdtPr>
              <w:rPr>
                <w:rFonts w:eastAsia="Tahoma"/>
                <w:sz w:val="18"/>
                <w:szCs w:val="18"/>
              </w:rPr>
              <w:alias w:val="Motivare - art_24_titlu"/>
              <w:tag w:val="mot_art_24_titlu"/>
              <w:id w:val="546806325"/>
              <w:lock w:val="sdtLocked"/>
            </w:sdtPr>
            <w:sdtContent>
              <w:p w14:paraId="1838A0C2" w14:textId="77777777" w:rsidR="00EA781C" w:rsidRPr="00EA781C" w:rsidRDefault="00000000" w:rsidP="00475EAC">
                <w:pPr>
                  <w:spacing w:line="276" w:lineRule="auto"/>
                  <w:jc w:val="both"/>
                  <w:rPr>
                    <w:rFonts w:ascii="Tahoma" w:eastAsia="Tahoma" w:hAnsi="Tahoma" w:cs="Tahoma"/>
                    <w:sz w:val="18"/>
                    <w:szCs w:val="18"/>
                  </w:rPr>
                </w:pPr>
              </w:p>
              <w:permStart w:id="174026115" w:edGrp="everyone" w:displacedByCustomXml="next"/>
              <w:permEnd w:id="174026115" w:displacedByCustomXml="next"/>
              <w:permStart w:id="605426025" w:edGrp="everyone" w:displacedByCustomXml="next"/>
              <w:permEnd w:id="605426025" w:displacedByCustomXml="next"/>
              <w:permStart w:id="1686465005" w:edGrp="everyone" w:displacedByCustomXml="next"/>
              <w:permEnd w:id="1686465005" w:displacedByCustomXml="next"/>
              <w:permStart w:id="1230832407" w:edGrp="everyone" w:displacedByCustomXml="next"/>
              <w:permEnd w:id="1230832407" w:displacedByCustomXml="next"/>
              <w:permStart w:id="25958130" w:edGrp="everyone" w:displacedByCustomXml="next"/>
              <w:permEnd w:id="25958130" w:displacedByCustomXml="next"/>
            </w:sdtContent>
          </w:sdt>
        </w:tc>
      </w:tr>
      <w:tr w:rsidR="00EA781C" w:rsidRPr="00EA781C" w14:paraId="38C8A097"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4_alin_1"/>
              <w:tag w:val="text_art_24_alin_1"/>
              <w:id w:val="889151022"/>
              <w:lock w:val="sdtContentLocked"/>
            </w:sdtPr>
            <w:sdtContent>
              <w:p w14:paraId="5F4E520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În cazul în care săvârşirea contravenţiilor prevăzute la art. 18 de către entitățile care intră în sfera de competență a ANCOM potrivit Regulamentului și prezentei legi poate crea prejudicii grave terților, ANCOM poate lua măsuri urgente cu caracter provizoriu pentru remedierea situaţiei.</w:t>
                </w:r>
              </w:p>
            </w:sdtContent>
          </w:sdt>
        </w:tc>
        <w:tc>
          <w:tcPr>
            <w:tcW w:w="4025" w:type="dxa"/>
            <w:tcMar>
              <w:top w:w="60" w:type="dxa"/>
              <w:left w:w="60" w:type="dxa"/>
              <w:bottom w:w="60" w:type="dxa"/>
              <w:right w:w="60" w:type="dxa"/>
            </w:tcMar>
          </w:tcPr>
          <w:sdt>
            <w:sdtPr>
              <w:rPr>
                <w:rFonts w:eastAsia="Tahoma"/>
                <w:sz w:val="18"/>
                <w:szCs w:val="18"/>
              </w:rPr>
              <w:alias w:val="Propunere - art_24_alin_1"/>
              <w:tag w:val="prop_art_24_alin_1"/>
              <w:id w:val="-1428499558"/>
              <w:lock w:val="sdtLocked"/>
            </w:sdtPr>
            <w:sdtContent>
              <w:p w14:paraId="5AAD605B" w14:textId="77777777" w:rsidR="00EA781C" w:rsidRPr="00EA781C" w:rsidRDefault="00000000" w:rsidP="00475EAC">
                <w:pPr>
                  <w:spacing w:line="276" w:lineRule="auto"/>
                  <w:jc w:val="both"/>
                  <w:rPr>
                    <w:rFonts w:ascii="Tahoma" w:eastAsia="Tahoma" w:hAnsi="Tahoma" w:cs="Tahoma"/>
                    <w:sz w:val="18"/>
                    <w:szCs w:val="18"/>
                  </w:rPr>
                </w:pPr>
              </w:p>
              <w:permStart w:id="1021513222" w:edGrp="everyone" w:displacedByCustomXml="next"/>
              <w:permEnd w:id="1021513222" w:displacedByCustomXml="next"/>
              <w:permStart w:id="2009275099" w:edGrp="everyone" w:displacedByCustomXml="next"/>
              <w:permEnd w:id="2009275099" w:displacedByCustomXml="next"/>
              <w:permStart w:id="196350720" w:edGrp="everyone" w:displacedByCustomXml="next"/>
              <w:permEnd w:id="196350720" w:displacedByCustomXml="next"/>
              <w:permStart w:id="703214792" w:edGrp="everyone" w:displacedByCustomXml="next"/>
              <w:permEnd w:id="703214792" w:displacedByCustomXml="next"/>
              <w:permStart w:id="1005420260" w:edGrp="everyone" w:displacedByCustomXml="next"/>
              <w:permEnd w:id="1005420260" w:displacedByCustomXml="next"/>
            </w:sdtContent>
          </w:sdt>
        </w:tc>
        <w:tc>
          <w:tcPr>
            <w:tcW w:w="4025" w:type="dxa"/>
            <w:tcMar>
              <w:top w:w="60" w:type="dxa"/>
              <w:left w:w="60" w:type="dxa"/>
              <w:bottom w:w="60" w:type="dxa"/>
              <w:right w:w="60" w:type="dxa"/>
            </w:tcMar>
          </w:tcPr>
          <w:sdt>
            <w:sdtPr>
              <w:rPr>
                <w:rFonts w:eastAsia="Tahoma"/>
                <w:sz w:val="18"/>
                <w:szCs w:val="18"/>
              </w:rPr>
              <w:alias w:val="Motivare - art_24_alin_1"/>
              <w:tag w:val="mot_art_24_alin_1"/>
              <w:id w:val="491225764"/>
              <w:lock w:val="sdtLocked"/>
            </w:sdtPr>
            <w:sdtContent>
              <w:p w14:paraId="48567B65" w14:textId="77777777" w:rsidR="00EA781C" w:rsidRPr="00EA781C" w:rsidRDefault="00000000" w:rsidP="00475EAC">
                <w:pPr>
                  <w:spacing w:line="276" w:lineRule="auto"/>
                  <w:jc w:val="both"/>
                  <w:rPr>
                    <w:rFonts w:ascii="Tahoma" w:eastAsia="Tahoma" w:hAnsi="Tahoma" w:cs="Tahoma"/>
                    <w:sz w:val="18"/>
                    <w:szCs w:val="18"/>
                  </w:rPr>
                </w:pPr>
              </w:p>
              <w:permStart w:id="765269971" w:edGrp="everyone" w:displacedByCustomXml="next"/>
              <w:permEnd w:id="765269971" w:displacedByCustomXml="next"/>
              <w:permStart w:id="434125080" w:edGrp="everyone" w:displacedByCustomXml="next"/>
              <w:permEnd w:id="434125080" w:displacedByCustomXml="next"/>
              <w:permStart w:id="387854516" w:edGrp="everyone" w:displacedByCustomXml="next"/>
              <w:permEnd w:id="387854516" w:displacedByCustomXml="next"/>
              <w:permStart w:id="368322629" w:edGrp="everyone" w:displacedByCustomXml="next"/>
              <w:permEnd w:id="368322629" w:displacedByCustomXml="next"/>
              <w:permStart w:id="707671891" w:edGrp="everyone" w:displacedByCustomXml="next"/>
              <w:permEnd w:id="707671891" w:displacedByCustomXml="next"/>
            </w:sdtContent>
          </w:sdt>
        </w:tc>
      </w:tr>
      <w:tr w:rsidR="00EA781C" w:rsidRPr="00EA781C" w14:paraId="66713CDB"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4_alin_2"/>
              <w:tag w:val="text_art_24_alin_2"/>
              <w:id w:val="610394215"/>
              <w:lock w:val="sdtContentLocked"/>
            </w:sdtPr>
            <w:sdtContent>
              <w:p w14:paraId="03C5A4F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În cazul în care săvârşirea de către entitățile prevăzute la alin. (1) a contravenţiilor prevăzute la art. 18 prezintă un pericol grav şi iminent la adresa apărării naţionale, ordinii publice, securităţii naţionale sau sănătăţii publice, ANCOM va înştiinţa şi, dacă este necesar, va coopera cu organele judiciare, precum şi cu instituţiile competente din domeniul apărării şi securităţii naţionale, ordinii publice sau sănătăţii publice, în vederea asigurării respectării dispoziţiilor legale. ANCOM poate lua măsuri urgente, proporţionale şi cu caracter provizoriu pentru remedierea situaţiei, cu consultarea sau la solicitarea motivată a acestor instituţii, după caz.</w:t>
                </w:r>
              </w:p>
            </w:sdtContent>
          </w:sdt>
        </w:tc>
        <w:tc>
          <w:tcPr>
            <w:tcW w:w="4025" w:type="dxa"/>
            <w:tcMar>
              <w:top w:w="60" w:type="dxa"/>
              <w:left w:w="60" w:type="dxa"/>
              <w:bottom w:w="60" w:type="dxa"/>
              <w:right w:w="60" w:type="dxa"/>
            </w:tcMar>
          </w:tcPr>
          <w:sdt>
            <w:sdtPr>
              <w:rPr>
                <w:rFonts w:eastAsia="Tahoma"/>
                <w:sz w:val="18"/>
                <w:szCs w:val="18"/>
              </w:rPr>
              <w:alias w:val="Propunere - art_24_alin_2"/>
              <w:tag w:val="prop_art_24_alin_2"/>
              <w:id w:val="949351293"/>
              <w:lock w:val="sdtLocked"/>
            </w:sdtPr>
            <w:sdtContent>
              <w:p w14:paraId="50563E9E" w14:textId="77777777" w:rsidR="00EA781C" w:rsidRPr="00EA781C" w:rsidRDefault="00000000" w:rsidP="00475EAC">
                <w:pPr>
                  <w:spacing w:line="276" w:lineRule="auto"/>
                  <w:jc w:val="both"/>
                  <w:rPr>
                    <w:rFonts w:ascii="Tahoma" w:eastAsia="Tahoma" w:hAnsi="Tahoma" w:cs="Tahoma"/>
                    <w:sz w:val="18"/>
                    <w:szCs w:val="18"/>
                  </w:rPr>
                </w:pPr>
              </w:p>
              <w:permStart w:id="446180371" w:edGrp="everyone" w:displacedByCustomXml="next"/>
              <w:permEnd w:id="446180371" w:displacedByCustomXml="next"/>
              <w:permStart w:id="128014695" w:edGrp="everyone" w:displacedByCustomXml="next"/>
              <w:permEnd w:id="128014695" w:displacedByCustomXml="next"/>
              <w:permStart w:id="1719995301" w:edGrp="everyone" w:displacedByCustomXml="next"/>
              <w:permEnd w:id="1719995301" w:displacedByCustomXml="next"/>
              <w:permStart w:id="1600877287" w:edGrp="everyone" w:displacedByCustomXml="next"/>
              <w:permEnd w:id="1600877287" w:displacedByCustomXml="next"/>
              <w:permStart w:id="486500652" w:edGrp="everyone" w:displacedByCustomXml="next"/>
              <w:permEnd w:id="486500652" w:displacedByCustomXml="next"/>
            </w:sdtContent>
          </w:sdt>
        </w:tc>
        <w:tc>
          <w:tcPr>
            <w:tcW w:w="4025" w:type="dxa"/>
            <w:tcMar>
              <w:top w:w="60" w:type="dxa"/>
              <w:left w:w="60" w:type="dxa"/>
              <w:bottom w:w="60" w:type="dxa"/>
              <w:right w:w="60" w:type="dxa"/>
            </w:tcMar>
          </w:tcPr>
          <w:sdt>
            <w:sdtPr>
              <w:rPr>
                <w:rFonts w:eastAsia="Tahoma"/>
                <w:sz w:val="18"/>
                <w:szCs w:val="18"/>
              </w:rPr>
              <w:alias w:val="Motivare - art_24_alin_2"/>
              <w:tag w:val="mot_art_24_alin_2"/>
              <w:id w:val="2067223572"/>
              <w:lock w:val="sdtLocked"/>
            </w:sdtPr>
            <w:sdtContent>
              <w:p w14:paraId="17AD17A8" w14:textId="77777777" w:rsidR="00EA781C" w:rsidRPr="00EA781C" w:rsidRDefault="00000000" w:rsidP="00475EAC">
                <w:pPr>
                  <w:spacing w:line="276" w:lineRule="auto"/>
                  <w:jc w:val="both"/>
                  <w:rPr>
                    <w:rFonts w:ascii="Tahoma" w:eastAsia="Tahoma" w:hAnsi="Tahoma" w:cs="Tahoma"/>
                    <w:sz w:val="18"/>
                    <w:szCs w:val="18"/>
                  </w:rPr>
                </w:pPr>
              </w:p>
              <w:permStart w:id="1567909620" w:edGrp="everyone" w:displacedByCustomXml="next"/>
              <w:permEnd w:id="1567909620" w:displacedByCustomXml="next"/>
              <w:permStart w:id="743657718" w:edGrp="everyone" w:displacedByCustomXml="next"/>
              <w:permEnd w:id="743657718" w:displacedByCustomXml="next"/>
              <w:permStart w:id="266361435" w:edGrp="everyone" w:displacedByCustomXml="next"/>
              <w:permEnd w:id="266361435" w:displacedByCustomXml="next"/>
              <w:permStart w:id="1304649422" w:edGrp="everyone" w:displacedByCustomXml="next"/>
              <w:permEnd w:id="1304649422" w:displacedByCustomXml="next"/>
              <w:permStart w:id="230035123" w:edGrp="everyone" w:displacedByCustomXml="next"/>
              <w:permEnd w:id="230035123" w:displacedByCustomXml="next"/>
            </w:sdtContent>
          </w:sdt>
        </w:tc>
      </w:tr>
      <w:tr w:rsidR="00EA781C" w:rsidRPr="00EA781C" w14:paraId="2A465679"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4_alin_3"/>
              <w:tag w:val="text_art_24_alin_3"/>
              <w:id w:val="-750430533"/>
              <w:lock w:val="sdtContentLocked"/>
            </w:sdtPr>
            <w:sdtContent>
              <w:p w14:paraId="21387993"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 Atunci când apreciază că este necesar, ANCOM poate menţine măsurile dispuse conform alin. (1) şi (2) pentru o perioadă de cel mult 90 de zile. În cazul în care punerea în executare a acestora necesită o durată mai mare de timp, ANCOM poate dispune prelungirea aplicabilităţii pentru o perioadă suplimentară de cel mult 90 de zile. Entității în cauză i se va acorda posibilitatea de a-şi prezenta punctul de vedere şi de a propune soluţii pentru remedierea definitivă a situaţiei create.</w:t>
                </w:r>
              </w:p>
            </w:sdtContent>
          </w:sdt>
        </w:tc>
        <w:tc>
          <w:tcPr>
            <w:tcW w:w="4025" w:type="dxa"/>
            <w:tcMar>
              <w:top w:w="60" w:type="dxa"/>
              <w:left w:w="60" w:type="dxa"/>
              <w:bottom w:w="60" w:type="dxa"/>
              <w:right w:w="60" w:type="dxa"/>
            </w:tcMar>
          </w:tcPr>
          <w:sdt>
            <w:sdtPr>
              <w:rPr>
                <w:rFonts w:eastAsia="Tahoma"/>
                <w:sz w:val="18"/>
                <w:szCs w:val="18"/>
              </w:rPr>
              <w:alias w:val="Propunere - art_24_alin_3"/>
              <w:tag w:val="prop_art_24_alin_3"/>
              <w:id w:val="-1703245384"/>
              <w:lock w:val="sdtLocked"/>
            </w:sdtPr>
            <w:sdtContent>
              <w:p w14:paraId="0E9CB1FB" w14:textId="77777777" w:rsidR="00EA781C" w:rsidRPr="00EA781C" w:rsidRDefault="00000000" w:rsidP="00475EAC">
                <w:pPr>
                  <w:spacing w:line="276" w:lineRule="auto"/>
                  <w:jc w:val="both"/>
                  <w:rPr>
                    <w:rFonts w:ascii="Tahoma" w:eastAsia="Tahoma" w:hAnsi="Tahoma" w:cs="Tahoma"/>
                    <w:sz w:val="18"/>
                    <w:szCs w:val="18"/>
                  </w:rPr>
                </w:pPr>
              </w:p>
              <w:permStart w:id="275080595" w:edGrp="everyone" w:displacedByCustomXml="next"/>
              <w:permEnd w:id="275080595" w:displacedByCustomXml="next"/>
              <w:permStart w:id="1978275633" w:edGrp="everyone" w:displacedByCustomXml="next"/>
              <w:permEnd w:id="1978275633" w:displacedByCustomXml="next"/>
              <w:permStart w:id="1418411941" w:edGrp="everyone" w:displacedByCustomXml="next"/>
              <w:permEnd w:id="1418411941" w:displacedByCustomXml="next"/>
              <w:permStart w:id="732497123" w:edGrp="everyone" w:displacedByCustomXml="next"/>
              <w:permEnd w:id="732497123" w:displacedByCustomXml="next"/>
              <w:permStart w:id="1383216583" w:edGrp="everyone" w:displacedByCustomXml="next"/>
              <w:permEnd w:id="1383216583" w:displacedByCustomXml="next"/>
            </w:sdtContent>
          </w:sdt>
        </w:tc>
        <w:tc>
          <w:tcPr>
            <w:tcW w:w="4025" w:type="dxa"/>
            <w:tcMar>
              <w:top w:w="60" w:type="dxa"/>
              <w:left w:w="60" w:type="dxa"/>
              <w:bottom w:w="60" w:type="dxa"/>
              <w:right w:w="60" w:type="dxa"/>
            </w:tcMar>
          </w:tcPr>
          <w:sdt>
            <w:sdtPr>
              <w:rPr>
                <w:rFonts w:eastAsia="Tahoma"/>
                <w:sz w:val="18"/>
                <w:szCs w:val="18"/>
              </w:rPr>
              <w:alias w:val="Motivare - art_24_alin_3"/>
              <w:tag w:val="mot_art_24_alin_3"/>
              <w:id w:val="-982693348"/>
              <w:lock w:val="sdtLocked"/>
            </w:sdtPr>
            <w:sdtContent>
              <w:p w14:paraId="2C6498CA" w14:textId="77777777" w:rsidR="00EA781C" w:rsidRPr="00EA781C" w:rsidRDefault="00000000" w:rsidP="00475EAC">
                <w:pPr>
                  <w:spacing w:line="276" w:lineRule="auto"/>
                  <w:jc w:val="both"/>
                  <w:rPr>
                    <w:rFonts w:ascii="Tahoma" w:eastAsia="Tahoma" w:hAnsi="Tahoma" w:cs="Tahoma"/>
                    <w:sz w:val="18"/>
                    <w:szCs w:val="18"/>
                  </w:rPr>
                </w:pPr>
              </w:p>
              <w:permStart w:id="2036340316" w:edGrp="everyone" w:displacedByCustomXml="next"/>
              <w:permEnd w:id="2036340316" w:displacedByCustomXml="next"/>
              <w:permStart w:id="705193000" w:edGrp="everyone" w:displacedByCustomXml="next"/>
              <w:permEnd w:id="705193000" w:displacedByCustomXml="next"/>
              <w:permStart w:id="56496885" w:edGrp="everyone" w:displacedByCustomXml="next"/>
              <w:permEnd w:id="56496885" w:displacedByCustomXml="next"/>
              <w:permStart w:id="916207854" w:edGrp="everyone" w:displacedByCustomXml="next"/>
              <w:permEnd w:id="916207854" w:displacedByCustomXml="next"/>
              <w:permStart w:id="1105007498" w:edGrp="everyone" w:displacedByCustomXml="next"/>
              <w:permEnd w:id="1105007498" w:displacedByCustomXml="next"/>
            </w:sdtContent>
          </w:sdt>
        </w:tc>
      </w:tr>
      <w:tr w:rsidR="00EA781C" w:rsidRPr="00EA781C" w14:paraId="0A31098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4_alin_4"/>
              <w:tag w:val="text_art_24_alin_4"/>
              <w:id w:val="1967621353"/>
              <w:lock w:val="sdtContentLocked"/>
            </w:sdtPr>
            <w:sdtContent>
              <w:p w14:paraId="677038AC"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 Măsurile prevăzute la alin. (1) şi (2) se dispun prin decizia ANCOM.</w:t>
                </w:r>
              </w:p>
            </w:sdtContent>
          </w:sdt>
        </w:tc>
        <w:tc>
          <w:tcPr>
            <w:tcW w:w="4025" w:type="dxa"/>
            <w:tcMar>
              <w:top w:w="60" w:type="dxa"/>
              <w:left w:w="60" w:type="dxa"/>
              <w:bottom w:w="60" w:type="dxa"/>
              <w:right w:w="60" w:type="dxa"/>
            </w:tcMar>
          </w:tcPr>
          <w:sdt>
            <w:sdtPr>
              <w:rPr>
                <w:rFonts w:eastAsia="Tahoma"/>
                <w:sz w:val="18"/>
                <w:szCs w:val="18"/>
              </w:rPr>
              <w:alias w:val="Propunere - art_24_alin_4"/>
              <w:tag w:val="prop_art_24_alin_4"/>
              <w:id w:val="736130312"/>
              <w:lock w:val="sdtLocked"/>
            </w:sdtPr>
            <w:sdtContent>
              <w:p w14:paraId="573AFAB8" w14:textId="77777777" w:rsidR="00EA781C" w:rsidRPr="00EA781C" w:rsidRDefault="00000000" w:rsidP="00475EAC">
                <w:pPr>
                  <w:spacing w:line="276" w:lineRule="auto"/>
                  <w:jc w:val="both"/>
                  <w:rPr>
                    <w:rFonts w:ascii="Tahoma" w:eastAsia="Tahoma" w:hAnsi="Tahoma" w:cs="Tahoma"/>
                    <w:sz w:val="18"/>
                    <w:szCs w:val="18"/>
                  </w:rPr>
                </w:pPr>
              </w:p>
              <w:permStart w:id="1409693557" w:edGrp="everyone" w:displacedByCustomXml="next"/>
              <w:permEnd w:id="1409693557" w:displacedByCustomXml="next"/>
              <w:permStart w:id="2093819682" w:edGrp="everyone" w:displacedByCustomXml="next"/>
              <w:permEnd w:id="2093819682" w:displacedByCustomXml="next"/>
              <w:permStart w:id="1096373818" w:edGrp="everyone" w:displacedByCustomXml="next"/>
              <w:permEnd w:id="1096373818" w:displacedByCustomXml="next"/>
              <w:permStart w:id="1660766181" w:edGrp="everyone" w:displacedByCustomXml="next"/>
              <w:permEnd w:id="1660766181" w:displacedByCustomXml="next"/>
              <w:permStart w:id="66194475" w:edGrp="everyone" w:displacedByCustomXml="next"/>
              <w:permEnd w:id="66194475" w:displacedByCustomXml="next"/>
            </w:sdtContent>
          </w:sdt>
        </w:tc>
        <w:tc>
          <w:tcPr>
            <w:tcW w:w="4025" w:type="dxa"/>
            <w:tcMar>
              <w:top w:w="60" w:type="dxa"/>
              <w:left w:w="60" w:type="dxa"/>
              <w:bottom w:w="60" w:type="dxa"/>
              <w:right w:w="60" w:type="dxa"/>
            </w:tcMar>
          </w:tcPr>
          <w:sdt>
            <w:sdtPr>
              <w:rPr>
                <w:rFonts w:eastAsia="Tahoma"/>
                <w:sz w:val="18"/>
                <w:szCs w:val="18"/>
              </w:rPr>
              <w:alias w:val="Motivare - art_24_alin_4"/>
              <w:tag w:val="mot_art_24_alin_4"/>
              <w:id w:val="404964228"/>
              <w:lock w:val="sdtLocked"/>
            </w:sdtPr>
            <w:sdtContent>
              <w:p w14:paraId="0CB155B0" w14:textId="77777777" w:rsidR="00EA781C" w:rsidRPr="00EA781C" w:rsidRDefault="00000000" w:rsidP="00475EAC">
                <w:pPr>
                  <w:spacing w:line="276" w:lineRule="auto"/>
                  <w:jc w:val="both"/>
                  <w:rPr>
                    <w:rFonts w:ascii="Tahoma" w:eastAsia="Tahoma" w:hAnsi="Tahoma" w:cs="Tahoma"/>
                    <w:sz w:val="18"/>
                    <w:szCs w:val="18"/>
                  </w:rPr>
                </w:pPr>
              </w:p>
              <w:permStart w:id="1210525099" w:edGrp="everyone" w:displacedByCustomXml="next"/>
              <w:permEnd w:id="1210525099" w:displacedByCustomXml="next"/>
              <w:permStart w:id="1419975319" w:edGrp="everyone" w:displacedByCustomXml="next"/>
              <w:permEnd w:id="1419975319" w:displacedByCustomXml="next"/>
              <w:permStart w:id="626800580" w:edGrp="everyone" w:displacedByCustomXml="next"/>
              <w:permEnd w:id="626800580" w:displacedByCustomXml="next"/>
              <w:permStart w:id="47209851" w:edGrp="everyone" w:displacedByCustomXml="next"/>
              <w:permEnd w:id="47209851" w:displacedByCustomXml="next"/>
              <w:permStart w:id="1182734896" w:edGrp="everyone" w:displacedByCustomXml="next"/>
              <w:permEnd w:id="1182734896" w:displacedByCustomXml="next"/>
            </w:sdtContent>
          </w:sdt>
        </w:tc>
      </w:tr>
      <w:tr w:rsidR="00EA781C" w:rsidRPr="00EA781C" w14:paraId="240FBD4C"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2_titlu_2"/>
              <w:tag w:val="text_art_2_titlu_2"/>
              <w:id w:val="1861856884"/>
              <w:lock w:val="sdtContentLocked"/>
            </w:sdtPr>
            <w:sdtContent>
              <w:p w14:paraId="1647F3B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25</w:t>
                </w:r>
              </w:p>
            </w:sdtContent>
          </w:sdt>
        </w:tc>
        <w:tc>
          <w:tcPr>
            <w:tcW w:w="4025" w:type="dxa"/>
            <w:tcMar>
              <w:top w:w="60" w:type="dxa"/>
              <w:left w:w="60" w:type="dxa"/>
              <w:bottom w:w="60" w:type="dxa"/>
              <w:right w:w="60" w:type="dxa"/>
            </w:tcMar>
          </w:tcPr>
          <w:sdt>
            <w:sdtPr>
              <w:rPr>
                <w:rFonts w:eastAsia="Tahoma"/>
                <w:sz w:val="18"/>
                <w:szCs w:val="18"/>
              </w:rPr>
              <w:alias w:val="Propunere - art_2_titlu_2"/>
              <w:tag w:val="prop_art_2_titlu_2"/>
              <w:id w:val="-29115090"/>
              <w:lock w:val="sdtLocked"/>
            </w:sdtPr>
            <w:sdtContent>
              <w:p w14:paraId="615D5B44" w14:textId="77777777" w:rsidR="00EA781C" w:rsidRPr="00EA781C" w:rsidRDefault="00000000" w:rsidP="00475EAC">
                <w:pPr>
                  <w:spacing w:line="276" w:lineRule="auto"/>
                  <w:jc w:val="both"/>
                  <w:rPr>
                    <w:rFonts w:ascii="Tahoma" w:eastAsia="Tahoma" w:hAnsi="Tahoma" w:cs="Tahoma"/>
                    <w:sz w:val="18"/>
                    <w:szCs w:val="18"/>
                  </w:rPr>
                </w:pPr>
              </w:p>
              <w:permStart w:id="963530141" w:edGrp="everyone" w:displacedByCustomXml="next"/>
              <w:permEnd w:id="963530141" w:displacedByCustomXml="next"/>
              <w:permStart w:id="148063399" w:edGrp="everyone" w:displacedByCustomXml="next"/>
              <w:permEnd w:id="148063399" w:displacedByCustomXml="next"/>
              <w:permStart w:id="1272478716" w:edGrp="everyone" w:displacedByCustomXml="next"/>
              <w:permEnd w:id="1272478716" w:displacedByCustomXml="next"/>
              <w:permStart w:id="1264526062" w:edGrp="everyone" w:displacedByCustomXml="next"/>
              <w:permEnd w:id="1264526062" w:displacedByCustomXml="next"/>
              <w:permStart w:id="457983204" w:edGrp="everyone" w:displacedByCustomXml="next"/>
              <w:permEnd w:id="457983204" w:displacedByCustomXml="next"/>
            </w:sdtContent>
          </w:sdt>
        </w:tc>
        <w:tc>
          <w:tcPr>
            <w:tcW w:w="4025" w:type="dxa"/>
            <w:tcMar>
              <w:top w:w="60" w:type="dxa"/>
              <w:left w:w="60" w:type="dxa"/>
              <w:bottom w:w="60" w:type="dxa"/>
              <w:right w:w="60" w:type="dxa"/>
            </w:tcMar>
          </w:tcPr>
          <w:sdt>
            <w:sdtPr>
              <w:rPr>
                <w:rFonts w:eastAsia="Tahoma"/>
                <w:sz w:val="18"/>
                <w:szCs w:val="18"/>
              </w:rPr>
              <w:alias w:val="Motivare - art_2_titlu_2"/>
              <w:tag w:val="mot_art_2_titlu_2"/>
              <w:id w:val="-461119302"/>
              <w:lock w:val="sdtLocked"/>
            </w:sdtPr>
            <w:sdtContent>
              <w:p w14:paraId="55832AD9" w14:textId="77777777" w:rsidR="00EA781C" w:rsidRPr="00EA781C" w:rsidRDefault="00000000" w:rsidP="00475EAC">
                <w:pPr>
                  <w:spacing w:line="276" w:lineRule="auto"/>
                  <w:jc w:val="both"/>
                  <w:rPr>
                    <w:rFonts w:ascii="Tahoma" w:eastAsia="Tahoma" w:hAnsi="Tahoma" w:cs="Tahoma"/>
                    <w:sz w:val="18"/>
                    <w:szCs w:val="18"/>
                  </w:rPr>
                </w:pPr>
              </w:p>
              <w:permStart w:id="2031116640" w:edGrp="everyone" w:displacedByCustomXml="next"/>
              <w:permEnd w:id="2031116640" w:displacedByCustomXml="next"/>
              <w:permStart w:id="245906535" w:edGrp="everyone" w:displacedByCustomXml="next"/>
              <w:permEnd w:id="245906535" w:displacedByCustomXml="next"/>
              <w:permStart w:id="312497231" w:edGrp="everyone" w:displacedByCustomXml="next"/>
              <w:permEnd w:id="312497231" w:displacedByCustomXml="next"/>
              <w:permStart w:id="2070171876" w:edGrp="everyone" w:displacedByCustomXml="next"/>
              <w:permEnd w:id="2070171876" w:displacedByCustomXml="next"/>
              <w:permStart w:id="702049715" w:edGrp="everyone" w:displacedByCustomXml="next"/>
              <w:permEnd w:id="702049715" w:displacedByCustomXml="next"/>
            </w:sdtContent>
          </w:sdt>
        </w:tc>
      </w:tr>
      <w:tr w:rsidR="00EA781C" w:rsidRPr="00EA781C" w14:paraId="4A3D0E3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_alin_1"/>
              <w:tag w:val="text_art_2_alin_1"/>
              <w:id w:val="-1334369937"/>
              <w:lock w:val="sdtContentLocked"/>
            </w:sdtPr>
            <w:sdtContent>
              <w:p w14:paraId="0ADDC6C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ANCOM poate aplica amenzi administrative în cuantum de până la 30.000 lei pentru fiecare zi de întârziere, stabilind totodată şi data de la care acestea se calculează, pentru a determina:</w:t>
                </w:r>
              </w:p>
            </w:sdtContent>
          </w:sdt>
        </w:tc>
        <w:tc>
          <w:tcPr>
            <w:tcW w:w="4025" w:type="dxa"/>
            <w:tcMar>
              <w:top w:w="60" w:type="dxa"/>
              <w:left w:w="60" w:type="dxa"/>
              <w:bottom w:w="60" w:type="dxa"/>
              <w:right w:w="60" w:type="dxa"/>
            </w:tcMar>
          </w:tcPr>
          <w:sdt>
            <w:sdtPr>
              <w:rPr>
                <w:rFonts w:eastAsia="Tahoma"/>
                <w:sz w:val="18"/>
                <w:szCs w:val="18"/>
              </w:rPr>
              <w:alias w:val="Propunere - art_2_alin_1"/>
              <w:tag w:val="prop_art_2_alin_1"/>
              <w:id w:val="-356186414"/>
              <w:lock w:val="sdtLocked"/>
            </w:sdtPr>
            <w:sdtContent>
              <w:p w14:paraId="791EB227" w14:textId="77777777" w:rsidR="00EA781C" w:rsidRPr="00EA781C" w:rsidRDefault="00000000" w:rsidP="00475EAC">
                <w:pPr>
                  <w:spacing w:line="276" w:lineRule="auto"/>
                  <w:jc w:val="both"/>
                  <w:rPr>
                    <w:rFonts w:ascii="Tahoma" w:eastAsia="Tahoma" w:hAnsi="Tahoma" w:cs="Tahoma"/>
                    <w:sz w:val="18"/>
                    <w:szCs w:val="18"/>
                  </w:rPr>
                </w:pPr>
              </w:p>
              <w:permStart w:id="381234789" w:edGrp="everyone" w:displacedByCustomXml="next"/>
              <w:permEnd w:id="381234789" w:displacedByCustomXml="next"/>
              <w:permStart w:id="351108114" w:edGrp="everyone" w:displacedByCustomXml="next"/>
              <w:permEnd w:id="351108114" w:displacedByCustomXml="next"/>
              <w:permStart w:id="604779914" w:edGrp="everyone" w:displacedByCustomXml="next"/>
              <w:permEnd w:id="604779914" w:displacedByCustomXml="next"/>
              <w:permStart w:id="1545240436" w:edGrp="everyone" w:displacedByCustomXml="next"/>
              <w:permEnd w:id="1545240436" w:displacedByCustomXml="next"/>
              <w:permStart w:id="659098618" w:edGrp="everyone" w:displacedByCustomXml="next"/>
              <w:permEnd w:id="659098618" w:displacedByCustomXml="next"/>
            </w:sdtContent>
          </w:sdt>
        </w:tc>
        <w:tc>
          <w:tcPr>
            <w:tcW w:w="4025" w:type="dxa"/>
            <w:tcMar>
              <w:top w:w="60" w:type="dxa"/>
              <w:left w:w="60" w:type="dxa"/>
              <w:bottom w:w="60" w:type="dxa"/>
              <w:right w:w="60" w:type="dxa"/>
            </w:tcMar>
          </w:tcPr>
          <w:sdt>
            <w:sdtPr>
              <w:rPr>
                <w:rFonts w:eastAsia="Tahoma"/>
                <w:sz w:val="18"/>
                <w:szCs w:val="18"/>
              </w:rPr>
              <w:alias w:val="Motivare - art_2_alin_1"/>
              <w:tag w:val="mot_art_2_alin_1"/>
              <w:id w:val="-374699232"/>
              <w:lock w:val="sdtLocked"/>
            </w:sdtPr>
            <w:sdtContent>
              <w:p w14:paraId="29A56C6B" w14:textId="77777777" w:rsidR="00EA781C" w:rsidRPr="00EA781C" w:rsidRDefault="00000000" w:rsidP="00475EAC">
                <w:pPr>
                  <w:spacing w:line="276" w:lineRule="auto"/>
                  <w:jc w:val="both"/>
                  <w:rPr>
                    <w:rFonts w:ascii="Tahoma" w:eastAsia="Tahoma" w:hAnsi="Tahoma" w:cs="Tahoma"/>
                    <w:sz w:val="18"/>
                    <w:szCs w:val="18"/>
                  </w:rPr>
                </w:pPr>
              </w:p>
              <w:permStart w:id="1148149284" w:edGrp="everyone" w:displacedByCustomXml="next"/>
              <w:permEnd w:id="1148149284" w:displacedByCustomXml="next"/>
              <w:permStart w:id="1079774573" w:edGrp="everyone" w:displacedByCustomXml="next"/>
              <w:permEnd w:id="1079774573" w:displacedByCustomXml="next"/>
              <w:permStart w:id="813636867" w:edGrp="everyone" w:displacedByCustomXml="next"/>
              <w:permEnd w:id="813636867" w:displacedByCustomXml="next"/>
              <w:permStart w:id="1716395365" w:edGrp="everyone" w:displacedByCustomXml="next"/>
              <w:permEnd w:id="1716395365" w:displacedByCustomXml="next"/>
              <w:permStart w:id="800543053" w:edGrp="everyone" w:displacedByCustomXml="next"/>
              <w:permEnd w:id="800543053" w:displacedByCustomXml="next"/>
            </w:sdtContent>
          </w:sdt>
        </w:tc>
      </w:tr>
      <w:tr w:rsidR="00EA781C" w:rsidRPr="00EA781C" w14:paraId="631C861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_alin_1_lit_a"/>
              <w:tag w:val="text_art_2_alin_1_lit_a"/>
              <w:id w:val="-1265146435"/>
              <w:lock w:val="sdtContentLocked"/>
            </w:sdtPr>
            <w:sdtContent>
              <w:p w14:paraId="23579A3E"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 furnizarea către ANCOM în mod corect, complet și în termenul și condițiile stabilite de ANCOM a informaţiilor, datelor, documentelor, expertizei, punctelor de vedere, după caz, solicitate în conformitate cu dispoziţiile prezentei legi sau ale Regulamentului, a informaţiilor stabilite prin actele normative ori individuale emise de ANCOM în conformitate cu dispoziţiile prezentei legi sau ale Regulamentului ori în conformitate cu alte acte ale Uniunii Europene cu aplicabilitate directă;</w:t>
                </w:r>
              </w:p>
            </w:sdtContent>
          </w:sdt>
        </w:tc>
        <w:tc>
          <w:tcPr>
            <w:tcW w:w="4025" w:type="dxa"/>
            <w:tcMar>
              <w:top w:w="60" w:type="dxa"/>
              <w:left w:w="60" w:type="dxa"/>
              <w:bottom w:w="60" w:type="dxa"/>
              <w:right w:w="60" w:type="dxa"/>
            </w:tcMar>
          </w:tcPr>
          <w:sdt>
            <w:sdtPr>
              <w:rPr>
                <w:rFonts w:eastAsia="Tahoma"/>
                <w:sz w:val="18"/>
                <w:szCs w:val="18"/>
              </w:rPr>
              <w:alias w:val="Propunere - art_2_alin_1_lit_a"/>
              <w:tag w:val="prop_art_2_alin_1_lit_a"/>
              <w:id w:val="1780678254"/>
              <w:lock w:val="sdtLocked"/>
            </w:sdtPr>
            <w:sdtContent>
              <w:p w14:paraId="72C507D3" w14:textId="77777777" w:rsidR="00EA781C" w:rsidRPr="00EA781C" w:rsidRDefault="00000000" w:rsidP="00475EAC">
                <w:pPr>
                  <w:spacing w:line="276" w:lineRule="auto"/>
                  <w:jc w:val="both"/>
                  <w:rPr>
                    <w:rFonts w:ascii="Tahoma" w:eastAsia="Tahoma" w:hAnsi="Tahoma" w:cs="Tahoma"/>
                    <w:sz w:val="18"/>
                    <w:szCs w:val="18"/>
                  </w:rPr>
                </w:pPr>
              </w:p>
              <w:permStart w:id="1192568562" w:edGrp="everyone" w:displacedByCustomXml="next"/>
              <w:permEnd w:id="1192568562" w:displacedByCustomXml="next"/>
              <w:permStart w:id="1182226926" w:edGrp="everyone" w:displacedByCustomXml="next"/>
              <w:permEnd w:id="1182226926" w:displacedByCustomXml="next"/>
              <w:permStart w:id="1912027142" w:edGrp="everyone" w:displacedByCustomXml="next"/>
              <w:permEnd w:id="1912027142" w:displacedByCustomXml="next"/>
              <w:permStart w:id="90249717" w:edGrp="everyone" w:displacedByCustomXml="next"/>
              <w:permEnd w:id="90249717" w:displacedByCustomXml="next"/>
              <w:permStart w:id="682569544" w:edGrp="everyone" w:displacedByCustomXml="next"/>
              <w:permEnd w:id="682569544" w:displacedByCustomXml="next"/>
            </w:sdtContent>
          </w:sdt>
        </w:tc>
        <w:tc>
          <w:tcPr>
            <w:tcW w:w="4025" w:type="dxa"/>
            <w:tcMar>
              <w:top w:w="60" w:type="dxa"/>
              <w:left w:w="60" w:type="dxa"/>
              <w:bottom w:w="60" w:type="dxa"/>
              <w:right w:w="60" w:type="dxa"/>
            </w:tcMar>
          </w:tcPr>
          <w:sdt>
            <w:sdtPr>
              <w:rPr>
                <w:rFonts w:eastAsia="Tahoma"/>
                <w:sz w:val="18"/>
                <w:szCs w:val="18"/>
              </w:rPr>
              <w:alias w:val="Motivare - art_2_alin_1_lit_a"/>
              <w:tag w:val="mot_art_2_alin_1_lit_a"/>
              <w:id w:val="933255009"/>
              <w:lock w:val="sdtLocked"/>
            </w:sdtPr>
            <w:sdtContent>
              <w:p w14:paraId="0BCA188D" w14:textId="77777777" w:rsidR="00EA781C" w:rsidRPr="00EA781C" w:rsidRDefault="00000000" w:rsidP="00475EAC">
                <w:pPr>
                  <w:spacing w:line="276" w:lineRule="auto"/>
                  <w:jc w:val="both"/>
                  <w:rPr>
                    <w:rFonts w:ascii="Tahoma" w:eastAsia="Tahoma" w:hAnsi="Tahoma" w:cs="Tahoma"/>
                    <w:sz w:val="18"/>
                    <w:szCs w:val="18"/>
                  </w:rPr>
                </w:pPr>
              </w:p>
              <w:permStart w:id="731465142" w:edGrp="everyone" w:displacedByCustomXml="next"/>
              <w:permEnd w:id="731465142" w:displacedByCustomXml="next"/>
              <w:permStart w:id="764023699" w:edGrp="everyone" w:displacedByCustomXml="next"/>
              <w:permEnd w:id="764023699" w:displacedByCustomXml="next"/>
              <w:permStart w:id="126904753" w:edGrp="everyone" w:displacedByCustomXml="next"/>
              <w:permEnd w:id="126904753" w:displacedByCustomXml="next"/>
              <w:permStart w:id="41817042" w:edGrp="everyone" w:displacedByCustomXml="next"/>
              <w:permEnd w:id="41817042" w:displacedByCustomXml="next"/>
              <w:permStart w:id="965476572" w:edGrp="everyone" w:displacedByCustomXml="next"/>
              <w:permEnd w:id="965476572" w:displacedByCustomXml="next"/>
            </w:sdtContent>
          </w:sdt>
        </w:tc>
      </w:tr>
      <w:tr w:rsidR="00EA781C" w:rsidRPr="00EA781C" w14:paraId="77D5295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_alin_1_lit_b"/>
              <w:tag w:val="text_art_2_alin_1_lit_b"/>
              <w:id w:val="2058818805"/>
              <w:lock w:val="sdtContentLocked"/>
            </w:sdtPr>
            <w:sdtContent>
              <w:p w14:paraId="58518C14" w14:textId="086A537C"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b) furnizarea datelor solicitate de către organismul din sectorul public, Comisia</w:t>
                </w:r>
                <w:r w:rsidR="006725AC">
                  <w:rPr>
                    <w:rFonts w:ascii="Tahoma" w:eastAsia="Tahoma" w:hAnsi="Tahoma" w:cs="Tahoma"/>
                    <w:sz w:val="18"/>
                    <w:szCs w:val="18"/>
                  </w:rPr>
                  <w:t xml:space="preserve"> Europeană</w:t>
                </w:r>
                <w:r w:rsidRPr="00EA781C">
                  <w:rPr>
                    <w:rFonts w:ascii="Tahoma" w:eastAsia="Tahoma" w:hAnsi="Tahoma" w:cs="Tahoma"/>
                    <w:sz w:val="18"/>
                    <w:szCs w:val="18"/>
                  </w:rPr>
                  <w:t>, Banca Centrală Europeană ori organul Uniunii a cărui plângere a fost găsită întemeiată de către ANCOM, în temeiul art. 37 alin. (5) lit. j) coroborat cu art. 18 alin. (5) din Regulament;</w:t>
                </w:r>
              </w:p>
            </w:sdtContent>
          </w:sdt>
        </w:tc>
        <w:tc>
          <w:tcPr>
            <w:tcW w:w="4025" w:type="dxa"/>
            <w:tcMar>
              <w:top w:w="60" w:type="dxa"/>
              <w:left w:w="60" w:type="dxa"/>
              <w:bottom w:w="60" w:type="dxa"/>
              <w:right w:w="60" w:type="dxa"/>
            </w:tcMar>
          </w:tcPr>
          <w:sdt>
            <w:sdtPr>
              <w:rPr>
                <w:rFonts w:eastAsia="Tahoma"/>
                <w:sz w:val="18"/>
                <w:szCs w:val="18"/>
              </w:rPr>
              <w:alias w:val="Propunere - art_2_alin_1_lit_b"/>
              <w:tag w:val="prop_art_2_alin_1_lit_b"/>
              <w:id w:val="1448046915"/>
              <w:lock w:val="sdtLocked"/>
            </w:sdtPr>
            <w:sdtContent>
              <w:p w14:paraId="4B77C60A" w14:textId="77777777" w:rsidR="00EA781C" w:rsidRPr="00EA781C" w:rsidRDefault="00000000" w:rsidP="00475EAC">
                <w:pPr>
                  <w:spacing w:line="276" w:lineRule="auto"/>
                  <w:jc w:val="both"/>
                  <w:rPr>
                    <w:rFonts w:ascii="Tahoma" w:eastAsia="Tahoma" w:hAnsi="Tahoma" w:cs="Tahoma"/>
                    <w:sz w:val="18"/>
                    <w:szCs w:val="18"/>
                  </w:rPr>
                </w:pPr>
              </w:p>
              <w:permStart w:id="697713939" w:edGrp="everyone" w:displacedByCustomXml="next"/>
              <w:permEnd w:id="697713939" w:displacedByCustomXml="next"/>
              <w:permStart w:id="1263880184" w:edGrp="everyone" w:displacedByCustomXml="next"/>
              <w:permEnd w:id="1263880184" w:displacedByCustomXml="next"/>
              <w:permStart w:id="351881451" w:edGrp="everyone" w:displacedByCustomXml="next"/>
              <w:permEnd w:id="351881451" w:displacedByCustomXml="next"/>
              <w:permStart w:id="903567376" w:edGrp="everyone" w:displacedByCustomXml="next"/>
              <w:permEnd w:id="903567376" w:displacedByCustomXml="next"/>
              <w:permStart w:id="1133083794" w:edGrp="everyone" w:displacedByCustomXml="next"/>
              <w:permEnd w:id="1133083794" w:displacedByCustomXml="next"/>
            </w:sdtContent>
          </w:sdt>
        </w:tc>
        <w:tc>
          <w:tcPr>
            <w:tcW w:w="4025" w:type="dxa"/>
            <w:tcMar>
              <w:top w:w="60" w:type="dxa"/>
              <w:left w:w="60" w:type="dxa"/>
              <w:bottom w:w="60" w:type="dxa"/>
              <w:right w:w="60" w:type="dxa"/>
            </w:tcMar>
          </w:tcPr>
          <w:sdt>
            <w:sdtPr>
              <w:rPr>
                <w:rFonts w:eastAsia="Tahoma"/>
                <w:sz w:val="18"/>
                <w:szCs w:val="18"/>
              </w:rPr>
              <w:alias w:val="Motivare - art_2_alin_1_lit_b"/>
              <w:tag w:val="mot_art_2_alin_1_lit_b"/>
              <w:id w:val="1856532335"/>
              <w:lock w:val="sdtLocked"/>
            </w:sdtPr>
            <w:sdtContent>
              <w:p w14:paraId="4CF54141" w14:textId="77777777" w:rsidR="00EA781C" w:rsidRPr="00EA781C" w:rsidRDefault="00000000" w:rsidP="00475EAC">
                <w:pPr>
                  <w:spacing w:line="276" w:lineRule="auto"/>
                  <w:jc w:val="both"/>
                  <w:rPr>
                    <w:rFonts w:ascii="Tahoma" w:eastAsia="Tahoma" w:hAnsi="Tahoma" w:cs="Tahoma"/>
                    <w:sz w:val="18"/>
                    <w:szCs w:val="18"/>
                  </w:rPr>
                </w:pPr>
              </w:p>
              <w:permStart w:id="1938432358" w:edGrp="everyone" w:displacedByCustomXml="next"/>
              <w:permEnd w:id="1938432358" w:displacedByCustomXml="next"/>
              <w:permStart w:id="584989016" w:edGrp="everyone" w:displacedByCustomXml="next"/>
              <w:permEnd w:id="584989016" w:displacedByCustomXml="next"/>
              <w:permStart w:id="188301849" w:edGrp="everyone" w:displacedByCustomXml="next"/>
              <w:permEnd w:id="188301849" w:displacedByCustomXml="next"/>
              <w:permStart w:id="1133271230" w:edGrp="everyone" w:displacedByCustomXml="next"/>
              <w:permEnd w:id="1133271230" w:displacedByCustomXml="next"/>
              <w:permStart w:id="1445665925" w:edGrp="everyone" w:displacedByCustomXml="next"/>
              <w:permEnd w:id="1445665925" w:displacedByCustomXml="next"/>
            </w:sdtContent>
          </w:sdt>
        </w:tc>
      </w:tr>
      <w:tr w:rsidR="00EA781C" w:rsidRPr="00EA781C" w14:paraId="6D8F1EB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_alin_1_lit_c"/>
              <w:tag w:val="text_art_2_alin_1_lit_c"/>
              <w:id w:val="1587186562"/>
              <w:lock w:val="sdtContentLocked"/>
            </w:sdtPr>
            <w:sdtContent>
              <w:p w14:paraId="47A0AAF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 conformarea la măsurile dispuse în conformitate cu art. 22 alin. (2) și art. 24;</w:t>
                </w:r>
              </w:p>
            </w:sdtContent>
          </w:sdt>
        </w:tc>
        <w:tc>
          <w:tcPr>
            <w:tcW w:w="4025" w:type="dxa"/>
            <w:tcMar>
              <w:top w:w="60" w:type="dxa"/>
              <w:left w:w="60" w:type="dxa"/>
              <w:bottom w:w="60" w:type="dxa"/>
              <w:right w:w="60" w:type="dxa"/>
            </w:tcMar>
          </w:tcPr>
          <w:sdt>
            <w:sdtPr>
              <w:rPr>
                <w:rFonts w:eastAsia="Tahoma"/>
                <w:sz w:val="18"/>
                <w:szCs w:val="18"/>
              </w:rPr>
              <w:alias w:val="Propunere - art_2_alin_1_lit_c"/>
              <w:tag w:val="prop_art_2_alin_1_lit_c"/>
              <w:id w:val="1760404981"/>
              <w:lock w:val="sdtLocked"/>
            </w:sdtPr>
            <w:sdtContent>
              <w:p w14:paraId="79CB2848" w14:textId="77777777" w:rsidR="00EA781C" w:rsidRPr="00EA781C" w:rsidRDefault="00000000" w:rsidP="00475EAC">
                <w:pPr>
                  <w:spacing w:line="276" w:lineRule="auto"/>
                  <w:jc w:val="both"/>
                  <w:rPr>
                    <w:rFonts w:ascii="Tahoma" w:eastAsia="Tahoma" w:hAnsi="Tahoma" w:cs="Tahoma"/>
                    <w:sz w:val="18"/>
                    <w:szCs w:val="18"/>
                  </w:rPr>
                </w:pPr>
              </w:p>
              <w:permStart w:id="276050937" w:edGrp="everyone" w:displacedByCustomXml="next"/>
              <w:permEnd w:id="276050937" w:displacedByCustomXml="next"/>
              <w:permStart w:id="1111704651" w:edGrp="everyone" w:displacedByCustomXml="next"/>
              <w:permEnd w:id="1111704651" w:displacedByCustomXml="next"/>
              <w:permStart w:id="1192971013" w:edGrp="everyone" w:displacedByCustomXml="next"/>
              <w:permEnd w:id="1192971013" w:displacedByCustomXml="next"/>
              <w:permStart w:id="731122602" w:edGrp="everyone" w:displacedByCustomXml="next"/>
              <w:permEnd w:id="731122602" w:displacedByCustomXml="next"/>
              <w:permStart w:id="836831446" w:edGrp="everyone" w:displacedByCustomXml="next"/>
              <w:permEnd w:id="836831446" w:displacedByCustomXml="next"/>
            </w:sdtContent>
          </w:sdt>
        </w:tc>
        <w:tc>
          <w:tcPr>
            <w:tcW w:w="4025" w:type="dxa"/>
            <w:tcMar>
              <w:top w:w="60" w:type="dxa"/>
              <w:left w:w="60" w:type="dxa"/>
              <w:bottom w:w="60" w:type="dxa"/>
              <w:right w:w="60" w:type="dxa"/>
            </w:tcMar>
          </w:tcPr>
          <w:sdt>
            <w:sdtPr>
              <w:rPr>
                <w:rFonts w:eastAsia="Tahoma"/>
                <w:sz w:val="18"/>
                <w:szCs w:val="18"/>
              </w:rPr>
              <w:alias w:val="Motivare - art_2_alin_1_lit_c"/>
              <w:tag w:val="mot_art_2_alin_1_lit_c"/>
              <w:id w:val="23983897"/>
              <w:lock w:val="sdtLocked"/>
            </w:sdtPr>
            <w:sdtContent>
              <w:p w14:paraId="01D5439A" w14:textId="77777777" w:rsidR="00EA781C" w:rsidRPr="00EA781C" w:rsidRDefault="00000000" w:rsidP="00475EAC">
                <w:pPr>
                  <w:spacing w:line="276" w:lineRule="auto"/>
                  <w:jc w:val="both"/>
                  <w:rPr>
                    <w:rFonts w:ascii="Tahoma" w:eastAsia="Tahoma" w:hAnsi="Tahoma" w:cs="Tahoma"/>
                    <w:sz w:val="18"/>
                    <w:szCs w:val="18"/>
                  </w:rPr>
                </w:pPr>
              </w:p>
              <w:permStart w:id="771651145" w:edGrp="everyone" w:displacedByCustomXml="next"/>
              <w:permEnd w:id="771651145" w:displacedByCustomXml="next"/>
              <w:permStart w:id="864899251" w:edGrp="everyone" w:displacedByCustomXml="next"/>
              <w:permEnd w:id="864899251" w:displacedByCustomXml="next"/>
              <w:permStart w:id="294067001" w:edGrp="everyone" w:displacedByCustomXml="next"/>
              <w:permEnd w:id="294067001" w:displacedByCustomXml="next"/>
              <w:permStart w:id="590020871" w:edGrp="everyone" w:displacedByCustomXml="next"/>
              <w:permEnd w:id="590020871" w:displacedByCustomXml="next"/>
              <w:permStart w:id="94783649" w:edGrp="everyone" w:displacedByCustomXml="next"/>
              <w:permEnd w:id="94783649" w:displacedByCustomXml="next"/>
            </w:sdtContent>
          </w:sdt>
        </w:tc>
      </w:tr>
      <w:tr w:rsidR="00EA781C" w:rsidRPr="00EA781C" w14:paraId="12245CA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_alin_1_lit_d"/>
              <w:tag w:val="text_art_2_alin_1_lit_d"/>
              <w:id w:val="-130472905"/>
              <w:lock w:val="sdtContentLocked"/>
            </w:sdtPr>
            <w:sdtContent>
              <w:p w14:paraId="269A666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d) supunerea la controlul prevăzut la art. 16.</w:t>
                </w:r>
              </w:p>
            </w:sdtContent>
          </w:sdt>
        </w:tc>
        <w:tc>
          <w:tcPr>
            <w:tcW w:w="4025" w:type="dxa"/>
            <w:tcMar>
              <w:top w:w="60" w:type="dxa"/>
              <w:left w:w="60" w:type="dxa"/>
              <w:bottom w:w="60" w:type="dxa"/>
              <w:right w:w="60" w:type="dxa"/>
            </w:tcMar>
          </w:tcPr>
          <w:sdt>
            <w:sdtPr>
              <w:rPr>
                <w:rFonts w:eastAsia="Tahoma"/>
                <w:sz w:val="18"/>
                <w:szCs w:val="18"/>
              </w:rPr>
              <w:alias w:val="Propunere - art_2_alin_1_lit_d"/>
              <w:tag w:val="prop_art_2_alin_1_lit_d"/>
              <w:id w:val="-1775246158"/>
              <w:lock w:val="sdtLocked"/>
            </w:sdtPr>
            <w:sdtContent>
              <w:p w14:paraId="0C56EA51" w14:textId="77777777" w:rsidR="00EA781C" w:rsidRPr="00EA781C" w:rsidRDefault="00000000" w:rsidP="00475EAC">
                <w:pPr>
                  <w:spacing w:line="276" w:lineRule="auto"/>
                  <w:jc w:val="both"/>
                  <w:rPr>
                    <w:rFonts w:ascii="Tahoma" w:eastAsia="Tahoma" w:hAnsi="Tahoma" w:cs="Tahoma"/>
                    <w:sz w:val="18"/>
                    <w:szCs w:val="18"/>
                  </w:rPr>
                </w:pPr>
              </w:p>
              <w:permStart w:id="1349464555" w:edGrp="everyone" w:displacedByCustomXml="next"/>
              <w:permEnd w:id="1349464555" w:displacedByCustomXml="next"/>
              <w:permStart w:id="1347182289" w:edGrp="everyone" w:displacedByCustomXml="next"/>
              <w:permEnd w:id="1347182289" w:displacedByCustomXml="next"/>
              <w:permStart w:id="1215966822" w:edGrp="everyone" w:displacedByCustomXml="next"/>
              <w:permEnd w:id="1215966822" w:displacedByCustomXml="next"/>
              <w:permStart w:id="1457475260" w:edGrp="everyone" w:displacedByCustomXml="next"/>
              <w:permEnd w:id="1457475260" w:displacedByCustomXml="next"/>
              <w:permStart w:id="2146462446" w:edGrp="everyone" w:displacedByCustomXml="next"/>
              <w:permEnd w:id="2146462446" w:displacedByCustomXml="next"/>
            </w:sdtContent>
          </w:sdt>
        </w:tc>
        <w:tc>
          <w:tcPr>
            <w:tcW w:w="4025" w:type="dxa"/>
            <w:tcMar>
              <w:top w:w="60" w:type="dxa"/>
              <w:left w:w="60" w:type="dxa"/>
              <w:bottom w:w="60" w:type="dxa"/>
              <w:right w:w="60" w:type="dxa"/>
            </w:tcMar>
          </w:tcPr>
          <w:sdt>
            <w:sdtPr>
              <w:rPr>
                <w:rFonts w:eastAsia="Tahoma"/>
                <w:sz w:val="18"/>
                <w:szCs w:val="18"/>
              </w:rPr>
              <w:alias w:val="Motivare - art_2_alin_1_lit_d"/>
              <w:tag w:val="mot_art_2_alin_1_lit_d"/>
              <w:id w:val="-138191269"/>
              <w:lock w:val="sdtLocked"/>
            </w:sdtPr>
            <w:sdtContent>
              <w:p w14:paraId="7D67CCAF" w14:textId="77777777" w:rsidR="00EA781C" w:rsidRPr="00EA781C" w:rsidRDefault="00000000" w:rsidP="00475EAC">
                <w:pPr>
                  <w:spacing w:line="276" w:lineRule="auto"/>
                  <w:jc w:val="both"/>
                  <w:rPr>
                    <w:rFonts w:ascii="Tahoma" w:eastAsia="Tahoma" w:hAnsi="Tahoma" w:cs="Tahoma"/>
                    <w:sz w:val="18"/>
                    <w:szCs w:val="18"/>
                  </w:rPr>
                </w:pPr>
              </w:p>
              <w:permStart w:id="2011300042" w:edGrp="everyone" w:displacedByCustomXml="next"/>
              <w:permEnd w:id="2011300042" w:displacedByCustomXml="next"/>
              <w:permStart w:id="1321157341" w:edGrp="everyone" w:displacedByCustomXml="next"/>
              <w:permEnd w:id="1321157341" w:displacedByCustomXml="next"/>
              <w:permStart w:id="45890556" w:edGrp="everyone" w:displacedByCustomXml="next"/>
              <w:permEnd w:id="45890556" w:displacedByCustomXml="next"/>
              <w:permStart w:id="608336577" w:edGrp="everyone" w:displacedByCustomXml="next"/>
              <w:permEnd w:id="608336577" w:displacedByCustomXml="next"/>
              <w:permStart w:id="1143565617" w:edGrp="everyone" w:displacedByCustomXml="next"/>
              <w:permEnd w:id="1143565617" w:displacedByCustomXml="next"/>
            </w:sdtContent>
          </w:sdt>
        </w:tc>
      </w:tr>
      <w:tr w:rsidR="00EA781C" w:rsidRPr="00EA781C" w14:paraId="37FB1D64"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_alin_2"/>
              <w:tag w:val="text_art_2_alin_2"/>
              <w:id w:val="328338840"/>
              <w:lock w:val="sdtContentLocked"/>
            </w:sdtPr>
            <w:sdtContent>
              <w:p w14:paraId="1803F92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Decizia ANCOM prin care se aplică sancţiunile prevăzute la alin. (1) constituie titlu executoriu, fără vreo altă formalitate.</w:t>
                </w:r>
              </w:p>
            </w:sdtContent>
          </w:sdt>
        </w:tc>
        <w:tc>
          <w:tcPr>
            <w:tcW w:w="4025" w:type="dxa"/>
            <w:tcMar>
              <w:top w:w="60" w:type="dxa"/>
              <w:left w:w="60" w:type="dxa"/>
              <w:bottom w:w="60" w:type="dxa"/>
              <w:right w:w="60" w:type="dxa"/>
            </w:tcMar>
          </w:tcPr>
          <w:sdt>
            <w:sdtPr>
              <w:rPr>
                <w:rFonts w:eastAsia="Tahoma"/>
                <w:sz w:val="18"/>
                <w:szCs w:val="18"/>
              </w:rPr>
              <w:alias w:val="Propunere - art_2_alin_2"/>
              <w:tag w:val="prop_art_2_alin_2"/>
              <w:id w:val="-782563275"/>
              <w:lock w:val="sdtLocked"/>
            </w:sdtPr>
            <w:sdtContent>
              <w:p w14:paraId="6B79BEEE" w14:textId="77777777" w:rsidR="00EA781C" w:rsidRPr="00EA781C" w:rsidRDefault="00000000" w:rsidP="00475EAC">
                <w:pPr>
                  <w:spacing w:line="276" w:lineRule="auto"/>
                  <w:jc w:val="both"/>
                  <w:rPr>
                    <w:rFonts w:ascii="Tahoma" w:eastAsia="Tahoma" w:hAnsi="Tahoma" w:cs="Tahoma"/>
                    <w:sz w:val="18"/>
                    <w:szCs w:val="18"/>
                  </w:rPr>
                </w:pPr>
              </w:p>
              <w:permStart w:id="710503929" w:edGrp="everyone" w:displacedByCustomXml="next"/>
              <w:permEnd w:id="710503929" w:displacedByCustomXml="next"/>
              <w:permStart w:id="1707624248" w:edGrp="everyone" w:displacedByCustomXml="next"/>
              <w:permEnd w:id="1707624248" w:displacedByCustomXml="next"/>
              <w:permStart w:id="637273248" w:edGrp="everyone" w:displacedByCustomXml="next"/>
              <w:permEnd w:id="637273248" w:displacedByCustomXml="next"/>
              <w:permStart w:id="1213022467" w:edGrp="everyone" w:displacedByCustomXml="next"/>
              <w:permEnd w:id="1213022467" w:displacedByCustomXml="next"/>
              <w:permStart w:id="1866279557" w:edGrp="everyone" w:displacedByCustomXml="next"/>
              <w:permEnd w:id="1866279557" w:displacedByCustomXml="next"/>
            </w:sdtContent>
          </w:sdt>
        </w:tc>
        <w:tc>
          <w:tcPr>
            <w:tcW w:w="4025" w:type="dxa"/>
            <w:tcMar>
              <w:top w:w="60" w:type="dxa"/>
              <w:left w:w="60" w:type="dxa"/>
              <w:bottom w:w="60" w:type="dxa"/>
              <w:right w:w="60" w:type="dxa"/>
            </w:tcMar>
          </w:tcPr>
          <w:sdt>
            <w:sdtPr>
              <w:rPr>
                <w:rFonts w:eastAsia="Tahoma"/>
                <w:sz w:val="18"/>
                <w:szCs w:val="18"/>
              </w:rPr>
              <w:alias w:val="Motivare - art_2_alin_2"/>
              <w:tag w:val="mot_art_2_alin_2"/>
              <w:id w:val="669914321"/>
              <w:lock w:val="sdtLocked"/>
            </w:sdtPr>
            <w:sdtContent>
              <w:p w14:paraId="389E9D08" w14:textId="77777777" w:rsidR="00EA781C" w:rsidRPr="00EA781C" w:rsidRDefault="00000000" w:rsidP="00475EAC">
                <w:pPr>
                  <w:spacing w:line="276" w:lineRule="auto"/>
                  <w:jc w:val="both"/>
                  <w:rPr>
                    <w:rFonts w:ascii="Tahoma" w:eastAsia="Tahoma" w:hAnsi="Tahoma" w:cs="Tahoma"/>
                    <w:sz w:val="18"/>
                    <w:szCs w:val="18"/>
                  </w:rPr>
                </w:pPr>
              </w:p>
              <w:permStart w:id="1600150175" w:edGrp="everyone" w:displacedByCustomXml="next"/>
              <w:permEnd w:id="1600150175" w:displacedByCustomXml="next"/>
              <w:permStart w:id="1807641579" w:edGrp="everyone" w:displacedByCustomXml="next"/>
              <w:permEnd w:id="1807641579" w:displacedByCustomXml="next"/>
              <w:permStart w:id="351563646" w:edGrp="everyone" w:displacedByCustomXml="next"/>
              <w:permEnd w:id="351563646" w:displacedByCustomXml="next"/>
              <w:permStart w:id="1187805317" w:edGrp="everyone" w:displacedByCustomXml="next"/>
              <w:permEnd w:id="1187805317" w:displacedByCustomXml="next"/>
              <w:permStart w:id="1189761097" w:edGrp="everyone" w:displacedByCustomXml="next"/>
              <w:permEnd w:id="1189761097" w:displacedByCustomXml="next"/>
            </w:sdtContent>
          </w:sdt>
        </w:tc>
      </w:tr>
      <w:tr w:rsidR="00EA781C" w:rsidRPr="00EA781C" w14:paraId="7D86B844"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_alin_3"/>
              <w:tag w:val="text_art_2_alin_3"/>
              <w:id w:val="-181590766"/>
              <w:lock w:val="sdtContentLocked"/>
            </w:sdtPr>
            <w:sdtContent>
              <w:p w14:paraId="37A344DE"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 Sumele rezultate din încasarea amenzilor administrative stabilite la alin. (1) se reţin integral ca venituri proprii, cu titlu permanent, la dispoziţia ANCOM şi vor fi folosite în conformitate cu prevederile bugetului de venituri şi cheltuieli aprobat potrivit legii.</w:t>
                </w:r>
              </w:p>
            </w:sdtContent>
          </w:sdt>
        </w:tc>
        <w:tc>
          <w:tcPr>
            <w:tcW w:w="4025" w:type="dxa"/>
            <w:tcMar>
              <w:top w:w="60" w:type="dxa"/>
              <w:left w:w="60" w:type="dxa"/>
              <w:bottom w:w="60" w:type="dxa"/>
              <w:right w:w="60" w:type="dxa"/>
            </w:tcMar>
          </w:tcPr>
          <w:sdt>
            <w:sdtPr>
              <w:rPr>
                <w:rFonts w:eastAsia="Tahoma"/>
                <w:sz w:val="18"/>
                <w:szCs w:val="18"/>
              </w:rPr>
              <w:alias w:val="Propunere - art_2_alin_3"/>
              <w:tag w:val="prop_art_2_alin_3"/>
              <w:id w:val="1792557192"/>
              <w:lock w:val="sdtLocked"/>
            </w:sdtPr>
            <w:sdtContent>
              <w:p w14:paraId="0D95D3B1" w14:textId="77777777" w:rsidR="00EA781C" w:rsidRPr="00EA781C" w:rsidRDefault="00000000" w:rsidP="00475EAC">
                <w:pPr>
                  <w:spacing w:line="276" w:lineRule="auto"/>
                  <w:jc w:val="both"/>
                  <w:rPr>
                    <w:rFonts w:ascii="Tahoma" w:eastAsia="Tahoma" w:hAnsi="Tahoma" w:cs="Tahoma"/>
                    <w:sz w:val="18"/>
                    <w:szCs w:val="18"/>
                  </w:rPr>
                </w:pPr>
              </w:p>
              <w:permStart w:id="1790258688" w:edGrp="everyone" w:displacedByCustomXml="next"/>
              <w:permEnd w:id="1790258688" w:displacedByCustomXml="next"/>
            </w:sdtContent>
          </w:sdt>
        </w:tc>
        <w:tc>
          <w:tcPr>
            <w:tcW w:w="4025" w:type="dxa"/>
            <w:tcMar>
              <w:top w:w="60" w:type="dxa"/>
              <w:left w:w="60" w:type="dxa"/>
              <w:bottom w:w="60" w:type="dxa"/>
              <w:right w:w="60" w:type="dxa"/>
            </w:tcMar>
          </w:tcPr>
          <w:sdt>
            <w:sdtPr>
              <w:rPr>
                <w:rFonts w:eastAsia="Tahoma"/>
                <w:sz w:val="18"/>
                <w:szCs w:val="18"/>
              </w:rPr>
              <w:alias w:val="Motivare - art_2_alin_3"/>
              <w:tag w:val="mot_art_2_alin_3"/>
              <w:id w:val="-749402"/>
              <w:lock w:val="sdtLocked"/>
            </w:sdtPr>
            <w:sdtContent>
              <w:p w14:paraId="47E6D503" w14:textId="77777777" w:rsidR="00EA781C" w:rsidRPr="00EA781C" w:rsidRDefault="00000000" w:rsidP="00475EAC">
                <w:pPr>
                  <w:spacing w:line="276" w:lineRule="auto"/>
                  <w:jc w:val="both"/>
                  <w:rPr>
                    <w:rFonts w:ascii="Tahoma" w:eastAsia="Tahoma" w:hAnsi="Tahoma" w:cs="Tahoma"/>
                    <w:sz w:val="18"/>
                    <w:szCs w:val="18"/>
                  </w:rPr>
                </w:pPr>
              </w:p>
              <w:permStart w:id="811557168" w:edGrp="everyone" w:displacedByCustomXml="next"/>
              <w:permEnd w:id="811557168" w:displacedByCustomXml="next"/>
              <w:permStart w:id="67856223" w:edGrp="everyone" w:displacedByCustomXml="next"/>
              <w:permEnd w:id="67856223" w:displacedByCustomXml="next"/>
              <w:permStart w:id="1825911196" w:edGrp="everyone" w:displacedByCustomXml="next"/>
              <w:permEnd w:id="1825911196" w:displacedByCustomXml="next"/>
              <w:permStart w:id="1786412966" w:edGrp="everyone" w:displacedByCustomXml="next"/>
              <w:permEnd w:id="1786412966" w:displacedByCustomXml="next"/>
              <w:permStart w:id="1986338260" w:edGrp="everyone" w:displacedByCustomXml="next"/>
              <w:permEnd w:id="1986338260" w:displacedByCustomXml="next"/>
            </w:sdtContent>
          </w:sdt>
        </w:tc>
      </w:tr>
      <w:tr w:rsidR="00EA781C" w:rsidRPr="00EA781C" w14:paraId="62B728E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_alin_4"/>
              <w:tag w:val="text_art_2_alin_4"/>
              <w:id w:val="-1920626846"/>
              <w:lock w:val="sdtContentLocked"/>
            </w:sdtPr>
            <w:sdtContent>
              <w:p w14:paraId="34580349" w14:textId="24CE3C2D"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 Prin derogare de la prevederile art. 7 din Legea nr. 554/2004</w:t>
                </w:r>
                <w:r w:rsidR="006725AC">
                  <w:rPr>
                    <w:rFonts w:ascii="Tahoma" w:eastAsia="Tahoma" w:hAnsi="Tahoma" w:cs="Tahoma"/>
                    <w:sz w:val="18"/>
                    <w:szCs w:val="18"/>
                  </w:rPr>
                  <w:t xml:space="preserve"> a contenciosului administrativ</w:t>
                </w:r>
                <w:r w:rsidRPr="00EA781C">
                  <w:rPr>
                    <w:rFonts w:ascii="Tahoma" w:eastAsia="Tahoma" w:hAnsi="Tahoma" w:cs="Tahoma"/>
                    <w:sz w:val="18"/>
                    <w:szCs w:val="18"/>
                  </w:rPr>
                  <w:t>, cu modificările şi completările ulterioare, decizia ANCOM poate fi atacată în contencios administrativ la Curtea de Apel Bucureşti, în termen de 30 de zile de la comunicare, fără parcurgerea procedurii prealabile.</w:t>
                </w:r>
              </w:p>
            </w:sdtContent>
          </w:sdt>
        </w:tc>
        <w:tc>
          <w:tcPr>
            <w:tcW w:w="4025" w:type="dxa"/>
            <w:tcMar>
              <w:top w:w="60" w:type="dxa"/>
              <w:left w:w="60" w:type="dxa"/>
              <w:bottom w:w="60" w:type="dxa"/>
              <w:right w:w="60" w:type="dxa"/>
            </w:tcMar>
          </w:tcPr>
          <w:sdt>
            <w:sdtPr>
              <w:rPr>
                <w:rFonts w:eastAsia="Tahoma"/>
                <w:sz w:val="18"/>
                <w:szCs w:val="18"/>
              </w:rPr>
              <w:alias w:val="Propunere - art_2_alin_4"/>
              <w:tag w:val="prop_art_2_alin_4"/>
              <w:id w:val="-281803720"/>
              <w:lock w:val="sdtLocked"/>
            </w:sdtPr>
            <w:sdtContent>
              <w:p w14:paraId="2F82E7A7" w14:textId="77777777" w:rsidR="00EA781C" w:rsidRPr="00EA781C" w:rsidRDefault="00000000" w:rsidP="00475EAC">
                <w:pPr>
                  <w:spacing w:line="276" w:lineRule="auto"/>
                  <w:jc w:val="both"/>
                  <w:rPr>
                    <w:rFonts w:ascii="Tahoma" w:eastAsia="Tahoma" w:hAnsi="Tahoma" w:cs="Tahoma"/>
                    <w:sz w:val="18"/>
                    <w:szCs w:val="18"/>
                  </w:rPr>
                </w:pPr>
              </w:p>
              <w:permStart w:id="284383374" w:edGrp="everyone" w:displacedByCustomXml="next"/>
              <w:permEnd w:id="284383374" w:displacedByCustomXml="next"/>
              <w:permStart w:id="1859013058" w:edGrp="everyone" w:displacedByCustomXml="next"/>
              <w:permEnd w:id="1859013058" w:displacedByCustomXml="next"/>
              <w:permStart w:id="1152939677" w:edGrp="everyone" w:displacedByCustomXml="next"/>
              <w:permEnd w:id="1152939677" w:displacedByCustomXml="next"/>
              <w:permStart w:id="7805309" w:edGrp="everyone" w:displacedByCustomXml="next"/>
              <w:permEnd w:id="7805309" w:displacedByCustomXml="next"/>
              <w:permStart w:id="898717539" w:edGrp="everyone" w:displacedByCustomXml="next"/>
              <w:permEnd w:id="898717539" w:displacedByCustomXml="next"/>
            </w:sdtContent>
          </w:sdt>
        </w:tc>
        <w:tc>
          <w:tcPr>
            <w:tcW w:w="4025" w:type="dxa"/>
            <w:tcMar>
              <w:top w:w="60" w:type="dxa"/>
              <w:left w:w="60" w:type="dxa"/>
              <w:bottom w:w="60" w:type="dxa"/>
              <w:right w:w="60" w:type="dxa"/>
            </w:tcMar>
          </w:tcPr>
          <w:sdt>
            <w:sdtPr>
              <w:rPr>
                <w:rFonts w:eastAsia="Tahoma"/>
                <w:sz w:val="18"/>
                <w:szCs w:val="18"/>
              </w:rPr>
              <w:alias w:val="Motivare - art_2_alin_4"/>
              <w:tag w:val="mot_art_2_alin_4"/>
              <w:id w:val="771977011"/>
              <w:lock w:val="sdtLocked"/>
            </w:sdtPr>
            <w:sdtContent>
              <w:p w14:paraId="4BFDCD3B" w14:textId="77777777" w:rsidR="00EA781C" w:rsidRPr="00EA781C" w:rsidRDefault="00000000" w:rsidP="00475EAC">
                <w:pPr>
                  <w:spacing w:line="276" w:lineRule="auto"/>
                  <w:jc w:val="both"/>
                  <w:rPr>
                    <w:rFonts w:ascii="Tahoma" w:eastAsia="Tahoma" w:hAnsi="Tahoma" w:cs="Tahoma"/>
                    <w:sz w:val="18"/>
                    <w:szCs w:val="18"/>
                  </w:rPr>
                </w:pPr>
              </w:p>
              <w:permStart w:id="1904763482" w:edGrp="everyone" w:displacedByCustomXml="next"/>
              <w:permEnd w:id="1904763482" w:displacedByCustomXml="next"/>
              <w:permStart w:id="1033246749" w:edGrp="everyone" w:displacedByCustomXml="next"/>
              <w:permEnd w:id="1033246749" w:displacedByCustomXml="next"/>
              <w:permStart w:id="1959820515" w:edGrp="everyone" w:displacedByCustomXml="next"/>
              <w:permEnd w:id="1959820515" w:displacedByCustomXml="next"/>
              <w:permStart w:id="243731119" w:edGrp="everyone" w:displacedByCustomXml="next"/>
              <w:permEnd w:id="243731119" w:displacedByCustomXml="next"/>
              <w:permStart w:id="746343493" w:edGrp="everyone" w:displacedByCustomXml="next"/>
              <w:permEnd w:id="746343493" w:displacedByCustomXml="next"/>
            </w:sdtContent>
          </w:sdt>
        </w:tc>
      </w:tr>
      <w:tr w:rsidR="00EA781C" w:rsidRPr="00EA781C" w14:paraId="6E50D734"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capitolul_vii_colaborarea_in_domeniul_datelor"/>
              <w:tag w:val="text_capitolul_vii_colaborarea_in_domeniul_datelor"/>
              <w:id w:val="1240061402"/>
              <w:lock w:val="sdtContentLocked"/>
            </w:sdtPr>
            <w:sdtContent>
              <w:p w14:paraId="27A9D36E"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CAPITOLUL VII – Colaborarea în domeniul datelor</w:t>
                </w:r>
              </w:p>
            </w:sdtContent>
          </w:sdt>
        </w:tc>
        <w:tc>
          <w:tcPr>
            <w:tcW w:w="4025" w:type="dxa"/>
            <w:tcMar>
              <w:top w:w="60" w:type="dxa"/>
              <w:left w:w="60" w:type="dxa"/>
              <w:bottom w:w="60" w:type="dxa"/>
              <w:right w:w="60" w:type="dxa"/>
            </w:tcMar>
          </w:tcPr>
          <w:sdt>
            <w:sdtPr>
              <w:rPr>
                <w:rFonts w:eastAsia="Tahoma"/>
                <w:sz w:val="18"/>
                <w:szCs w:val="18"/>
              </w:rPr>
              <w:alias w:val="Propunere - capitolul_vii_colaborarea_in_domeniul_datelor"/>
              <w:tag w:val="prop_capitolul_vii_colaborarea_in_domeniul_datelor"/>
              <w:id w:val="2145379247"/>
              <w:lock w:val="sdtLocked"/>
            </w:sdtPr>
            <w:sdtContent>
              <w:p w14:paraId="3920F9CE" w14:textId="77777777" w:rsidR="00EA781C" w:rsidRPr="00EA781C" w:rsidRDefault="00000000" w:rsidP="00475EAC">
                <w:pPr>
                  <w:spacing w:line="276" w:lineRule="auto"/>
                  <w:jc w:val="both"/>
                  <w:rPr>
                    <w:rFonts w:ascii="Tahoma" w:eastAsia="Tahoma" w:hAnsi="Tahoma" w:cs="Tahoma"/>
                    <w:sz w:val="18"/>
                    <w:szCs w:val="18"/>
                  </w:rPr>
                </w:pPr>
              </w:p>
              <w:permStart w:id="868039257" w:edGrp="everyone" w:displacedByCustomXml="next"/>
              <w:permEnd w:id="868039257" w:displacedByCustomXml="next"/>
              <w:permStart w:id="1480152745" w:edGrp="everyone" w:displacedByCustomXml="next"/>
              <w:permEnd w:id="1480152745" w:displacedByCustomXml="next"/>
              <w:permStart w:id="25436608" w:edGrp="everyone" w:displacedByCustomXml="next"/>
              <w:permEnd w:id="25436608" w:displacedByCustomXml="next"/>
              <w:permStart w:id="1855127710" w:edGrp="everyone" w:displacedByCustomXml="next"/>
              <w:permEnd w:id="1855127710" w:displacedByCustomXml="next"/>
              <w:permStart w:id="2008302892" w:edGrp="everyone" w:displacedByCustomXml="next"/>
              <w:permEnd w:id="2008302892" w:displacedByCustomXml="next"/>
            </w:sdtContent>
          </w:sdt>
        </w:tc>
        <w:tc>
          <w:tcPr>
            <w:tcW w:w="4025" w:type="dxa"/>
            <w:tcMar>
              <w:top w:w="60" w:type="dxa"/>
              <w:left w:w="60" w:type="dxa"/>
              <w:bottom w:w="60" w:type="dxa"/>
              <w:right w:w="60" w:type="dxa"/>
            </w:tcMar>
          </w:tcPr>
          <w:sdt>
            <w:sdtPr>
              <w:rPr>
                <w:rFonts w:eastAsia="Tahoma"/>
                <w:sz w:val="18"/>
                <w:szCs w:val="18"/>
              </w:rPr>
              <w:alias w:val="Motivare - capitolul_vii_colaborarea_in_domeniul_datelor"/>
              <w:tag w:val="mot_capitolul_vii_colaborarea_in_domeniul_datelor"/>
              <w:id w:val="342446105"/>
              <w:lock w:val="sdtLocked"/>
            </w:sdtPr>
            <w:sdtContent>
              <w:p w14:paraId="411C1B51" w14:textId="77777777" w:rsidR="00EA781C" w:rsidRPr="00EA781C" w:rsidRDefault="00000000" w:rsidP="00475EAC">
                <w:pPr>
                  <w:spacing w:line="276" w:lineRule="auto"/>
                  <w:jc w:val="both"/>
                  <w:rPr>
                    <w:rFonts w:ascii="Tahoma" w:eastAsia="Tahoma" w:hAnsi="Tahoma" w:cs="Tahoma"/>
                    <w:sz w:val="18"/>
                    <w:szCs w:val="18"/>
                  </w:rPr>
                </w:pPr>
              </w:p>
              <w:permStart w:id="1865682146" w:edGrp="everyone" w:displacedByCustomXml="next"/>
              <w:permEnd w:id="1865682146" w:displacedByCustomXml="next"/>
              <w:permStart w:id="1332953877" w:edGrp="everyone" w:displacedByCustomXml="next"/>
              <w:permEnd w:id="1332953877" w:displacedByCustomXml="next"/>
              <w:permStart w:id="1476150058" w:edGrp="everyone" w:displacedByCustomXml="next"/>
              <w:permEnd w:id="1476150058" w:displacedByCustomXml="next"/>
              <w:permStart w:id="956519700" w:edGrp="everyone" w:displacedByCustomXml="next"/>
              <w:permEnd w:id="956519700" w:displacedByCustomXml="next"/>
              <w:permStart w:id="192219379" w:edGrp="everyone" w:displacedByCustomXml="next"/>
              <w:permEnd w:id="192219379" w:displacedByCustomXml="next"/>
            </w:sdtContent>
          </w:sdt>
        </w:tc>
      </w:tr>
      <w:tr w:rsidR="00EA781C" w:rsidRPr="00EA781C" w14:paraId="04B54217"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26_titlu"/>
              <w:tag w:val="text_art_26_titlu"/>
              <w:id w:val="319085471"/>
              <w:lock w:val="sdtContentLocked"/>
            </w:sdtPr>
            <w:sdtContent>
              <w:p w14:paraId="2E5CCB7F"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26</w:t>
                </w:r>
              </w:p>
            </w:sdtContent>
          </w:sdt>
        </w:tc>
        <w:tc>
          <w:tcPr>
            <w:tcW w:w="4025" w:type="dxa"/>
            <w:tcMar>
              <w:top w:w="60" w:type="dxa"/>
              <w:left w:w="60" w:type="dxa"/>
              <w:bottom w:w="60" w:type="dxa"/>
              <w:right w:w="60" w:type="dxa"/>
            </w:tcMar>
          </w:tcPr>
          <w:sdt>
            <w:sdtPr>
              <w:rPr>
                <w:rFonts w:eastAsia="Tahoma"/>
                <w:sz w:val="18"/>
                <w:szCs w:val="18"/>
              </w:rPr>
              <w:alias w:val="Propunere - art_26_titlu"/>
              <w:tag w:val="prop_art_26_titlu"/>
              <w:id w:val="-1049071017"/>
              <w:lock w:val="sdtLocked"/>
            </w:sdtPr>
            <w:sdtContent>
              <w:p w14:paraId="38F7864D" w14:textId="77777777" w:rsidR="00EA781C" w:rsidRPr="00EA781C" w:rsidRDefault="00000000" w:rsidP="00475EAC">
                <w:pPr>
                  <w:spacing w:line="276" w:lineRule="auto"/>
                  <w:jc w:val="both"/>
                  <w:rPr>
                    <w:rFonts w:ascii="Tahoma" w:eastAsia="Tahoma" w:hAnsi="Tahoma" w:cs="Tahoma"/>
                    <w:sz w:val="18"/>
                    <w:szCs w:val="18"/>
                  </w:rPr>
                </w:pPr>
              </w:p>
              <w:permStart w:id="1552744489" w:edGrp="everyone" w:displacedByCustomXml="next"/>
              <w:permEnd w:id="1552744489" w:displacedByCustomXml="next"/>
              <w:permStart w:id="2145797874" w:edGrp="everyone" w:displacedByCustomXml="next"/>
              <w:permEnd w:id="2145797874" w:displacedByCustomXml="next"/>
              <w:permStart w:id="425071804" w:edGrp="everyone" w:displacedByCustomXml="next"/>
              <w:permEnd w:id="425071804" w:displacedByCustomXml="next"/>
              <w:permStart w:id="2065129421" w:edGrp="everyone" w:displacedByCustomXml="next"/>
              <w:permEnd w:id="2065129421" w:displacedByCustomXml="next"/>
              <w:permStart w:id="523251018" w:edGrp="everyone" w:displacedByCustomXml="next"/>
              <w:permEnd w:id="523251018" w:displacedByCustomXml="next"/>
            </w:sdtContent>
          </w:sdt>
        </w:tc>
        <w:tc>
          <w:tcPr>
            <w:tcW w:w="4025" w:type="dxa"/>
            <w:tcMar>
              <w:top w:w="60" w:type="dxa"/>
              <w:left w:w="60" w:type="dxa"/>
              <w:bottom w:w="60" w:type="dxa"/>
              <w:right w:w="60" w:type="dxa"/>
            </w:tcMar>
          </w:tcPr>
          <w:sdt>
            <w:sdtPr>
              <w:rPr>
                <w:rFonts w:eastAsia="Tahoma"/>
                <w:sz w:val="18"/>
                <w:szCs w:val="18"/>
              </w:rPr>
              <w:alias w:val="Motivare - art_26_titlu"/>
              <w:tag w:val="mot_art_26_titlu"/>
              <w:id w:val="-1029021852"/>
              <w:lock w:val="sdtLocked"/>
            </w:sdtPr>
            <w:sdtContent>
              <w:p w14:paraId="0AE81689" w14:textId="77777777" w:rsidR="00EA781C" w:rsidRPr="00EA781C" w:rsidRDefault="00000000" w:rsidP="00475EAC">
                <w:pPr>
                  <w:spacing w:line="276" w:lineRule="auto"/>
                  <w:jc w:val="both"/>
                  <w:rPr>
                    <w:rFonts w:ascii="Tahoma" w:eastAsia="Tahoma" w:hAnsi="Tahoma" w:cs="Tahoma"/>
                    <w:sz w:val="18"/>
                    <w:szCs w:val="18"/>
                  </w:rPr>
                </w:pPr>
              </w:p>
              <w:permStart w:id="852452820" w:edGrp="everyone" w:displacedByCustomXml="next"/>
              <w:permEnd w:id="852452820" w:displacedByCustomXml="next"/>
              <w:permStart w:id="380268555" w:edGrp="everyone" w:displacedByCustomXml="next"/>
              <w:permEnd w:id="380268555" w:displacedByCustomXml="next"/>
              <w:permStart w:id="693448661" w:edGrp="everyone" w:displacedByCustomXml="next"/>
              <w:permEnd w:id="693448661" w:displacedByCustomXml="next"/>
              <w:permStart w:id="543973739" w:edGrp="everyone" w:displacedByCustomXml="next"/>
              <w:permEnd w:id="543973739" w:displacedByCustomXml="next"/>
              <w:permStart w:id="1127291563" w:edGrp="everyone" w:displacedByCustomXml="next"/>
              <w:permEnd w:id="1127291563" w:displacedByCustomXml="next"/>
            </w:sdtContent>
          </w:sdt>
        </w:tc>
      </w:tr>
      <w:tr w:rsidR="00EA781C" w:rsidRPr="00EA781C" w14:paraId="1FD3A9AD"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6_alin_1"/>
              <w:tag w:val="text_art_26_alin_1"/>
              <w:id w:val="-811406911"/>
              <w:lock w:val="sdtContentLocked"/>
            </w:sdtPr>
            <w:sdtContent>
              <w:p w14:paraId="38B5284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ANCOM poate înființa, organiza și finanța activitățile unui centru de competențe privind datele.</w:t>
                </w:r>
              </w:p>
            </w:sdtContent>
          </w:sdt>
        </w:tc>
        <w:tc>
          <w:tcPr>
            <w:tcW w:w="4025" w:type="dxa"/>
            <w:tcMar>
              <w:top w:w="60" w:type="dxa"/>
              <w:left w:w="60" w:type="dxa"/>
              <w:bottom w:w="60" w:type="dxa"/>
              <w:right w:w="60" w:type="dxa"/>
            </w:tcMar>
          </w:tcPr>
          <w:sdt>
            <w:sdtPr>
              <w:rPr>
                <w:rFonts w:eastAsia="Tahoma"/>
                <w:sz w:val="18"/>
                <w:szCs w:val="18"/>
              </w:rPr>
              <w:alias w:val="Propunere - art_26_alin_1"/>
              <w:tag w:val="prop_art_26_alin_1"/>
              <w:id w:val="-52630955"/>
              <w:lock w:val="sdtLocked"/>
            </w:sdtPr>
            <w:sdtContent>
              <w:p w14:paraId="18D7D171" w14:textId="77777777" w:rsidR="00EA781C" w:rsidRPr="00EA781C" w:rsidRDefault="00000000" w:rsidP="00475EAC">
                <w:pPr>
                  <w:spacing w:line="276" w:lineRule="auto"/>
                  <w:jc w:val="both"/>
                  <w:rPr>
                    <w:rFonts w:ascii="Tahoma" w:eastAsia="Tahoma" w:hAnsi="Tahoma" w:cs="Tahoma"/>
                    <w:sz w:val="18"/>
                    <w:szCs w:val="18"/>
                  </w:rPr>
                </w:pPr>
              </w:p>
              <w:permStart w:id="427848245" w:edGrp="everyone" w:displacedByCustomXml="next"/>
              <w:permEnd w:id="427848245" w:displacedByCustomXml="next"/>
              <w:permStart w:id="631387530" w:edGrp="everyone" w:displacedByCustomXml="next"/>
              <w:permEnd w:id="631387530" w:displacedByCustomXml="next"/>
              <w:permStart w:id="1854626477" w:edGrp="everyone" w:displacedByCustomXml="next"/>
              <w:permEnd w:id="1854626477" w:displacedByCustomXml="next"/>
              <w:permStart w:id="1333556930" w:edGrp="everyone" w:displacedByCustomXml="next"/>
              <w:permEnd w:id="1333556930" w:displacedByCustomXml="next"/>
              <w:permStart w:id="202340306" w:edGrp="everyone" w:displacedByCustomXml="next"/>
              <w:permEnd w:id="202340306" w:displacedByCustomXml="next"/>
            </w:sdtContent>
          </w:sdt>
        </w:tc>
        <w:tc>
          <w:tcPr>
            <w:tcW w:w="4025" w:type="dxa"/>
            <w:tcMar>
              <w:top w:w="60" w:type="dxa"/>
              <w:left w:w="60" w:type="dxa"/>
              <w:bottom w:w="60" w:type="dxa"/>
              <w:right w:w="60" w:type="dxa"/>
            </w:tcMar>
          </w:tcPr>
          <w:sdt>
            <w:sdtPr>
              <w:rPr>
                <w:rFonts w:eastAsia="Tahoma"/>
                <w:sz w:val="18"/>
                <w:szCs w:val="18"/>
              </w:rPr>
              <w:alias w:val="Motivare - art_26_alin_1"/>
              <w:tag w:val="mot_art_26_alin_1"/>
              <w:id w:val="593672613"/>
              <w:lock w:val="sdtLocked"/>
            </w:sdtPr>
            <w:sdtContent>
              <w:p w14:paraId="2A8A89C2" w14:textId="77777777" w:rsidR="00EA781C" w:rsidRPr="00EA781C" w:rsidRDefault="00000000" w:rsidP="00475EAC">
                <w:pPr>
                  <w:spacing w:line="276" w:lineRule="auto"/>
                  <w:jc w:val="both"/>
                  <w:rPr>
                    <w:rFonts w:ascii="Tahoma" w:eastAsia="Tahoma" w:hAnsi="Tahoma" w:cs="Tahoma"/>
                    <w:sz w:val="18"/>
                    <w:szCs w:val="18"/>
                  </w:rPr>
                </w:pPr>
              </w:p>
              <w:permStart w:id="2056681813" w:edGrp="everyone" w:displacedByCustomXml="next"/>
              <w:permEnd w:id="2056681813" w:displacedByCustomXml="next"/>
              <w:permStart w:id="1418754895" w:edGrp="everyone" w:displacedByCustomXml="next"/>
              <w:permEnd w:id="1418754895" w:displacedByCustomXml="next"/>
              <w:permStart w:id="1811095709" w:edGrp="everyone" w:displacedByCustomXml="next"/>
              <w:permEnd w:id="1811095709" w:displacedByCustomXml="next"/>
              <w:permStart w:id="1912807321" w:edGrp="everyone" w:displacedByCustomXml="next"/>
              <w:permEnd w:id="1912807321" w:displacedByCustomXml="next"/>
              <w:permStart w:id="2051819440" w:edGrp="everyone" w:displacedByCustomXml="next"/>
              <w:permEnd w:id="2051819440" w:displacedByCustomXml="next"/>
            </w:sdtContent>
          </w:sdt>
        </w:tc>
      </w:tr>
      <w:tr w:rsidR="00EA781C" w:rsidRPr="00EA781C" w14:paraId="0F09D931"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6_alin_2"/>
              <w:tag w:val="text_art_26_alin_2"/>
              <w:id w:val="1152950148"/>
              <w:lock w:val="sdtContentLocked"/>
            </w:sdtPr>
            <w:sdtContent>
              <w:p w14:paraId="16210F4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Participarea la activitățile centrului este deschisă utilizatorilor din România și entităților prevăzute la art. 3, ANSPDCP și autorităților sectoriale prevăzute la art. 4 și nu aduce atingere dispozițiilor capitolului III.</w:t>
                </w:r>
              </w:p>
            </w:sdtContent>
          </w:sdt>
        </w:tc>
        <w:tc>
          <w:tcPr>
            <w:tcW w:w="4025" w:type="dxa"/>
            <w:tcMar>
              <w:top w:w="60" w:type="dxa"/>
              <w:left w:w="60" w:type="dxa"/>
              <w:bottom w:w="60" w:type="dxa"/>
              <w:right w:w="60" w:type="dxa"/>
            </w:tcMar>
          </w:tcPr>
          <w:sdt>
            <w:sdtPr>
              <w:rPr>
                <w:rFonts w:eastAsia="Tahoma"/>
                <w:sz w:val="18"/>
                <w:szCs w:val="18"/>
              </w:rPr>
              <w:alias w:val="Propunere - art_26_alin_2"/>
              <w:tag w:val="prop_art_26_alin_2"/>
              <w:id w:val="-525562796"/>
              <w:lock w:val="sdtLocked"/>
            </w:sdtPr>
            <w:sdtContent>
              <w:p w14:paraId="0D5461A1" w14:textId="77777777" w:rsidR="00EA781C" w:rsidRPr="00EA781C" w:rsidRDefault="00000000" w:rsidP="00475EAC">
                <w:pPr>
                  <w:spacing w:line="276" w:lineRule="auto"/>
                  <w:jc w:val="both"/>
                  <w:rPr>
                    <w:rFonts w:ascii="Tahoma" w:eastAsia="Tahoma" w:hAnsi="Tahoma" w:cs="Tahoma"/>
                    <w:sz w:val="18"/>
                    <w:szCs w:val="18"/>
                  </w:rPr>
                </w:pPr>
              </w:p>
              <w:permStart w:id="316483136" w:edGrp="everyone" w:displacedByCustomXml="next"/>
              <w:permEnd w:id="316483136" w:displacedByCustomXml="next"/>
              <w:permStart w:id="465195887" w:edGrp="everyone" w:displacedByCustomXml="next"/>
              <w:permEnd w:id="465195887" w:displacedByCustomXml="next"/>
              <w:permStart w:id="1566710814" w:edGrp="everyone" w:displacedByCustomXml="next"/>
              <w:permEnd w:id="1566710814" w:displacedByCustomXml="next"/>
              <w:permStart w:id="807874210" w:edGrp="everyone" w:displacedByCustomXml="next"/>
              <w:permEnd w:id="807874210" w:displacedByCustomXml="next"/>
              <w:permStart w:id="660606767" w:edGrp="everyone" w:displacedByCustomXml="next"/>
              <w:permEnd w:id="660606767" w:displacedByCustomXml="next"/>
            </w:sdtContent>
          </w:sdt>
        </w:tc>
        <w:tc>
          <w:tcPr>
            <w:tcW w:w="4025" w:type="dxa"/>
            <w:tcMar>
              <w:top w:w="60" w:type="dxa"/>
              <w:left w:w="60" w:type="dxa"/>
              <w:bottom w:w="60" w:type="dxa"/>
              <w:right w:w="60" w:type="dxa"/>
            </w:tcMar>
          </w:tcPr>
          <w:sdt>
            <w:sdtPr>
              <w:rPr>
                <w:rFonts w:eastAsia="Tahoma"/>
                <w:sz w:val="18"/>
                <w:szCs w:val="18"/>
              </w:rPr>
              <w:alias w:val="Motivare - art_26_alin_2"/>
              <w:tag w:val="mot_art_26_alin_2"/>
              <w:id w:val="-1065956144"/>
              <w:lock w:val="sdtLocked"/>
            </w:sdtPr>
            <w:sdtContent>
              <w:p w14:paraId="7932057F" w14:textId="77777777" w:rsidR="00EA781C" w:rsidRPr="00EA781C" w:rsidRDefault="00000000" w:rsidP="00475EAC">
                <w:pPr>
                  <w:spacing w:line="276" w:lineRule="auto"/>
                  <w:jc w:val="both"/>
                  <w:rPr>
                    <w:rFonts w:ascii="Tahoma" w:eastAsia="Tahoma" w:hAnsi="Tahoma" w:cs="Tahoma"/>
                    <w:sz w:val="18"/>
                    <w:szCs w:val="18"/>
                  </w:rPr>
                </w:pPr>
              </w:p>
              <w:permStart w:id="2083148217" w:edGrp="everyone" w:displacedByCustomXml="next"/>
              <w:permEnd w:id="2083148217" w:displacedByCustomXml="next"/>
              <w:permStart w:id="69690497" w:edGrp="everyone" w:displacedByCustomXml="next"/>
              <w:permEnd w:id="69690497" w:displacedByCustomXml="next"/>
              <w:permStart w:id="1423330794" w:edGrp="everyone" w:displacedByCustomXml="next"/>
              <w:permEnd w:id="1423330794" w:displacedByCustomXml="next"/>
              <w:permStart w:id="693662228" w:edGrp="everyone" w:displacedByCustomXml="next"/>
              <w:permEnd w:id="693662228" w:displacedByCustomXml="next"/>
              <w:permStart w:id="1049908891" w:edGrp="everyone" w:displacedByCustomXml="next"/>
              <w:permEnd w:id="1049908891" w:displacedByCustomXml="next"/>
            </w:sdtContent>
          </w:sdt>
        </w:tc>
      </w:tr>
      <w:tr w:rsidR="00EA781C" w:rsidRPr="00EA781C" w14:paraId="523B6130"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6_alin_3"/>
              <w:tag w:val="text_art_26_alin_3"/>
              <w:id w:val="-1570344222"/>
              <w:lock w:val="sdtContentLocked"/>
            </w:sdtPr>
            <w:sdtContent>
              <w:p w14:paraId="07DDF09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 Misiunea centrului de competențe privind datele este de dezvoltare a competențelor privind accesul la date, partajarea datelor și portabilitatea datelor, prin:</w:t>
                </w:r>
              </w:p>
            </w:sdtContent>
          </w:sdt>
        </w:tc>
        <w:tc>
          <w:tcPr>
            <w:tcW w:w="4025" w:type="dxa"/>
            <w:tcMar>
              <w:top w:w="60" w:type="dxa"/>
              <w:left w:w="60" w:type="dxa"/>
              <w:bottom w:w="60" w:type="dxa"/>
              <w:right w:w="60" w:type="dxa"/>
            </w:tcMar>
          </w:tcPr>
          <w:sdt>
            <w:sdtPr>
              <w:rPr>
                <w:rFonts w:eastAsia="Tahoma"/>
                <w:sz w:val="18"/>
                <w:szCs w:val="18"/>
              </w:rPr>
              <w:alias w:val="Propunere - art_26_alin_3"/>
              <w:tag w:val="prop_art_26_alin_3"/>
              <w:id w:val="-1335752688"/>
              <w:lock w:val="sdtLocked"/>
              <w:showingPlcHdr/>
            </w:sdtPr>
            <w:sdtContent>
              <w:permStart w:id="676471330" w:edGrp="everyone" w:displacedByCustomXml="prev"/>
              <w:p w14:paraId="68647945" w14:textId="6F6D0EBF" w:rsidR="00EA781C" w:rsidRPr="00EA781C" w:rsidRDefault="00475EAC" w:rsidP="00475EAC">
                <w:pPr>
                  <w:spacing w:line="276" w:lineRule="auto"/>
                  <w:jc w:val="both"/>
                  <w:rPr>
                    <w:rFonts w:ascii="Tahoma" w:eastAsia="Tahoma" w:hAnsi="Tahoma" w:cs="Tahoma"/>
                    <w:sz w:val="18"/>
                    <w:szCs w:val="18"/>
                  </w:rPr>
                </w:pPr>
                <w:r>
                  <w:rPr>
                    <w:rFonts w:ascii="Tahoma" w:eastAsia="Tahoma" w:hAnsi="Tahoma" w:cs="Tahoma"/>
                    <w:sz w:val="18"/>
                    <w:szCs w:val="18"/>
                  </w:rPr>
                  <w:t xml:space="preserve">     </w:t>
                </w:r>
              </w:p>
              <w:permEnd w:id="676471330" w:displacedByCustomXml="next"/>
            </w:sdtContent>
          </w:sdt>
        </w:tc>
        <w:tc>
          <w:tcPr>
            <w:tcW w:w="4025" w:type="dxa"/>
            <w:tcMar>
              <w:top w:w="60" w:type="dxa"/>
              <w:left w:w="60" w:type="dxa"/>
              <w:bottom w:w="60" w:type="dxa"/>
              <w:right w:w="60" w:type="dxa"/>
            </w:tcMar>
          </w:tcPr>
          <w:sdt>
            <w:sdtPr>
              <w:rPr>
                <w:rFonts w:eastAsia="Tahoma"/>
                <w:sz w:val="18"/>
                <w:szCs w:val="18"/>
              </w:rPr>
              <w:alias w:val="Motivare - art_26_alin_3"/>
              <w:tag w:val="mot_art_26_alin_3"/>
              <w:id w:val="-1551451096"/>
              <w:lock w:val="sdtLocked"/>
            </w:sdtPr>
            <w:sdtContent>
              <w:p w14:paraId="718D3BC8" w14:textId="77777777" w:rsidR="00EA781C" w:rsidRPr="00EA781C" w:rsidRDefault="00000000" w:rsidP="00475EAC">
                <w:pPr>
                  <w:spacing w:line="276" w:lineRule="auto"/>
                  <w:jc w:val="both"/>
                  <w:rPr>
                    <w:rFonts w:ascii="Tahoma" w:eastAsia="Tahoma" w:hAnsi="Tahoma" w:cs="Tahoma"/>
                    <w:sz w:val="18"/>
                    <w:szCs w:val="18"/>
                  </w:rPr>
                </w:pPr>
              </w:p>
              <w:permStart w:id="852824059" w:edGrp="everyone" w:displacedByCustomXml="next"/>
              <w:permEnd w:id="852824059" w:displacedByCustomXml="next"/>
              <w:permStart w:id="1080062968" w:edGrp="everyone" w:displacedByCustomXml="next"/>
              <w:permEnd w:id="1080062968" w:displacedByCustomXml="next"/>
              <w:permStart w:id="1683574861" w:edGrp="everyone" w:displacedByCustomXml="next"/>
              <w:permEnd w:id="1683574861" w:displacedByCustomXml="next"/>
              <w:permStart w:id="1535336046" w:edGrp="everyone" w:displacedByCustomXml="next"/>
              <w:permEnd w:id="1535336046" w:displacedByCustomXml="next"/>
              <w:permStart w:id="672600228" w:edGrp="everyone" w:displacedByCustomXml="next"/>
              <w:permEnd w:id="672600228" w:displacedByCustomXml="next"/>
            </w:sdtContent>
          </w:sdt>
        </w:tc>
      </w:tr>
      <w:tr w:rsidR="00EA781C" w:rsidRPr="00EA781C" w14:paraId="6BCB5DDF"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6_alin_3_lit_a"/>
              <w:tag w:val="text_art_26_alin_3_lit_a"/>
              <w:id w:val="-1271159174"/>
              <w:lock w:val="sdtContentLocked"/>
            </w:sdtPr>
            <w:sdtContent>
              <w:p w14:paraId="4B0C6041"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 susținerea pregătirii continue a personalului ANCOM, ANSPDCP și autorităților sectoriale cu privire la evoluțiile din perspectiva protocoalelor, tehnologiilor emergente și produselor conectate și a serviciilor conexe de pe piață;</w:t>
                </w:r>
              </w:p>
            </w:sdtContent>
          </w:sdt>
        </w:tc>
        <w:tc>
          <w:tcPr>
            <w:tcW w:w="4025" w:type="dxa"/>
            <w:tcMar>
              <w:top w:w="60" w:type="dxa"/>
              <w:left w:w="60" w:type="dxa"/>
              <w:bottom w:w="60" w:type="dxa"/>
              <w:right w:w="60" w:type="dxa"/>
            </w:tcMar>
          </w:tcPr>
          <w:sdt>
            <w:sdtPr>
              <w:rPr>
                <w:rFonts w:eastAsia="Tahoma"/>
                <w:sz w:val="18"/>
                <w:szCs w:val="18"/>
              </w:rPr>
              <w:alias w:val="Propunere - art_26_alin_3_lit_a"/>
              <w:tag w:val="prop_art_26_alin_3_lit_a"/>
              <w:id w:val="-111295809"/>
              <w:lock w:val="sdtLocked"/>
            </w:sdtPr>
            <w:sdtContent>
              <w:p w14:paraId="34D57415" w14:textId="77777777" w:rsidR="00EA781C" w:rsidRPr="00EA781C" w:rsidRDefault="00000000" w:rsidP="00475EAC">
                <w:pPr>
                  <w:spacing w:line="276" w:lineRule="auto"/>
                  <w:jc w:val="both"/>
                  <w:rPr>
                    <w:rFonts w:ascii="Tahoma" w:eastAsia="Tahoma" w:hAnsi="Tahoma" w:cs="Tahoma"/>
                    <w:sz w:val="18"/>
                    <w:szCs w:val="18"/>
                  </w:rPr>
                </w:pPr>
              </w:p>
              <w:permStart w:id="1367953595" w:edGrp="everyone" w:displacedByCustomXml="next"/>
              <w:permEnd w:id="1367953595" w:displacedByCustomXml="next"/>
              <w:permStart w:id="317479788" w:edGrp="everyone" w:displacedByCustomXml="next"/>
              <w:permEnd w:id="317479788" w:displacedByCustomXml="next"/>
              <w:permStart w:id="1097861391" w:edGrp="everyone" w:displacedByCustomXml="next"/>
              <w:permEnd w:id="1097861391" w:displacedByCustomXml="next"/>
              <w:permStart w:id="1277364265" w:edGrp="everyone" w:displacedByCustomXml="next"/>
              <w:permEnd w:id="1277364265" w:displacedByCustomXml="next"/>
              <w:permStart w:id="1330393536" w:edGrp="everyone" w:displacedByCustomXml="next"/>
              <w:permEnd w:id="1330393536" w:displacedByCustomXml="next"/>
            </w:sdtContent>
          </w:sdt>
        </w:tc>
        <w:tc>
          <w:tcPr>
            <w:tcW w:w="4025" w:type="dxa"/>
            <w:tcMar>
              <w:top w:w="60" w:type="dxa"/>
              <w:left w:w="60" w:type="dxa"/>
              <w:bottom w:w="60" w:type="dxa"/>
              <w:right w:w="60" w:type="dxa"/>
            </w:tcMar>
          </w:tcPr>
          <w:sdt>
            <w:sdtPr>
              <w:rPr>
                <w:rFonts w:eastAsia="Tahoma"/>
                <w:sz w:val="18"/>
                <w:szCs w:val="18"/>
              </w:rPr>
              <w:alias w:val="Motivare - art_26_alin_3_lit_a"/>
              <w:tag w:val="mot_art_26_alin_3_lit_a"/>
              <w:id w:val="-2088532763"/>
              <w:lock w:val="sdtLocked"/>
            </w:sdtPr>
            <w:sdtContent>
              <w:p w14:paraId="7BD314A1" w14:textId="77777777" w:rsidR="00EA781C" w:rsidRPr="00EA781C" w:rsidRDefault="00000000" w:rsidP="00475EAC">
                <w:pPr>
                  <w:spacing w:line="276" w:lineRule="auto"/>
                  <w:jc w:val="both"/>
                  <w:rPr>
                    <w:rFonts w:ascii="Tahoma" w:eastAsia="Tahoma" w:hAnsi="Tahoma" w:cs="Tahoma"/>
                    <w:sz w:val="18"/>
                    <w:szCs w:val="18"/>
                  </w:rPr>
                </w:pPr>
              </w:p>
              <w:permStart w:id="298664053" w:edGrp="everyone" w:displacedByCustomXml="next"/>
              <w:permEnd w:id="298664053" w:displacedByCustomXml="next"/>
              <w:permStart w:id="1349003842" w:edGrp="everyone" w:displacedByCustomXml="next"/>
              <w:permEnd w:id="1349003842" w:displacedByCustomXml="next"/>
              <w:permStart w:id="1250236275" w:edGrp="everyone" w:displacedByCustomXml="next"/>
              <w:permEnd w:id="1250236275" w:displacedByCustomXml="next"/>
              <w:permStart w:id="1697126366" w:edGrp="everyone" w:displacedByCustomXml="next"/>
              <w:permEnd w:id="1697126366" w:displacedByCustomXml="next"/>
              <w:permStart w:id="2063818267" w:edGrp="everyone" w:displacedByCustomXml="next"/>
              <w:permEnd w:id="2063818267" w:displacedByCustomXml="next"/>
            </w:sdtContent>
          </w:sdt>
        </w:tc>
      </w:tr>
      <w:tr w:rsidR="00EA781C" w:rsidRPr="00EA781C" w14:paraId="10A17563"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6_alin_3_lit_b"/>
              <w:tag w:val="text_art_26_alin_3_lit_b"/>
              <w:id w:val="-1311935538"/>
              <w:lock w:val="sdtContentLocked"/>
            </w:sdtPr>
            <w:sdtContent>
              <w:p w14:paraId="73DD17BD"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b) susținerea participării în activitățile de standardizare care intră sub incidența Regulamentului;</w:t>
                </w:r>
              </w:p>
            </w:sdtContent>
          </w:sdt>
        </w:tc>
        <w:tc>
          <w:tcPr>
            <w:tcW w:w="4025" w:type="dxa"/>
            <w:tcMar>
              <w:top w:w="60" w:type="dxa"/>
              <w:left w:w="60" w:type="dxa"/>
              <w:bottom w:w="60" w:type="dxa"/>
              <w:right w:w="60" w:type="dxa"/>
            </w:tcMar>
          </w:tcPr>
          <w:sdt>
            <w:sdtPr>
              <w:rPr>
                <w:rFonts w:eastAsia="Tahoma"/>
                <w:sz w:val="18"/>
                <w:szCs w:val="18"/>
              </w:rPr>
              <w:alias w:val="Propunere - art_26_alin_3_lit_b"/>
              <w:tag w:val="prop_art_26_alin_3_lit_b"/>
              <w:id w:val="-182063557"/>
              <w:lock w:val="sdtLocked"/>
            </w:sdtPr>
            <w:sdtContent>
              <w:p w14:paraId="03E4A4E0" w14:textId="77777777" w:rsidR="00EA781C" w:rsidRPr="00EA781C" w:rsidRDefault="00000000" w:rsidP="00475EAC">
                <w:pPr>
                  <w:spacing w:line="276" w:lineRule="auto"/>
                  <w:jc w:val="both"/>
                  <w:rPr>
                    <w:rFonts w:ascii="Tahoma" w:eastAsia="Tahoma" w:hAnsi="Tahoma" w:cs="Tahoma"/>
                    <w:sz w:val="18"/>
                    <w:szCs w:val="18"/>
                  </w:rPr>
                </w:pPr>
              </w:p>
              <w:permStart w:id="1178143649" w:edGrp="everyone" w:displacedByCustomXml="next"/>
              <w:permEnd w:id="1178143649" w:displacedByCustomXml="next"/>
              <w:permStart w:id="1311472106" w:edGrp="everyone" w:displacedByCustomXml="next"/>
              <w:permEnd w:id="1311472106" w:displacedByCustomXml="next"/>
              <w:permStart w:id="1028326871" w:edGrp="everyone" w:displacedByCustomXml="next"/>
              <w:permEnd w:id="1028326871" w:displacedByCustomXml="next"/>
              <w:permStart w:id="835615499" w:edGrp="everyone" w:displacedByCustomXml="next"/>
              <w:permEnd w:id="835615499" w:displacedByCustomXml="next"/>
              <w:permStart w:id="1464140204" w:edGrp="everyone" w:displacedByCustomXml="next"/>
              <w:permEnd w:id="1464140204" w:displacedByCustomXml="next"/>
            </w:sdtContent>
          </w:sdt>
        </w:tc>
        <w:tc>
          <w:tcPr>
            <w:tcW w:w="4025" w:type="dxa"/>
            <w:tcMar>
              <w:top w:w="60" w:type="dxa"/>
              <w:left w:w="60" w:type="dxa"/>
              <w:bottom w:w="60" w:type="dxa"/>
              <w:right w:w="60" w:type="dxa"/>
            </w:tcMar>
          </w:tcPr>
          <w:sdt>
            <w:sdtPr>
              <w:rPr>
                <w:rFonts w:eastAsia="Tahoma"/>
                <w:sz w:val="18"/>
                <w:szCs w:val="18"/>
              </w:rPr>
              <w:alias w:val="Motivare - art_26_alin_3_lit_b"/>
              <w:tag w:val="mot_art_26_alin_3_lit_b"/>
              <w:id w:val="-1179269966"/>
              <w:lock w:val="sdtLocked"/>
            </w:sdtPr>
            <w:sdtContent>
              <w:p w14:paraId="7595D88C" w14:textId="77777777" w:rsidR="00EA781C" w:rsidRPr="00EA781C" w:rsidRDefault="00000000" w:rsidP="00475EAC">
                <w:pPr>
                  <w:spacing w:line="276" w:lineRule="auto"/>
                  <w:jc w:val="both"/>
                  <w:rPr>
                    <w:rFonts w:ascii="Tahoma" w:eastAsia="Tahoma" w:hAnsi="Tahoma" w:cs="Tahoma"/>
                    <w:sz w:val="18"/>
                    <w:szCs w:val="18"/>
                  </w:rPr>
                </w:pPr>
              </w:p>
              <w:permStart w:id="463091836" w:edGrp="everyone" w:displacedByCustomXml="next"/>
              <w:permEnd w:id="463091836" w:displacedByCustomXml="next"/>
              <w:permStart w:id="2006519140" w:edGrp="everyone" w:displacedByCustomXml="next"/>
              <w:permEnd w:id="2006519140" w:displacedByCustomXml="next"/>
              <w:permStart w:id="1020932774" w:edGrp="everyone" w:displacedByCustomXml="next"/>
              <w:permEnd w:id="1020932774" w:displacedByCustomXml="next"/>
              <w:permStart w:id="1733588265" w:edGrp="everyone" w:displacedByCustomXml="next"/>
              <w:permEnd w:id="1733588265" w:displacedByCustomXml="next"/>
              <w:permStart w:id="1293825018" w:edGrp="everyone" w:displacedByCustomXml="next"/>
              <w:permEnd w:id="1293825018" w:displacedByCustomXml="next"/>
            </w:sdtContent>
          </w:sdt>
        </w:tc>
      </w:tr>
      <w:tr w:rsidR="00EA781C" w:rsidRPr="00EA781C" w14:paraId="6781639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6_alin_3_lit_c"/>
              <w:tag w:val="text_art_26_alin_3_lit_c"/>
              <w:id w:val="1360776485"/>
              <w:lock w:val="sdtContentLocked"/>
            </w:sdtPr>
            <w:sdtContent>
              <w:p w14:paraId="1D211AA1"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 înțelegerea problematicilor privind accesul la date, partajarea datelor și portabilitatea datelor, de natură să faciliteze materializarea cooperării între autorități;</w:t>
                </w:r>
              </w:p>
            </w:sdtContent>
          </w:sdt>
        </w:tc>
        <w:tc>
          <w:tcPr>
            <w:tcW w:w="4025" w:type="dxa"/>
            <w:tcMar>
              <w:top w:w="60" w:type="dxa"/>
              <w:left w:w="60" w:type="dxa"/>
              <w:bottom w:w="60" w:type="dxa"/>
              <w:right w:w="60" w:type="dxa"/>
            </w:tcMar>
          </w:tcPr>
          <w:sdt>
            <w:sdtPr>
              <w:rPr>
                <w:rFonts w:eastAsia="Tahoma"/>
                <w:sz w:val="18"/>
                <w:szCs w:val="18"/>
              </w:rPr>
              <w:alias w:val="Propunere - art_26_alin_3_lit_c"/>
              <w:tag w:val="prop_art_26_alin_3_lit_c"/>
              <w:id w:val="1867258052"/>
              <w:lock w:val="sdtLocked"/>
            </w:sdtPr>
            <w:sdtContent>
              <w:p w14:paraId="1A0746CA" w14:textId="77777777" w:rsidR="00EA781C" w:rsidRPr="00EA781C" w:rsidRDefault="00000000" w:rsidP="00475EAC">
                <w:pPr>
                  <w:spacing w:line="276" w:lineRule="auto"/>
                  <w:jc w:val="both"/>
                  <w:rPr>
                    <w:rFonts w:ascii="Tahoma" w:eastAsia="Tahoma" w:hAnsi="Tahoma" w:cs="Tahoma"/>
                    <w:sz w:val="18"/>
                    <w:szCs w:val="18"/>
                  </w:rPr>
                </w:pPr>
              </w:p>
              <w:permStart w:id="551621423" w:edGrp="everyone" w:displacedByCustomXml="next"/>
              <w:permEnd w:id="551621423" w:displacedByCustomXml="next"/>
              <w:permStart w:id="1226078190" w:edGrp="everyone" w:displacedByCustomXml="next"/>
              <w:permEnd w:id="1226078190" w:displacedByCustomXml="next"/>
              <w:permStart w:id="1146762985" w:edGrp="everyone" w:displacedByCustomXml="next"/>
              <w:permEnd w:id="1146762985" w:displacedByCustomXml="next"/>
              <w:permStart w:id="2095079299" w:edGrp="everyone" w:displacedByCustomXml="next"/>
              <w:permEnd w:id="2095079299" w:displacedByCustomXml="next"/>
              <w:permStart w:id="1408386017" w:edGrp="everyone" w:displacedByCustomXml="next"/>
              <w:permEnd w:id="1408386017" w:displacedByCustomXml="next"/>
            </w:sdtContent>
          </w:sdt>
        </w:tc>
        <w:tc>
          <w:tcPr>
            <w:tcW w:w="4025" w:type="dxa"/>
            <w:tcMar>
              <w:top w:w="60" w:type="dxa"/>
              <w:left w:w="60" w:type="dxa"/>
              <w:bottom w:w="60" w:type="dxa"/>
              <w:right w:w="60" w:type="dxa"/>
            </w:tcMar>
          </w:tcPr>
          <w:sdt>
            <w:sdtPr>
              <w:rPr>
                <w:rFonts w:eastAsia="Tahoma"/>
                <w:sz w:val="18"/>
                <w:szCs w:val="18"/>
              </w:rPr>
              <w:alias w:val="Motivare - art_26_alin_3_lit_c"/>
              <w:tag w:val="mot_art_26_alin_3_lit_c"/>
              <w:id w:val="1571696049"/>
              <w:lock w:val="sdtLocked"/>
            </w:sdtPr>
            <w:sdtContent>
              <w:p w14:paraId="243384FB" w14:textId="77777777" w:rsidR="00EA781C" w:rsidRPr="00EA781C" w:rsidRDefault="00000000" w:rsidP="00475EAC">
                <w:pPr>
                  <w:spacing w:line="276" w:lineRule="auto"/>
                  <w:jc w:val="both"/>
                  <w:rPr>
                    <w:rFonts w:ascii="Tahoma" w:eastAsia="Tahoma" w:hAnsi="Tahoma" w:cs="Tahoma"/>
                    <w:sz w:val="18"/>
                    <w:szCs w:val="18"/>
                  </w:rPr>
                </w:pPr>
              </w:p>
              <w:permStart w:id="226917968" w:edGrp="everyone" w:displacedByCustomXml="next"/>
              <w:permEnd w:id="226917968" w:displacedByCustomXml="next"/>
              <w:permStart w:id="459560912" w:edGrp="everyone" w:displacedByCustomXml="next"/>
              <w:permEnd w:id="459560912" w:displacedByCustomXml="next"/>
              <w:permStart w:id="349339296" w:edGrp="everyone" w:displacedByCustomXml="next"/>
              <w:permEnd w:id="349339296" w:displacedByCustomXml="next"/>
              <w:permStart w:id="1738106976" w:edGrp="everyone" w:displacedByCustomXml="next"/>
              <w:permEnd w:id="1738106976" w:displacedByCustomXml="next"/>
              <w:permStart w:id="783296625" w:edGrp="everyone" w:displacedByCustomXml="next"/>
              <w:permEnd w:id="783296625" w:displacedByCustomXml="next"/>
            </w:sdtContent>
          </w:sdt>
        </w:tc>
      </w:tr>
      <w:tr w:rsidR="00EA781C" w:rsidRPr="00EA781C" w14:paraId="1698CF25"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6_alin_3_lit_d"/>
              <w:tag w:val="text_art_26_alin_3_lit_d"/>
              <w:id w:val="919984925"/>
              <w:lock w:val="sdtContentLocked"/>
            </w:sdtPr>
            <w:sdtContent>
              <w:p w14:paraId="69D703A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d) promovarea bunelor practici și a cazuisticii relevante în rândul utilizatorilor și entităților prevăzute la art. 3;</w:t>
                </w:r>
              </w:p>
            </w:sdtContent>
          </w:sdt>
        </w:tc>
        <w:tc>
          <w:tcPr>
            <w:tcW w:w="4025" w:type="dxa"/>
            <w:tcMar>
              <w:top w:w="60" w:type="dxa"/>
              <w:left w:w="60" w:type="dxa"/>
              <w:bottom w:w="60" w:type="dxa"/>
              <w:right w:w="60" w:type="dxa"/>
            </w:tcMar>
          </w:tcPr>
          <w:sdt>
            <w:sdtPr>
              <w:rPr>
                <w:rFonts w:eastAsia="Tahoma"/>
                <w:sz w:val="18"/>
                <w:szCs w:val="18"/>
              </w:rPr>
              <w:alias w:val="Propunere - art_26_alin_3_lit_d"/>
              <w:tag w:val="prop_art_26_alin_3_lit_d"/>
              <w:id w:val="1568451981"/>
              <w:lock w:val="sdtLocked"/>
            </w:sdtPr>
            <w:sdtContent>
              <w:p w14:paraId="78B40F68" w14:textId="77777777" w:rsidR="00EA781C" w:rsidRPr="00EA781C" w:rsidRDefault="00000000" w:rsidP="00475EAC">
                <w:pPr>
                  <w:spacing w:line="276" w:lineRule="auto"/>
                  <w:jc w:val="both"/>
                  <w:rPr>
                    <w:rFonts w:ascii="Tahoma" w:eastAsia="Tahoma" w:hAnsi="Tahoma" w:cs="Tahoma"/>
                    <w:sz w:val="18"/>
                    <w:szCs w:val="18"/>
                  </w:rPr>
                </w:pPr>
              </w:p>
              <w:permStart w:id="1061227511" w:edGrp="everyone" w:displacedByCustomXml="next"/>
              <w:permEnd w:id="1061227511" w:displacedByCustomXml="next"/>
              <w:permStart w:id="899285239" w:edGrp="everyone" w:displacedByCustomXml="next"/>
              <w:permEnd w:id="899285239" w:displacedByCustomXml="next"/>
              <w:permStart w:id="1252098001" w:edGrp="everyone" w:displacedByCustomXml="next"/>
              <w:permEnd w:id="1252098001" w:displacedByCustomXml="next"/>
              <w:permStart w:id="966145785" w:edGrp="everyone" w:displacedByCustomXml="next"/>
              <w:permEnd w:id="966145785" w:displacedByCustomXml="next"/>
              <w:permStart w:id="184041969" w:edGrp="everyone" w:displacedByCustomXml="next"/>
              <w:permEnd w:id="184041969" w:displacedByCustomXml="next"/>
            </w:sdtContent>
          </w:sdt>
        </w:tc>
        <w:tc>
          <w:tcPr>
            <w:tcW w:w="4025" w:type="dxa"/>
            <w:tcMar>
              <w:top w:w="60" w:type="dxa"/>
              <w:left w:w="60" w:type="dxa"/>
              <w:bottom w:w="60" w:type="dxa"/>
              <w:right w:w="60" w:type="dxa"/>
            </w:tcMar>
          </w:tcPr>
          <w:sdt>
            <w:sdtPr>
              <w:rPr>
                <w:rFonts w:eastAsia="Tahoma"/>
                <w:sz w:val="18"/>
                <w:szCs w:val="18"/>
              </w:rPr>
              <w:alias w:val="Motivare - art_26_alin_3_lit_d"/>
              <w:tag w:val="mot_art_26_alin_3_lit_d"/>
              <w:id w:val="1416051449"/>
              <w:lock w:val="sdtLocked"/>
            </w:sdtPr>
            <w:sdtContent>
              <w:p w14:paraId="2EBFFEA5" w14:textId="77777777" w:rsidR="00EA781C" w:rsidRPr="00EA781C" w:rsidRDefault="00000000" w:rsidP="00475EAC">
                <w:pPr>
                  <w:spacing w:line="276" w:lineRule="auto"/>
                  <w:jc w:val="both"/>
                  <w:rPr>
                    <w:rFonts w:ascii="Tahoma" w:eastAsia="Tahoma" w:hAnsi="Tahoma" w:cs="Tahoma"/>
                    <w:sz w:val="18"/>
                    <w:szCs w:val="18"/>
                  </w:rPr>
                </w:pPr>
              </w:p>
              <w:permStart w:id="1956409487" w:edGrp="everyone" w:displacedByCustomXml="next"/>
              <w:permEnd w:id="1956409487" w:displacedByCustomXml="next"/>
              <w:permStart w:id="1332614373" w:edGrp="everyone" w:displacedByCustomXml="next"/>
              <w:permEnd w:id="1332614373" w:displacedByCustomXml="next"/>
              <w:permStart w:id="1480278625" w:edGrp="everyone" w:displacedByCustomXml="next"/>
              <w:permEnd w:id="1480278625" w:displacedByCustomXml="next"/>
              <w:permStart w:id="2073657322" w:edGrp="everyone" w:displacedByCustomXml="next"/>
              <w:permEnd w:id="2073657322" w:displacedByCustomXml="next"/>
              <w:permStart w:id="1757874525" w:edGrp="everyone" w:displacedByCustomXml="next"/>
              <w:permEnd w:id="1757874525" w:displacedByCustomXml="next"/>
            </w:sdtContent>
          </w:sdt>
        </w:tc>
      </w:tr>
      <w:tr w:rsidR="00EA781C" w:rsidRPr="00EA781C" w14:paraId="4288FC74"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6_alin_3_lit_e"/>
              <w:tag w:val="text_art_26_alin_3_lit_e"/>
              <w:id w:val="-1479524804"/>
              <w:lock w:val="sdtContentLocked"/>
            </w:sdtPr>
            <w:sdtContent>
              <w:p w14:paraId="7F4F71B0"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e) promovarea abilităților, cunoștințelor și înțelegerii care permit utilizatorilor, consumatorilor și întreprinderilor, în special IMM-urilor care fac obiectul Regulamentului, să conștientizeze valoarea potențială a datelor pe care le generează, le produc și le partajează și pe care aceștia sunt motivați să le ofere și să acorde accesul la acestea;</w:t>
                </w:r>
              </w:p>
            </w:sdtContent>
          </w:sdt>
        </w:tc>
        <w:tc>
          <w:tcPr>
            <w:tcW w:w="4025" w:type="dxa"/>
            <w:tcMar>
              <w:top w:w="60" w:type="dxa"/>
              <w:left w:w="60" w:type="dxa"/>
              <w:bottom w:w="60" w:type="dxa"/>
              <w:right w:w="60" w:type="dxa"/>
            </w:tcMar>
          </w:tcPr>
          <w:sdt>
            <w:sdtPr>
              <w:rPr>
                <w:rFonts w:eastAsia="Tahoma"/>
                <w:sz w:val="18"/>
                <w:szCs w:val="18"/>
              </w:rPr>
              <w:alias w:val="Propunere - art_26_alin_3_lit_e"/>
              <w:tag w:val="prop_art_26_alin_3_lit_e"/>
              <w:id w:val="-703872133"/>
              <w:lock w:val="sdtLocked"/>
            </w:sdtPr>
            <w:sdtContent>
              <w:p w14:paraId="25C9766F" w14:textId="77777777" w:rsidR="00EA781C" w:rsidRPr="00EA781C" w:rsidRDefault="00000000" w:rsidP="00475EAC">
                <w:pPr>
                  <w:spacing w:line="276" w:lineRule="auto"/>
                  <w:jc w:val="both"/>
                  <w:rPr>
                    <w:rFonts w:ascii="Tahoma" w:eastAsia="Tahoma" w:hAnsi="Tahoma" w:cs="Tahoma"/>
                    <w:sz w:val="18"/>
                    <w:szCs w:val="18"/>
                  </w:rPr>
                </w:pPr>
              </w:p>
              <w:permStart w:id="2003853828" w:edGrp="everyone" w:displacedByCustomXml="next"/>
              <w:permEnd w:id="2003853828" w:displacedByCustomXml="next"/>
              <w:permStart w:id="581592801" w:edGrp="everyone" w:displacedByCustomXml="next"/>
              <w:permEnd w:id="581592801" w:displacedByCustomXml="next"/>
              <w:permStart w:id="694561164" w:edGrp="everyone" w:displacedByCustomXml="next"/>
              <w:permEnd w:id="694561164" w:displacedByCustomXml="next"/>
              <w:permStart w:id="1238265761" w:edGrp="everyone" w:displacedByCustomXml="next"/>
              <w:permEnd w:id="1238265761" w:displacedByCustomXml="next"/>
              <w:permStart w:id="406019208" w:edGrp="everyone" w:displacedByCustomXml="next"/>
              <w:permEnd w:id="406019208" w:displacedByCustomXml="next"/>
            </w:sdtContent>
          </w:sdt>
        </w:tc>
        <w:tc>
          <w:tcPr>
            <w:tcW w:w="4025" w:type="dxa"/>
            <w:tcMar>
              <w:top w:w="60" w:type="dxa"/>
              <w:left w:w="60" w:type="dxa"/>
              <w:bottom w:w="60" w:type="dxa"/>
              <w:right w:w="60" w:type="dxa"/>
            </w:tcMar>
          </w:tcPr>
          <w:sdt>
            <w:sdtPr>
              <w:rPr>
                <w:rFonts w:eastAsia="Tahoma"/>
                <w:sz w:val="18"/>
                <w:szCs w:val="18"/>
              </w:rPr>
              <w:alias w:val="Motivare - art_26_alin_3_lit_e"/>
              <w:tag w:val="mot_art_26_alin_3_lit_e"/>
              <w:id w:val="-1692058741"/>
              <w:lock w:val="sdtLocked"/>
            </w:sdtPr>
            <w:sdtContent>
              <w:p w14:paraId="3CD13FCA" w14:textId="77777777" w:rsidR="00EA781C" w:rsidRPr="00EA781C" w:rsidRDefault="00000000" w:rsidP="00475EAC">
                <w:pPr>
                  <w:spacing w:line="276" w:lineRule="auto"/>
                  <w:jc w:val="both"/>
                  <w:rPr>
                    <w:rFonts w:ascii="Tahoma" w:eastAsia="Tahoma" w:hAnsi="Tahoma" w:cs="Tahoma"/>
                    <w:sz w:val="18"/>
                    <w:szCs w:val="18"/>
                  </w:rPr>
                </w:pPr>
              </w:p>
              <w:permStart w:id="266233806" w:edGrp="everyone" w:displacedByCustomXml="next"/>
              <w:permEnd w:id="266233806" w:displacedByCustomXml="next"/>
              <w:permStart w:id="2122977804" w:edGrp="everyone" w:displacedByCustomXml="next"/>
              <w:permEnd w:id="2122977804" w:displacedByCustomXml="next"/>
              <w:permStart w:id="1982495508" w:edGrp="everyone" w:displacedByCustomXml="next"/>
              <w:permEnd w:id="1982495508" w:displacedByCustomXml="next"/>
              <w:permStart w:id="1997486716" w:edGrp="everyone" w:displacedByCustomXml="next"/>
              <w:permEnd w:id="1997486716" w:displacedByCustomXml="next"/>
              <w:permStart w:id="1789526608" w:edGrp="everyone" w:displacedByCustomXml="next"/>
              <w:permEnd w:id="1789526608" w:displacedByCustomXml="next"/>
            </w:sdtContent>
          </w:sdt>
        </w:tc>
      </w:tr>
      <w:tr w:rsidR="00EA781C" w:rsidRPr="00EA781C" w14:paraId="4F5346D2"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6_alin_3_lit_f"/>
              <w:tag w:val="text_art_26_alin_3_lit_f"/>
              <w:id w:val="-1932657010"/>
              <w:lock w:val="sdtContentLocked"/>
            </w:sdtPr>
            <w:sdtContent>
              <w:p w14:paraId="1C49C05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f) promovarea de instrumente și adoptarea de măsuri pentru dezvoltarea competențelor privind datele în rândul utilizatorilor din România și al entităților de la art. 3 și conștientizarea acestora cu privire la drepturile și obligațiile care le revin;</w:t>
                </w:r>
              </w:p>
            </w:sdtContent>
          </w:sdt>
        </w:tc>
        <w:tc>
          <w:tcPr>
            <w:tcW w:w="4025" w:type="dxa"/>
            <w:tcMar>
              <w:top w:w="60" w:type="dxa"/>
              <w:left w:w="60" w:type="dxa"/>
              <w:bottom w:w="60" w:type="dxa"/>
              <w:right w:w="60" w:type="dxa"/>
            </w:tcMar>
          </w:tcPr>
          <w:sdt>
            <w:sdtPr>
              <w:rPr>
                <w:rFonts w:eastAsia="Tahoma"/>
                <w:sz w:val="18"/>
                <w:szCs w:val="18"/>
              </w:rPr>
              <w:alias w:val="Propunere - art_26_alin_3_lit_f"/>
              <w:tag w:val="prop_art_26_alin_3_lit_f"/>
              <w:id w:val="207071888"/>
              <w:lock w:val="sdtLocked"/>
            </w:sdtPr>
            <w:sdtContent>
              <w:p w14:paraId="5464870C" w14:textId="77777777" w:rsidR="00EA781C" w:rsidRPr="00EA781C" w:rsidRDefault="00000000" w:rsidP="00475EAC">
                <w:pPr>
                  <w:spacing w:line="276" w:lineRule="auto"/>
                  <w:jc w:val="both"/>
                  <w:rPr>
                    <w:rFonts w:ascii="Tahoma" w:eastAsia="Tahoma" w:hAnsi="Tahoma" w:cs="Tahoma"/>
                    <w:sz w:val="18"/>
                    <w:szCs w:val="18"/>
                  </w:rPr>
                </w:pPr>
              </w:p>
              <w:permStart w:id="2021948273" w:edGrp="everyone" w:displacedByCustomXml="next"/>
              <w:permEnd w:id="2021948273" w:displacedByCustomXml="next"/>
              <w:permStart w:id="1618172345" w:edGrp="everyone" w:displacedByCustomXml="next"/>
              <w:permEnd w:id="1618172345" w:displacedByCustomXml="next"/>
              <w:permStart w:id="206334015" w:edGrp="everyone" w:displacedByCustomXml="next"/>
              <w:permEnd w:id="206334015" w:displacedByCustomXml="next"/>
              <w:permStart w:id="1750224349" w:edGrp="everyone" w:displacedByCustomXml="next"/>
              <w:permEnd w:id="1750224349" w:displacedByCustomXml="next"/>
              <w:permStart w:id="192693689" w:edGrp="everyone" w:displacedByCustomXml="next"/>
              <w:permEnd w:id="192693689" w:displacedByCustomXml="next"/>
            </w:sdtContent>
          </w:sdt>
        </w:tc>
        <w:tc>
          <w:tcPr>
            <w:tcW w:w="4025" w:type="dxa"/>
            <w:tcMar>
              <w:top w:w="60" w:type="dxa"/>
              <w:left w:w="60" w:type="dxa"/>
              <w:bottom w:w="60" w:type="dxa"/>
              <w:right w:w="60" w:type="dxa"/>
            </w:tcMar>
          </w:tcPr>
          <w:sdt>
            <w:sdtPr>
              <w:rPr>
                <w:rFonts w:eastAsia="Tahoma"/>
                <w:sz w:val="18"/>
                <w:szCs w:val="18"/>
              </w:rPr>
              <w:alias w:val="Motivare - art_26_alin_3_lit_f"/>
              <w:tag w:val="mot_art_26_alin_3_lit_f"/>
              <w:id w:val="-1121294678"/>
              <w:lock w:val="sdtLocked"/>
            </w:sdtPr>
            <w:sdtContent>
              <w:p w14:paraId="2F9DAF1A" w14:textId="77777777" w:rsidR="00EA781C" w:rsidRPr="00EA781C" w:rsidRDefault="00000000" w:rsidP="00475EAC">
                <w:pPr>
                  <w:spacing w:line="276" w:lineRule="auto"/>
                  <w:jc w:val="both"/>
                  <w:rPr>
                    <w:rFonts w:ascii="Tahoma" w:eastAsia="Tahoma" w:hAnsi="Tahoma" w:cs="Tahoma"/>
                    <w:sz w:val="18"/>
                    <w:szCs w:val="18"/>
                  </w:rPr>
                </w:pPr>
              </w:p>
              <w:permStart w:id="997075735" w:edGrp="everyone" w:displacedByCustomXml="next"/>
              <w:permEnd w:id="997075735" w:displacedByCustomXml="next"/>
              <w:permStart w:id="823227070" w:edGrp="everyone" w:displacedByCustomXml="next"/>
              <w:permEnd w:id="823227070" w:displacedByCustomXml="next"/>
              <w:permStart w:id="293432010" w:edGrp="everyone" w:displacedByCustomXml="next"/>
              <w:permEnd w:id="293432010" w:displacedByCustomXml="next"/>
              <w:permStart w:id="1068523167" w:edGrp="everyone" w:displacedByCustomXml="next"/>
              <w:permEnd w:id="1068523167" w:displacedByCustomXml="next"/>
              <w:permStart w:id="973879757" w:edGrp="everyone" w:displacedByCustomXml="next"/>
              <w:permEnd w:id="973879757" w:displacedByCustomXml="next"/>
            </w:sdtContent>
          </w:sdt>
        </w:tc>
      </w:tr>
      <w:tr w:rsidR="00EA781C" w:rsidRPr="00EA781C" w14:paraId="38F523D7"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6_alin_3_lit_g"/>
              <w:tag w:val="text_art_26_alin_3_lit_g"/>
              <w:id w:val="-568493072"/>
              <w:lock w:val="sdtContentLocked"/>
            </w:sdtPr>
            <w:sdtContent>
              <w:p w14:paraId="48D0BFFA"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g) realizarea de activități de cercetare în domeniul datelor.</w:t>
                </w:r>
              </w:p>
            </w:sdtContent>
          </w:sdt>
        </w:tc>
        <w:tc>
          <w:tcPr>
            <w:tcW w:w="4025" w:type="dxa"/>
            <w:tcMar>
              <w:top w:w="60" w:type="dxa"/>
              <w:left w:w="60" w:type="dxa"/>
              <w:bottom w:w="60" w:type="dxa"/>
              <w:right w:w="60" w:type="dxa"/>
            </w:tcMar>
          </w:tcPr>
          <w:sdt>
            <w:sdtPr>
              <w:rPr>
                <w:rFonts w:eastAsia="Tahoma"/>
                <w:sz w:val="18"/>
                <w:szCs w:val="18"/>
              </w:rPr>
              <w:alias w:val="Propunere - art_26_alin_3_lit_g"/>
              <w:tag w:val="prop_art_26_alin_3_lit_g"/>
              <w:id w:val="-132944062"/>
              <w:lock w:val="sdtLocked"/>
            </w:sdtPr>
            <w:sdtContent>
              <w:p w14:paraId="0B61C3EC" w14:textId="77777777" w:rsidR="00EA781C" w:rsidRPr="00EA781C" w:rsidRDefault="00000000" w:rsidP="00475EAC">
                <w:pPr>
                  <w:spacing w:line="276" w:lineRule="auto"/>
                  <w:jc w:val="both"/>
                  <w:rPr>
                    <w:rFonts w:ascii="Tahoma" w:eastAsia="Tahoma" w:hAnsi="Tahoma" w:cs="Tahoma"/>
                    <w:sz w:val="18"/>
                    <w:szCs w:val="18"/>
                  </w:rPr>
                </w:pPr>
              </w:p>
              <w:permStart w:id="1447703413" w:edGrp="everyone" w:displacedByCustomXml="next"/>
              <w:permEnd w:id="1447703413" w:displacedByCustomXml="next"/>
              <w:permStart w:id="1609370700" w:edGrp="everyone" w:displacedByCustomXml="next"/>
              <w:permEnd w:id="1609370700" w:displacedByCustomXml="next"/>
              <w:permStart w:id="1380718108" w:edGrp="everyone" w:displacedByCustomXml="next"/>
              <w:permEnd w:id="1380718108" w:displacedByCustomXml="next"/>
              <w:permStart w:id="1239223541" w:edGrp="everyone" w:displacedByCustomXml="next"/>
              <w:permEnd w:id="1239223541" w:displacedByCustomXml="next"/>
              <w:permStart w:id="220073430" w:edGrp="everyone" w:displacedByCustomXml="next"/>
              <w:permEnd w:id="220073430" w:displacedByCustomXml="next"/>
            </w:sdtContent>
          </w:sdt>
        </w:tc>
        <w:tc>
          <w:tcPr>
            <w:tcW w:w="4025" w:type="dxa"/>
            <w:tcMar>
              <w:top w:w="60" w:type="dxa"/>
              <w:left w:w="60" w:type="dxa"/>
              <w:bottom w:w="60" w:type="dxa"/>
              <w:right w:w="60" w:type="dxa"/>
            </w:tcMar>
          </w:tcPr>
          <w:sdt>
            <w:sdtPr>
              <w:rPr>
                <w:rFonts w:eastAsia="Tahoma"/>
                <w:sz w:val="18"/>
                <w:szCs w:val="18"/>
              </w:rPr>
              <w:alias w:val="Motivare - art_26_alin_3_lit_g"/>
              <w:tag w:val="mot_art_26_alin_3_lit_g"/>
              <w:id w:val="2132666481"/>
              <w:lock w:val="sdtLocked"/>
            </w:sdtPr>
            <w:sdtContent>
              <w:p w14:paraId="40A5F001" w14:textId="77777777" w:rsidR="00EA781C" w:rsidRPr="00EA781C" w:rsidRDefault="00000000" w:rsidP="00475EAC">
                <w:pPr>
                  <w:spacing w:line="276" w:lineRule="auto"/>
                  <w:jc w:val="both"/>
                  <w:rPr>
                    <w:rFonts w:ascii="Tahoma" w:eastAsia="Tahoma" w:hAnsi="Tahoma" w:cs="Tahoma"/>
                    <w:sz w:val="18"/>
                    <w:szCs w:val="18"/>
                  </w:rPr>
                </w:pPr>
              </w:p>
              <w:permStart w:id="1321209411" w:edGrp="everyone" w:displacedByCustomXml="next"/>
              <w:permEnd w:id="1321209411" w:displacedByCustomXml="next"/>
              <w:permStart w:id="816007717" w:edGrp="everyone" w:displacedByCustomXml="next"/>
              <w:permEnd w:id="816007717" w:displacedByCustomXml="next"/>
              <w:permStart w:id="880215981" w:edGrp="everyone" w:displacedByCustomXml="next"/>
              <w:permEnd w:id="880215981" w:displacedByCustomXml="next"/>
              <w:permStart w:id="416576216" w:edGrp="everyone" w:displacedByCustomXml="next"/>
              <w:permEnd w:id="416576216" w:displacedByCustomXml="next"/>
              <w:permStart w:id="2008772428" w:edGrp="everyone" w:displacedByCustomXml="next"/>
              <w:permEnd w:id="2008772428" w:displacedByCustomXml="next"/>
            </w:sdtContent>
          </w:sdt>
        </w:tc>
      </w:tr>
      <w:tr w:rsidR="00EA781C" w:rsidRPr="00EA781C" w14:paraId="01BAC559"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6_alin_4"/>
              <w:tag w:val="text_art_26_alin_4"/>
              <w:id w:val="-1279868906"/>
              <w:lock w:val="sdtContentLocked"/>
            </w:sdtPr>
            <w:sdtContent>
              <w:p w14:paraId="2F6CC1E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 Pentru aplicarea alineatului (3), autoritatea competentă asigură, cu respectarea prevederilor legale, următoarele categorii de cheltuieli:</w:t>
                </w:r>
              </w:p>
            </w:sdtContent>
          </w:sdt>
        </w:tc>
        <w:tc>
          <w:tcPr>
            <w:tcW w:w="4025" w:type="dxa"/>
            <w:tcMar>
              <w:top w:w="60" w:type="dxa"/>
              <w:left w:w="60" w:type="dxa"/>
              <w:bottom w:w="60" w:type="dxa"/>
              <w:right w:w="60" w:type="dxa"/>
            </w:tcMar>
          </w:tcPr>
          <w:sdt>
            <w:sdtPr>
              <w:rPr>
                <w:rFonts w:eastAsia="Tahoma"/>
                <w:sz w:val="18"/>
                <w:szCs w:val="18"/>
              </w:rPr>
              <w:alias w:val="Propunere - art_26_alin_4"/>
              <w:tag w:val="prop_art_26_alin_4"/>
              <w:id w:val="1967620062"/>
              <w:lock w:val="sdtLocked"/>
            </w:sdtPr>
            <w:sdtContent>
              <w:p w14:paraId="7A5789BD" w14:textId="77777777" w:rsidR="00EA781C" w:rsidRPr="00EA781C" w:rsidRDefault="00000000" w:rsidP="00475EAC">
                <w:pPr>
                  <w:spacing w:line="276" w:lineRule="auto"/>
                  <w:jc w:val="both"/>
                  <w:rPr>
                    <w:rFonts w:ascii="Tahoma" w:eastAsia="Tahoma" w:hAnsi="Tahoma" w:cs="Tahoma"/>
                    <w:sz w:val="18"/>
                    <w:szCs w:val="18"/>
                  </w:rPr>
                </w:pPr>
              </w:p>
              <w:permStart w:id="7693908" w:edGrp="everyone" w:displacedByCustomXml="next"/>
              <w:permEnd w:id="7693908" w:displacedByCustomXml="next"/>
              <w:permStart w:id="996158384" w:edGrp="everyone" w:displacedByCustomXml="next"/>
              <w:permEnd w:id="996158384" w:displacedByCustomXml="next"/>
              <w:permStart w:id="1848444907" w:edGrp="everyone" w:displacedByCustomXml="next"/>
              <w:permEnd w:id="1848444907" w:displacedByCustomXml="next"/>
              <w:permStart w:id="7220132" w:edGrp="everyone" w:displacedByCustomXml="next"/>
              <w:permEnd w:id="7220132" w:displacedByCustomXml="next"/>
              <w:permStart w:id="179047180" w:edGrp="everyone" w:displacedByCustomXml="next"/>
              <w:permEnd w:id="179047180" w:displacedByCustomXml="next"/>
            </w:sdtContent>
          </w:sdt>
        </w:tc>
        <w:tc>
          <w:tcPr>
            <w:tcW w:w="4025" w:type="dxa"/>
            <w:tcMar>
              <w:top w:w="60" w:type="dxa"/>
              <w:left w:w="60" w:type="dxa"/>
              <w:bottom w:w="60" w:type="dxa"/>
              <w:right w:w="60" w:type="dxa"/>
            </w:tcMar>
          </w:tcPr>
          <w:sdt>
            <w:sdtPr>
              <w:rPr>
                <w:rFonts w:eastAsia="Tahoma"/>
                <w:sz w:val="18"/>
                <w:szCs w:val="18"/>
              </w:rPr>
              <w:alias w:val="Motivare - art_26_alin_4"/>
              <w:tag w:val="mot_art_26_alin_4"/>
              <w:id w:val="-1265065806"/>
              <w:lock w:val="sdtLocked"/>
            </w:sdtPr>
            <w:sdtContent>
              <w:p w14:paraId="0B4C1B2A" w14:textId="77777777" w:rsidR="00EA781C" w:rsidRPr="00EA781C" w:rsidRDefault="00000000" w:rsidP="00475EAC">
                <w:pPr>
                  <w:spacing w:line="276" w:lineRule="auto"/>
                  <w:jc w:val="both"/>
                  <w:rPr>
                    <w:rFonts w:ascii="Tahoma" w:eastAsia="Tahoma" w:hAnsi="Tahoma" w:cs="Tahoma"/>
                    <w:sz w:val="18"/>
                    <w:szCs w:val="18"/>
                  </w:rPr>
                </w:pPr>
              </w:p>
              <w:permStart w:id="1149776450" w:edGrp="everyone" w:displacedByCustomXml="next"/>
              <w:permEnd w:id="1149776450" w:displacedByCustomXml="next"/>
              <w:permStart w:id="260509146" w:edGrp="everyone" w:displacedByCustomXml="next"/>
              <w:permEnd w:id="260509146" w:displacedByCustomXml="next"/>
              <w:permStart w:id="1388449721" w:edGrp="everyone" w:displacedByCustomXml="next"/>
              <w:permEnd w:id="1388449721" w:displacedByCustomXml="next"/>
              <w:permStart w:id="1426398058" w:edGrp="everyone" w:displacedByCustomXml="next"/>
              <w:permEnd w:id="1426398058" w:displacedByCustomXml="next"/>
              <w:permStart w:id="1309548033" w:edGrp="everyone" w:displacedByCustomXml="next"/>
              <w:permEnd w:id="1309548033" w:displacedByCustomXml="next"/>
            </w:sdtContent>
          </w:sdt>
        </w:tc>
      </w:tr>
      <w:tr w:rsidR="00EA781C" w:rsidRPr="00EA781C" w14:paraId="0531282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6_alin_4_lit_a"/>
              <w:tag w:val="text_art_26_alin_4_lit_a"/>
              <w:id w:val="692421440"/>
              <w:lock w:val="sdtContentLocked"/>
            </w:sdtPr>
            <w:sdtContent>
              <w:p w14:paraId="75318573"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 achiziționarea de servicii de specialitate;</w:t>
                </w:r>
              </w:p>
            </w:sdtContent>
          </w:sdt>
        </w:tc>
        <w:tc>
          <w:tcPr>
            <w:tcW w:w="4025" w:type="dxa"/>
            <w:tcMar>
              <w:top w:w="60" w:type="dxa"/>
              <w:left w:w="60" w:type="dxa"/>
              <w:bottom w:w="60" w:type="dxa"/>
              <w:right w:w="60" w:type="dxa"/>
            </w:tcMar>
          </w:tcPr>
          <w:sdt>
            <w:sdtPr>
              <w:rPr>
                <w:rFonts w:eastAsia="Tahoma"/>
                <w:sz w:val="18"/>
                <w:szCs w:val="18"/>
              </w:rPr>
              <w:alias w:val="Propunere - art_26_alin_4_lit_a"/>
              <w:tag w:val="prop_art_26_alin_4_lit_a"/>
              <w:id w:val="-1921868927"/>
              <w:lock w:val="sdtLocked"/>
            </w:sdtPr>
            <w:sdtContent>
              <w:p w14:paraId="07D98DBC" w14:textId="77777777" w:rsidR="00EA781C" w:rsidRPr="00EA781C" w:rsidRDefault="00000000" w:rsidP="00475EAC">
                <w:pPr>
                  <w:spacing w:line="276" w:lineRule="auto"/>
                  <w:jc w:val="both"/>
                  <w:rPr>
                    <w:rFonts w:ascii="Tahoma" w:eastAsia="Tahoma" w:hAnsi="Tahoma" w:cs="Tahoma"/>
                    <w:sz w:val="18"/>
                    <w:szCs w:val="18"/>
                  </w:rPr>
                </w:pPr>
              </w:p>
              <w:permStart w:id="515204196" w:edGrp="everyone" w:displacedByCustomXml="next"/>
              <w:permEnd w:id="515204196" w:displacedByCustomXml="next"/>
              <w:permStart w:id="2060742179" w:edGrp="everyone" w:displacedByCustomXml="next"/>
              <w:permEnd w:id="2060742179" w:displacedByCustomXml="next"/>
              <w:permStart w:id="1889744405" w:edGrp="everyone" w:displacedByCustomXml="next"/>
              <w:permEnd w:id="1889744405" w:displacedByCustomXml="next"/>
              <w:permStart w:id="1240626882" w:edGrp="everyone" w:displacedByCustomXml="next"/>
              <w:permEnd w:id="1240626882" w:displacedByCustomXml="next"/>
              <w:permStart w:id="1202927217" w:edGrp="everyone" w:displacedByCustomXml="next"/>
              <w:permEnd w:id="1202927217" w:displacedByCustomXml="next"/>
            </w:sdtContent>
          </w:sdt>
        </w:tc>
        <w:tc>
          <w:tcPr>
            <w:tcW w:w="4025" w:type="dxa"/>
            <w:tcMar>
              <w:top w:w="60" w:type="dxa"/>
              <w:left w:w="60" w:type="dxa"/>
              <w:bottom w:w="60" w:type="dxa"/>
              <w:right w:w="60" w:type="dxa"/>
            </w:tcMar>
          </w:tcPr>
          <w:sdt>
            <w:sdtPr>
              <w:rPr>
                <w:rFonts w:eastAsia="Tahoma"/>
                <w:sz w:val="18"/>
                <w:szCs w:val="18"/>
              </w:rPr>
              <w:alias w:val="Motivare - art_26_alin_4_lit_a"/>
              <w:tag w:val="mot_art_26_alin_4_lit_a"/>
              <w:id w:val="-13462677"/>
              <w:lock w:val="sdtLocked"/>
            </w:sdtPr>
            <w:sdtContent>
              <w:p w14:paraId="401F2091" w14:textId="77777777" w:rsidR="00EA781C" w:rsidRPr="00EA781C" w:rsidRDefault="00000000" w:rsidP="00475EAC">
                <w:pPr>
                  <w:spacing w:line="276" w:lineRule="auto"/>
                  <w:jc w:val="both"/>
                  <w:rPr>
                    <w:rFonts w:ascii="Tahoma" w:eastAsia="Tahoma" w:hAnsi="Tahoma" w:cs="Tahoma"/>
                    <w:sz w:val="18"/>
                    <w:szCs w:val="18"/>
                  </w:rPr>
                </w:pPr>
              </w:p>
              <w:permStart w:id="1084310190" w:edGrp="everyone" w:displacedByCustomXml="next"/>
              <w:permEnd w:id="1084310190" w:displacedByCustomXml="next"/>
              <w:permStart w:id="1062364258" w:edGrp="everyone" w:displacedByCustomXml="next"/>
              <w:permEnd w:id="1062364258" w:displacedByCustomXml="next"/>
              <w:permStart w:id="1710320562" w:edGrp="everyone" w:displacedByCustomXml="next"/>
              <w:permEnd w:id="1710320562" w:displacedByCustomXml="next"/>
              <w:permStart w:id="2050561117" w:edGrp="everyone" w:displacedByCustomXml="next"/>
              <w:permEnd w:id="2050561117" w:displacedByCustomXml="next"/>
              <w:permStart w:id="331574269" w:edGrp="everyone" w:displacedByCustomXml="next"/>
              <w:permEnd w:id="331574269" w:displacedByCustomXml="next"/>
            </w:sdtContent>
          </w:sdt>
        </w:tc>
      </w:tr>
      <w:tr w:rsidR="00EA781C" w:rsidRPr="00EA781C" w14:paraId="16767AA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6_alin_4_lit_b"/>
              <w:tag w:val="text_art_26_alin_4_lit_b"/>
              <w:id w:val="-990405373"/>
              <w:lock w:val="sdtContentLocked"/>
            </w:sdtPr>
            <w:sdtContent>
              <w:p w14:paraId="49DE32F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b) achiziția de echipamente și software, inclusiv software dezvoltat la comandă;</w:t>
                </w:r>
              </w:p>
            </w:sdtContent>
          </w:sdt>
        </w:tc>
        <w:tc>
          <w:tcPr>
            <w:tcW w:w="4025" w:type="dxa"/>
            <w:tcMar>
              <w:top w:w="60" w:type="dxa"/>
              <w:left w:w="60" w:type="dxa"/>
              <w:bottom w:w="60" w:type="dxa"/>
              <w:right w:w="60" w:type="dxa"/>
            </w:tcMar>
          </w:tcPr>
          <w:sdt>
            <w:sdtPr>
              <w:rPr>
                <w:rFonts w:eastAsia="Tahoma"/>
                <w:sz w:val="18"/>
                <w:szCs w:val="18"/>
              </w:rPr>
              <w:alias w:val="Propunere - art_26_alin_4_lit_b"/>
              <w:tag w:val="prop_art_26_alin_4_lit_b"/>
              <w:id w:val="-625702149"/>
              <w:lock w:val="sdtLocked"/>
            </w:sdtPr>
            <w:sdtContent>
              <w:p w14:paraId="6C55FC8D" w14:textId="77777777" w:rsidR="00EA781C" w:rsidRPr="00EA781C" w:rsidRDefault="00000000" w:rsidP="00475EAC">
                <w:pPr>
                  <w:spacing w:line="276" w:lineRule="auto"/>
                  <w:jc w:val="both"/>
                  <w:rPr>
                    <w:rFonts w:ascii="Tahoma" w:eastAsia="Tahoma" w:hAnsi="Tahoma" w:cs="Tahoma"/>
                    <w:sz w:val="18"/>
                    <w:szCs w:val="18"/>
                  </w:rPr>
                </w:pPr>
              </w:p>
              <w:permStart w:id="513613672" w:edGrp="everyone" w:displacedByCustomXml="next"/>
              <w:permEnd w:id="513613672" w:displacedByCustomXml="next"/>
              <w:permStart w:id="916020931" w:edGrp="everyone" w:displacedByCustomXml="next"/>
              <w:permEnd w:id="916020931" w:displacedByCustomXml="next"/>
              <w:permStart w:id="365701729" w:edGrp="everyone" w:displacedByCustomXml="next"/>
              <w:permEnd w:id="365701729" w:displacedByCustomXml="next"/>
              <w:permStart w:id="110174499" w:edGrp="everyone" w:displacedByCustomXml="next"/>
              <w:permEnd w:id="110174499" w:displacedByCustomXml="next"/>
              <w:permStart w:id="734745950" w:edGrp="everyone" w:displacedByCustomXml="next"/>
              <w:permEnd w:id="734745950" w:displacedByCustomXml="next"/>
            </w:sdtContent>
          </w:sdt>
        </w:tc>
        <w:tc>
          <w:tcPr>
            <w:tcW w:w="4025" w:type="dxa"/>
            <w:tcMar>
              <w:top w:w="60" w:type="dxa"/>
              <w:left w:w="60" w:type="dxa"/>
              <w:bottom w:w="60" w:type="dxa"/>
              <w:right w:w="60" w:type="dxa"/>
            </w:tcMar>
          </w:tcPr>
          <w:sdt>
            <w:sdtPr>
              <w:rPr>
                <w:rFonts w:eastAsia="Tahoma"/>
                <w:sz w:val="18"/>
                <w:szCs w:val="18"/>
              </w:rPr>
              <w:alias w:val="Motivare - art_26_alin_4_lit_b"/>
              <w:tag w:val="mot_art_26_alin_4_lit_b"/>
              <w:id w:val="181783433"/>
              <w:lock w:val="sdtLocked"/>
            </w:sdtPr>
            <w:sdtContent>
              <w:p w14:paraId="39C6B0B9" w14:textId="77777777" w:rsidR="00EA781C" w:rsidRPr="00EA781C" w:rsidRDefault="00000000" w:rsidP="00475EAC">
                <w:pPr>
                  <w:spacing w:line="276" w:lineRule="auto"/>
                  <w:jc w:val="both"/>
                  <w:rPr>
                    <w:rFonts w:ascii="Tahoma" w:eastAsia="Tahoma" w:hAnsi="Tahoma" w:cs="Tahoma"/>
                    <w:sz w:val="18"/>
                    <w:szCs w:val="18"/>
                  </w:rPr>
                </w:pPr>
              </w:p>
              <w:permStart w:id="1848581904" w:edGrp="everyone" w:displacedByCustomXml="next"/>
              <w:permEnd w:id="1848581904" w:displacedByCustomXml="next"/>
              <w:permStart w:id="723797978" w:edGrp="everyone" w:displacedByCustomXml="next"/>
              <w:permEnd w:id="723797978" w:displacedByCustomXml="next"/>
              <w:permStart w:id="1701009786" w:edGrp="everyone" w:displacedByCustomXml="next"/>
              <w:permEnd w:id="1701009786" w:displacedByCustomXml="next"/>
              <w:permStart w:id="1784089879" w:edGrp="everyone" w:displacedByCustomXml="next"/>
              <w:permEnd w:id="1784089879" w:displacedByCustomXml="next"/>
              <w:permStart w:id="67057080" w:edGrp="everyone" w:displacedByCustomXml="next"/>
              <w:permEnd w:id="67057080" w:displacedByCustomXml="next"/>
            </w:sdtContent>
          </w:sdt>
        </w:tc>
      </w:tr>
      <w:tr w:rsidR="00EA781C" w:rsidRPr="00EA781C" w14:paraId="46F0E62B"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6_alin_4_lit_c"/>
              <w:tag w:val="text_art_26_alin_4_lit_c"/>
              <w:id w:val="-1380697741"/>
              <w:lock w:val="sdtContentLocked"/>
            </w:sdtPr>
            <w:sdtContent>
              <w:p w14:paraId="5A4C438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 afilierea la rețele și organizații internaționale de profil și participarea prin reprezentanți la lucrările acestora, precum și la alte evenimente de profil;</w:t>
                </w:r>
              </w:p>
            </w:sdtContent>
          </w:sdt>
        </w:tc>
        <w:tc>
          <w:tcPr>
            <w:tcW w:w="4025" w:type="dxa"/>
            <w:tcMar>
              <w:top w:w="60" w:type="dxa"/>
              <w:left w:w="60" w:type="dxa"/>
              <w:bottom w:w="60" w:type="dxa"/>
              <w:right w:w="60" w:type="dxa"/>
            </w:tcMar>
          </w:tcPr>
          <w:sdt>
            <w:sdtPr>
              <w:rPr>
                <w:rFonts w:eastAsia="Tahoma"/>
                <w:sz w:val="18"/>
                <w:szCs w:val="18"/>
              </w:rPr>
              <w:alias w:val="Propunere - art_26_alin_4_lit_c"/>
              <w:tag w:val="prop_art_26_alin_4_lit_c"/>
              <w:id w:val="1202973474"/>
              <w:lock w:val="sdtLocked"/>
            </w:sdtPr>
            <w:sdtContent>
              <w:p w14:paraId="3AC6F98B" w14:textId="77777777" w:rsidR="00EA781C" w:rsidRPr="00EA781C" w:rsidRDefault="00000000" w:rsidP="00475EAC">
                <w:pPr>
                  <w:spacing w:line="276" w:lineRule="auto"/>
                  <w:jc w:val="both"/>
                  <w:rPr>
                    <w:rFonts w:ascii="Tahoma" w:eastAsia="Tahoma" w:hAnsi="Tahoma" w:cs="Tahoma"/>
                    <w:sz w:val="18"/>
                    <w:szCs w:val="18"/>
                  </w:rPr>
                </w:pPr>
              </w:p>
              <w:permStart w:id="1208698982" w:edGrp="everyone" w:displacedByCustomXml="next"/>
              <w:permEnd w:id="1208698982" w:displacedByCustomXml="next"/>
              <w:permStart w:id="1272787128" w:edGrp="everyone" w:displacedByCustomXml="next"/>
              <w:permEnd w:id="1272787128" w:displacedByCustomXml="next"/>
              <w:permStart w:id="501239123" w:edGrp="everyone" w:displacedByCustomXml="next"/>
              <w:permEnd w:id="501239123" w:displacedByCustomXml="next"/>
              <w:permStart w:id="660558634" w:edGrp="everyone" w:displacedByCustomXml="next"/>
              <w:permEnd w:id="660558634" w:displacedByCustomXml="next"/>
              <w:permStart w:id="2018840396" w:edGrp="everyone" w:displacedByCustomXml="next"/>
              <w:permEnd w:id="2018840396" w:displacedByCustomXml="next"/>
            </w:sdtContent>
          </w:sdt>
        </w:tc>
        <w:tc>
          <w:tcPr>
            <w:tcW w:w="4025" w:type="dxa"/>
            <w:tcMar>
              <w:top w:w="60" w:type="dxa"/>
              <w:left w:w="60" w:type="dxa"/>
              <w:bottom w:w="60" w:type="dxa"/>
              <w:right w:w="60" w:type="dxa"/>
            </w:tcMar>
          </w:tcPr>
          <w:sdt>
            <w:sdtPr>
              <w:rPr>
                <w:rFonts w:eastAsia="Tahoma"/>
                <w:sz w:val="18"/>
                <w:szCs w:val="18"/>
              </w:rPr>
              <w:alias w:val="Motivare - art_26_alin_4_lit_c"/>
              <w:tag w:val="mot_art_26_alin_4_lit_c"/>
              <w:id w:val="-498112400"/>
              <w:lock w:val="sdtLocked"/>
            </w:sdtPr>
            <w:sdtContent>
              <w:p w14:paraId="7E60141F" w14:textId="77777777" w:rsidR="00EA781C" w:rsidRPr="00EA781C" w:rsidRDefault="00000000" w:rsidP="00475EAC">
                <w:pPr>
                  <w:spacing w:line="276" w:lineRule="auto"/>
                  <w:jc w:val="both"/>
                  <w:rPr>
                    <w:rFonts w:ascii="Tahoma" w:eastAsia="Tahoma" w:hAnsi="Tahoma" w:cs="Tahoma"/>
                    <w:sz w:val="18"/>
                    <w:szCs w:val="18"/>
                  </w:rPr>
                </w:pPr>
              </w:p>
              <w:permStart w:id="1701908186" w:edGrp="everyone" w:displacedByCustomXml="next"/>
              <w:permEnd w:id="1701908186" w:displacedByCustomXml="next"/>
              <w:permStart w:id="1829379886" w:edGrp="everyone" w:displacedByCustomXml="next"/>
              <w:permEnd w:id="1829379886" w:displacedByCustomXml="next"/>
              <w:permStart w:id="1094735345" w:edGrp="everyone" w:displacedByCustomXml="next"/>
              <w:permEnd w:id="1094735345" w:displacedByCustomXml="next"/>
              <w:permStart w:id="243669146" w:edGrp="everyone" w:displacedByCustomXml="next"/>
              <w:permEnd w:id="243669146" w:displacedByCustomXml="next"/>
              <w:permStart w:id="327103981" w:edGrp="everyone" w:displacedByCustomXml="next"/>
              <w:permEnd w:id="327103981" w:displacedByCustomXml="next"/>
            </w:sdtContent>
          </w:sdt>
        </w:tc>
      </w:tr>
      <w:tr w:rsidR="00EA781C" w:rsidRPr="00EA781C" w14:paraId="6AF915E4"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6_alin_4_lit_d"/>
              <w:tag w:val="text_art_26_alin_4_lit_d"/>
              <w:id w:val="-103578503"/>
              <w:lock w:val="sdtContentLocked"/>
            </w:sdtPr>
            <w:sdtContent>
              <w:p w14:paraId="22BAD1A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d) cursuri de formare și perfecționare, precum și certificări ale personalului propriu;</w:t>
                </w:r>
              </w:p>
            </w:sdtContent>
          </w:sdt>
        </w:tc>
        <w:tc>
          <w:tcPr>
            <w:tcW w:w="4025" w:type="dxa"/>
            <w:tcMar>
              <w:top w:w="60" w:type="dxa"/>
              <w:left w:w="60" w:type="dxa"/>
              <w:bottom w:w="60" w:type="dxa"/>
              <w:right w:w="60" w:type="dxa"/>
            </w:tcMar>
          </w:tcPr>
          <w:sdt>
            <w:sdtPr>
              <w:rPr>
                <w:rFonts w:eastAsia="Tahoma"/>
                <w:sz w:val="18"/>
                <w:szCs w:val="18"/>
              </w:rPr>
              <w:alias w:val="Propunere - art_26_alin_4_lit_d"/>
              <w:tag w:val="prop_art_26_alin_4_lit_d"/>
              <w:id w:val="1890687264"/>
              <w:lock w:val="sdtLocked"/>
            </w:sdtPr>
            <w:sdtContent>
              <w:p w14:paraId="740A62FC" w14:textId="77777777" w:rsidR="00EA781C" w:rsidRPr="00EA781C" w:rsidRDefault="00000000" w:rsidP="00475EAC">
                <w:pPr>
                  <w:spacing w:line="276" w:lineRule="auto"/>
                  <w:jc w:val="both"/>
                  <w:rPr>
                    <w:rFonts w:ascii="Tahoma" w:eastAsia="Tahoma" w:hAnsi="Tahoma" w:cs="Tahoma"/>
                    <w:sz w:val="18"/>
                    <w:szCs w:val="18"/>
                  </w:rPr>
                </w:pPr>
              </w:p>
              <w:permStart w:id="1735883279" w:edGrp="everyone" w:displacedByCustomXml="next"/>
              <w:permEnd w:id="1735883279" w:displacedByCustomXml="next"/>
              <w:permStart w:id="1829861446" w:edGrp="everyone" w:displacedByCustomXml="next"/>
              <w:permEnd w:id="1829861446" w:displacedByCustomXml="next"/>
              <w:permStart w:id="1926328727" w:edGrp="everyone" w:displacedByCustomXml="next"/>
              <w:permEnd w:id="1926328727" w:displacedByCustomXml="next"/>
              <w:permStart w:id="1123311213" w:edGrp="everyone" w:displacedByCustomXml="next"/>
              <w:permEnd w:id="1123311213" w:displacedByCustomXml="next"/>
              <w:permStart w:id="1484198294" w:edGrp="everyone" w:displacedByCustomXml="next"/>
              <w:permEnd w:id="1484198294" w:displacedByCustomXml="next"/>
            </w:sdtContent>
          </w:sdt>
        </w:tc>
        <w:tc>
          <w:tcPr>
            <w:tcW w:w="4025" w:type="dxa"/>
            <w:tcMar>
              <w:top w:w="60" w:type="dxa"/>
              <w:left w:w="60" w:type="dxa"/>
              <w:bottom w:w="60" w:type="dxa"/>
              <w:right w:w="60" w:type="dxa"/>
            </w:tcMar>
          </w:tcPr>
          <w:sdt>
            <w:sdtPr>
              <w:rPr>
                <w:rFonts w:eastAsia="Tahoma"/>
                <w:sz w:val="18"/>
                <w:szCs w:val="18"/>
              </w:rPr>
              <w:alias w:val="Motivare - art_26_alin_4_lit_d"/>
              <w:tag w:val="mot_art_26_alin_4_lit_d"/>
              <w:id w:val="-1232383051"/>
              <w:lock w:val="sdtLocked"/>
            </w:sdtPr>
            <w:sdtContent>
              <w:p w14:paraId="4D8463E5" w14:textId="77777777" w:rsidR="00EA781C" w:rsidRPr="00EA781C" w:rsidRDefault="00000000" w:rsidP="00475EAC">
                <w:pPr>
                  <w:spacing w:line="276" w:lineRule="auto"/>
                  <w:jc w:val="both"/>
                  <w:rPr>
                    <w:rFonts w:ascii="Tahoma" w:eastAsia="Tahoma" w:hAnsi="Tahoma" w:cs="Tahoma"/>
                    <w:sz w:val="18"/>
                    <w:szCs w:val="18"/>
                  </w:rPr>
                </w:pPr>
              </w:p>
              <w:permStart w:id="1450054555" w:edGrp="everyone" w:displacedByCustomXml="next"/>
              <w:permEnd w:id="1450054555" w:displacedByCustomXml="next"/>
              <w:permStart w:id="1971155094" w:edGrp="everyone" w:displacedByCustomXml="next"/>
              <w:permEnd w:id="1971155094" w:displacedByCustomXml="next"/>
              <w:permStart w:id="641039115" w:edGrp="everyone" w:displacedByCustomXml="next"/>
              <w:permEnd w:id="641039115" w:displacedByCustomXml="next"/>
              <w:permStart w:id="153444174" w:edGrp="everyone" w:displacedByCustomXml="next"/>
              <w:permEnd w:id="153444174" w:displacedByCustomXml="next"/>
              <w:permStart w:id="2012545987" w:edGrp="everyone" w:displacedByCustomXml="next"/>
              <w:permEnd w:id="2012545987" w:displacedByCustomXml="next"/>
            </w:sdtContent>
          </w:sdt>
        </w:tc>
      </w:tr>
      <w:tr w:rsidR="00EA781C" w:rsidRPr="00EA781C" w14:paraId="05A4E554"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6_alin_4_lit_e"/>
              <w:tag w:val="text_art_26_alin_4_lit_e"/>
              <w:id w:val="-1843469605"/>
              <w:lock w:val="sdtContentLocked"/>
            </w:sdtPr>
            <w:sdtContent>
              <w:p w14:paraId="70C9B38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e) editarea de publicații, ghiduri de specialitate, clipuri video de conștientizare;</w:t>
                </w:r>
              </w:p>
            </w:sdtContent>
          </w:sdt>
        </w:tc>
        <w:tc>
          <w:tcPr>
            <w:tcW w:w="4025" w:type="dxa"/>
            <w:tcMar>
              <w:top w:w="60" w:type="dxa"/>
              <w:left w:w="60" w:type="dxa"/>
              <w:bottom w:w="60" w:type="dxa"/>
              <w:right w:w="60" w:type="dxa"/>
            </w:tcMar>
          </w:tcPr>
          <w:sdt>
            <w:sdtPr>
              <w:rPr>
                <w:rFonts w:eastAsia="Tahoma"/>
                <w:sz w:val="18"/>
                <w:szCs w:val="18"/>
              </w:rPr>
              <w:alias w:val="Propunere - art_26_alin_4_lit_e"/>
              <w:tag w:val="prop_art_26_alin_4_lit_e"/>
              <w:id w:val="1221172218"/>
              <w:lock w:val="sdtLocked"/>
            </w:sdtPr>
            <w:sdtContent>
              <w:p w14:paraId="04F92ADF" w14:textId="77777777" w:rsidR="00EA781C" w:rsidRPr="00EA781C" w:rsidRDefault="00000000" w:rsidP="00475EAC">
                <w:pPr>
                  <w:spacing w:line="276" w:lineRule="auto"/>
                  <w:jc w:val="both"/>
                  <w:rPr>
                    <w:rFonts w:ascii="Tahoma" w:eastAsia="Tahoma" w:hAnsi="Tahoma" w:cs="Tahoma"/>
                    <w:sz w:val="18"/>
                    <w:szCs w:val="18"/>
                  </w:rPr>
                </w:pPr>
              </w:p>
              <w:permStart w:id="1013385060" w:edGrp="everyone" w:displacedByCustomXml="next"/>
              <w:permEnd w:id="1013385060" w:displacedByCustomXml="next"/>
              <w:permStart w:id="710410997" w:edGrp="everyone" w:displacedByCustomXml="next"/>
              <w:permEnd w:id="710410997" w:displacedByCustomXml="next"/>
              <w:permStart w:id="242511832" w:edGrp="everyone" w:displacedByCustomXml="next"/>
              <w:permEnd w:id="242511832" w:displacedByCustomXml="next"/>
              <w:permStart w:id="1057883140" w:edGrp="everyone" w:displacedByCustomXml="next"/>
              <w:permEnd w:id="1057883140" w:displacedByCustomXml="next"/>
              <w:permStart w:id="1979467639" w:edGrp="everyone" w:displacedByCustomXml="next"/>
              <w:permEnd w:id="1979467639" w:displacedByCustomXml="next"/>
            </w:sdtContent>
          </w:sdt>
        </w:tc>
        <w:tc>
          <w:tcPr>
            <w:tcW w:w="4025" w:type="dxa"/>
            <w:tcMar>
              <w:top w:w="60" w:type="dxa"/>
              <w:left w:w="60" w:type="dxa"/>
              <w:bottom w:w="60" w:type="dxa"/>
              <w:right w:w="60" w:type="dxa"/>
            </w:tcMar>
          </w:tcPr>
          <w:sdt>
            <w:sdtPr>
              <w:rPr>
                <w:rFonts w:eastAsia="Tahoma"/>
                <w:sz w:val="18"/>
                <w:szCs w:val="18"/>
              </w:rPr>
              <w:alias w:val="Motivare - art_26_alin_4_lit_e"/>
              <w:tag w:val="mot_art_26_alin_4_lit_e"/>
              <w:id w:val="426471728"/>
              <w:lock w:val="sdtLocked"/>
            </w:sdtPr>
            <w:sdtContent>
              <w:p w14:paraId="65EE64FB" w14:textId="77777777" w:rsidR="00EA781C" w:rsidRPr="00EA781C" w:rsidRDefault="00000000" w:rsidP="00475EAC">
                <w:pPr>
                  <w:spacing w:line="276" w:lineRule="auto"/>
                  <w:jc w:val="both"/>
                  <w:rPr>
                    <w:rFonts w:ascii="Tahoma" w:eastAsia="Tahoma" w:hAnsi="Tahoma" w:cs="Tahoma"/>
                    <w:sz w:val="18"/>
                    <w:szCs w:val="18"/>
                  </w:rPr>
                </w:pPr>
              </w:p>
              <w:permStart w:id="745700861" w:edGrp="everyone" w:displacedByCustomXml="next"/>
              <w:permEnd w:id="745700861" w:displacedByCustomXml="next"/>
              <w:permStart w:id="1687432043" w:edGrp="everyone" w:displacedByCustomXml="next"/>
              <w:permEnd w:id="1687432043" w:displacedByCustomXml="next"/>
              <w:permStart w:id="298007005" w:edGrp="everyone" w:displacedByCustomXml="next"/>
              <w:permEnd w:id="298007005" w:displacedByCustomXml="next"/>
              <w:permStart w:id="1795898010" w:edGrp="everyone" w:displacedByCustomXml="next"/>
              <w:permEnd w:id="1795898010" w:displacedByCustomXml="next"/>
              <w:permStart w:id="602612795" w:edGrp="everyone" w:displacedByCustomXml="next"/>
              <w:permEnd w:id="602612795" w:displacedByCustomXml="next"/>
            </w:sdtContent>
          </w:sdt>
        </w:tc>
      </w:tr>
      <w:tr w:rsidR="00EA781C" w:rsidRPr="00EA781C" w14:paraId="13D4C31E"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6_alin_4_lit_f"/>
              <w:tag w:val="text_art_26_alin_4_lit_f"/>
              <w:id w:val="-1908209100"/>
              <w:lock w:val="sdtContentLocked"/>
            </w:sdtPr>
            <w:sdtContent>
              <w:p w14:paraId="21FE697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f) organizarea de conferințe, seminare și alte evenimente de profil;</w:t>
                </w:r>
              </w:p>
            </w:sdtContent>
          </w:sdt>
        </w:tc>
        <w:tc>
          <w:tcPr>
            <w:tcW w:w="4025" w:type="dxa"/>
            <w:tcMar>
              <w:top w:w="60" w:type="dxa"/>
              <w:left w:w="60" w:type="dxa"/>
              <w:bottom w:w="60" w:type="dxa"/>
              <w:right w:w="60" w:type="dxa"/>
            </w:tcMar>
          </w:tcPr>
          <w:sdt>
            <w:sdtPr>
              <w:rPr>
                <w:rFonts w:eastAsia="Tahoma"/>
                <w:sz w:val="18"/>
                <w:szCs w:val="18"/>
              </w:rPr>
              <w:alias w:val="Propunere - art_26_alin_4_lit_f"/>
              <w:tag w:val="prop_art_26_alin_4_lit_f"/>
              <w:id w:val="-1259370530"/>
              <w:lock w:val="sdtLocked"/>
            </w:sdtPr>
            <w:sdtContent>
              <w:p w14:paraId="38209235" w14:textId="77777777" w:rsidR="00EA781C" w:rsidRPr="00EA781C" w:rsidRDefault="00000000" w:rsidP="00475EAC">
                <w:pPr>
                  <w:spacing w:line="276" w:lineRule="auto"/>
                  <w:jc w:val="both"/>
                  <w:rPr>
                    <w:rFonts w:ascii="Tahoma" w:eastAsia="Tahoma" w:hAnsi="Tahoma" w:cs="Tahoma"/>
                    <w:sz w:val="18"/>
                    <w:szCs w:val="18"/>
                  </w:rPr>
                </w:pPr>
              </w:p>
              <w:permStart w:id="1726102547" w:edGrp="everyone" w:displacedByCustomXml="next"/>
              <w:permEnd w:id="1726102547" w:displacedByCustomXml="next"/>
              <w:permStart w:id="882198450" w:edGrp="everyone" w:displacedByCustomXml="next"/>
              <w:permEnd w:id="882198450" w:displacedByCustomXml="next"/>
              <w:permStart w:id="1896028777" w:edGrp="everyone" w:displacedByCustomXml="next"/>
              <w:permEnd w:id="1896028777" w:displacedByCustomXml="next"/>
              <w:permStart w:id="1876513106" w:edGrp="everyone" w:displacedByCustomXml="next"/>
              <w:permEnd w:id="1876513106" w:displacedByCustomXml="next"/>
              <w:permStart w:id="289809246" w:edGrp="everyone" w:displacedByCustomXml="next"/>
              <w:permEnd w:id="289809246" w:displacedByCustomXml="next"/>
            </w:sdtContent>
          </w:sdt>
        </w:tc>
        <w:tc>
          <w:tcPr>
            <w:tcW w:w="4025" w:type="dxa"/>
            <w:tcMar>
              <w:top w:w="60" w:type="dxa"/>
              <w:left w:w="60" w:type="dxa"/>
              <w:bottom w:w="60" w:type="dxa"/>
              <w:right w:w="60" w:type="dxa"/>
            </w:tcMar>
          </w:tcPr>
          <w:sdt>
            <w:sdtPr>
              <w:rPr>
                <w:rFonts w:eastAsia="Tahoma"/>
                <w:sz w:val="18"/>
                <w:szCs w:val="18"/>
              </w:rPr>
              <w:alias w:val="Motivare - art_26_alin_4_lit_f"/>
              <w:tag w:val="mot_art_26_alin_4_lit_f"/>
              <w:id w:val="-1293514411"/>
              <w:lock w:val="sdtLocked"/>
            </w:sdtPr>
            <w:sdtContent>
              <w:p w14:paraId="5495D9E3" w14:textId="77777777" w:rsidR="00EA781C" w:rsidRPr="00EA781C" w:rsidRDefault="00000000" w:rsidP="00475EAC">
                <w:pPr>
                  <w:spacing w:line="276" w:lineRule="auto"/>
                  <w:jc w:val="both"/>
                  <w:rPr>
                    <w:rFonts w:ascii="Tahoma" w:eastAsia="Tahoma" w:hAnsi="Tahoma" w:cs="Tahoma"/>
                    <w:sz w:val="18"/>
                    <w:szCs w:val="18"/>
                  </w:rPr>
                </w:pPr>
              </w:p>
              <w:permStart w:id="1347373973" w:edGrp="everyone" w:displacedByCustomXml="next"/>
              <w:permEnd w:id="1347373973" w:displacedByCustomXml="next"/>
              <w:permStart w:id="1603667589" w:edGrp="everyone" w:displacedByCustomXml="next"/>
              <w:permEnd w:id="1603667589" w:displacedByCustomXml="next"/>
              <w:permStart w:id="453401139" w:edGrp="everyone" w:displacedByCustomXml="next"/>
              <w:permEnd w:id="453401139" w:displacedByCustomXml="next"/>
              <w:permStart w:id="1574772806" w:edGrp="everyone" w:displacedByCustomXml="next"/>
              <w:permEnd w:id="1574772806" w:displacedByCustomXml="next"/>
              <w:permStart w:id="1220366873" w:edGrp="everyone" w:displacedByCustomXml="next"/>
              <w:permEnd w:id="1220366873" w:displacedByCustomXml="next"/>
            </w:sdtContent>
          </w:sdt>
        </w:tc>
      </w:tr>
      <w:tr w:rsidR="00EA781C" w:rsidRPr="00EA781C" w14:paraId="3C70963C"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6_alin_4_lit_g"/>
              <w:tag w:val="text_art_26_alin_4_lit_g"/>
              <w:id w:val="-444470834"/>
              <w:lock w:val="sdtContentLocked"/>
            </w:sdtPr>
            <w:sdtContent>
              <w:p w14:paraId="644E0DB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g) achiziționarea de studii, date și informații.</w:t>
                </w:r>
              </w:p>
            </w:sdtContent>
          </w:sdt>
        </w:tc>
        <w:tc>
          <w:tcPr>
            <w:tcW w:w="4025" w:type="dxa"/>
            <w:tcMar>
              <w:top w:w="60" w:type="dxa"/>
              <w:left w:w="60" w:type="dxa"/>
              <w:bottom w:w="60" w:type="dxa"/>
              <w:right w:w="60" w:type="dxa"/>
            </w:tcMar>
          </w:tcPr>
          <w:sdt>
            <w:sdtPr>
              <w:rPr>
                <w:rFonts w:eastAsia="Tahoma"/>
                <w:sz w:val="18"/>
                <w:szCs w:val="18"/>
              </w:rPr>
              <w:alias w:val="Propunere - art_26_alin_4_lit_g"/>
              <w:tag w:val="prop_art_26_alin_4_lit_g"/>
              <w:id w:val="-426495578"/>
              <w:lock w:val="sdtLocked"/>
            </w:sdtPr>
            <w:sdtContent>
              <w:p w14:paraId="2171320C" w14:textId="77777777" w:rsidR="00EA781C" w:rsidRPr="00EA781C" w:rsidRDefault="00000000" w:rsidP="00475EAC">
                <w:pPr>
                  <w:spacing w:line="276" w:lineRule="auto"/>
                  <w:jc w:val="both"/>
                  <w:rPr>
                    <w:rFonts w:ascii="Tahoma" w:eastAsia="Tahoma" w:hAnsi="Tahoma" w:cs="Tahoma"/>
                    <w:sz w:val="18"/>
                    <w:szCs w:val="18"/>
                  </w:rPr>
                </w:pPr>
              </w:p>
              <w:permStart w:id="1861820934" w:edGrp="everyone" w:displacedByCustomXml="next"/>
              <w:permEnd w:id="1861820934" w:displacedByCustomXml="next"/>
              <w:permStart w:id="593119817" w:edGrp="everyone" w:displacedByCustomXml="next"/>
              <w:permEnd w:id="593119817" w:displacedByCustomXml="next"/>
              <w:permStart w:id="1229284260" w:edGrp="everyone" w:displacedByCustomXml="next"/>
              <w:permEnd w:id="1229284260" w:displacedByCustomXml="next"/>
              <w:permStart w:id="2118461528" w:edGrp="everyone" w:displacedByCustomXml="next"/>
              <w:permEnd w:id="2118461528" w:displacedByCustomXml="next"/>
              <w:permStart w:id="1871465085" w:edGrp="everyone" w:displacedByCustomXml="next"/>
              <w:permEnd w:id="1871465085" w:displacedByCustomXml="next"/>
            </w:sdtContent>
          </w:sdt>
        </w:tc>
        <w:tc>
          <w:tcPr>
            <w:tcW w:w="4025" w:type="dxa"/>
            <w:tcMar>
              <w:top w:w="60" w:type="dxa"/>
              <w:left w:w="60" w:type="dxa"/>
              <w:bottom w:w="60" w:type="dxa"/>
              <w:right w:w="60" w:type="dxa"/>
            </w:tcMar>
          </w:tcPr>
          <w:sdt>
            <w:sdtPr>
              <w:rPr>
                <w:rFonts w:eastAsia="Tahoma"/>
                <w:sz w:val="18"/>
                <w:szCs w:val="18"/>
              </w:rPr>
              <w:alias w:val="Motivare - art_26_alin_4_lit_g"/>
              <w:tag w:val="mot_art_26_alin_4_lit_g"/>
              <w:id w:val="-40678205"/>
              <w:lock w:val="sdtLocked"/>
            </w:sdtPr>
            <w:sdtContent>
              <w:p w14:paraId="0E99C6E9" w14:textId="77777777" w:rsidR="00EA781C" w:rsidRPr="00EA781C" w:rsidRDefault="00000000" w:rsidP="00475EAC">
                <w:pPr>
                  <w:spacing w:line="276" w:lineRule="auto"/>
                  <w:jc w:val="both"/>
                  <w:rPr>
                    <w:rFonts w:ascii="Tahoma" w:eastAsia="Tahoma" w:hAnsi="Tahoma" w:cs="Tahoma"/>
                    <w:sz w:val="18"/>
                    <w:szCs w:val="18"/>
                  </w:rPr>
                </w:pPr>
              </w:p>
              <w:permStart w:id="1743784405" w:edGrp="everyone" w:displacedByCustomXml="next"/>
              <w:permEnd w:id="1743784405" w:displacedByCustomXml="next"/>
              <w:permStart w:id="1543331044" w:edGrp="everyone" w:displacedByCustomXml="next"/>
              <w:permEnd w:id="1543331044" w:displacedByCustomXml="next"/>
              <w:permStart w:id="639640512" w:edGrp="everyone" w:displacedByCustomXml="next"/>
              <w:permEnd w:id="639640512" w:displacedByCustomXml="next"/>
              <w:permStart w:id="657222703" w:edGrp="everyone" w:displacedByCustomXml="next"/>
              <w:permEnd w:id="657222703" w:displacedByCustomXml="next"/>
              <w:permStart w:id="1744641071" w:edGrp="everyone" w:displacedByCustomXml="next"/>
              <w:permEnd w:id="1744641071" w:displacedByCustomXml="next"/>
            </w:sdtContent>
          </w:sdt>
        </w:tc>
      </w:tr>
      <w:tr w:rsidR="00EA781C" w:rsidRPr="00EA781C" w14:paraId="3AC8BFD2"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capitolul_viii_dispozitii_finale"/>
              <w:tag w:val="text_capitolul_viii_dispozitii_finale"/>
              <w:id w:val="866946312"/>
              <w:lock w:val="sdtContentLocked"/>
            </w:sdtPr>
            <w:sdtContent>
              <w:p w14:paraId="46406179"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Capitolul VIII – Dispoziții finale</w:t>
                </w:r>
              </w:p>
            </w:sdtContent>
          </w:sdt>
        </w:tc>
        <w:tc>
          <w:tcPr>
            <w:tcW w:w="4025" w:type="dxa"/>
            <w:tcMar>
              <w:top w:w="60" w:type="dxa"/>
              <w:left w:w="60" w:type="dxa"/>
              <w:bottom w:w="60" w:type="dxa"/>
              <w:right w:w="60" w:type="dxa"/>
            </w:tcMar>
          </w:tcPr>
          <w:sdt>
            <w:sdtPr>
              <w:rPr>
                <w:rFonts w:eastAsia="Tahoma"/>
                <w:sz w:val="18"/>
                <w:szCs w:val="18"/>
              </w:rPr>
              <w:alias w:val="Propunere - capitolul_viii_dispozitii_finale"/>
              <w:tag w:val="prop_capitolul_viii_dispozitii_finale"/>
              <w:id w:val="-1031490623"/>
              <w:lock w:val="sdtLocked"/>
            </w:sdtPr>
            <w:sdtContent>
              <w:p w14:paraId="2EE84B74" w14:textId="77777777" w:rsidR="00EA781C" w:rsidRPr="00EA781C" w:rsidRDefault="00000000" w:rsidP="00475EAC">
                <w:pPr>
                  <w:spacing w:line="276" w:lineRule="auto"/>
                  <w:jc w:val="both"/>
                  <w:rPr>
                    <w:rFonts w:ascii="Tahoma" w:eastAsia="Tahoma" w:hAnsi="Tahoma" w:cs="Tahoma"/>
                    <w:sz w:val="18"/>
                    <w:szCs w:val="18"/>
                  </w:rPr>
                </w:pPr>
              </w:p>
              <w:permStart w:id="1412311197" w:edGrp="everyone" w:displacedByCustomXml="next"/>
              <w:permEnd w:id="1412311197" w:displacedByCustomXml="next"/>
              <w:permStart w:id="443699926" w:edGrp="everyone" w:displacedByCustomXml="next"/>
              <w:permEnd w:id="443699926" w:displacedByCustomXml="next"/>
              <w:permStart w:id="1656840107" w:edGrp="everyone" w:displacedByCustomXml="next"/>
              <w:permEnd w:id="1656840107" w:displacedByCustomXml="next"/>
              <w:permStart w:id="1283065814" w:edGrp="everyone" w:displacedByCustomXml="next"/>
              <w:permEnd w:id="1283065814" w:displacedByCustomXml="next"/>
              <w:permStart w:id="1332681154" w:edGrp="everyone" w:displacedByCustomXml="next"/>
              <w:permEnd w:id="1332681154" w:displacedByCustomXml="next"/>
            </w:sdtContent>
          </w:sdt>
        </w:tc>
        <w:tc>
          <w:tcPr>
            <w:tcW w:w="4025" w:type="dxa"/>
            <w:tcMar>
              <w:top w:w="60" w:type="dxa"/>
              <w:left w:w="60" w:type="dxa"/>
              <w:bottom w:w="60" w:type="dxa"/>
              <w:right w:w="60" w:type="dxa"/>
            </w:tcMar>
          </w:tcPr>
          <w:sdt>
            <w:sdtPr>
              <w:rPr>
                <w:rFonts w:eastAsia="Tahoma"/>
                <w:sz w:val="18"/>
                <w:szCs w:val="18"/>
              </w:rPr>
              <w:alias w:val="Motivare - capitolul_viii_dispozitii_finale"/>
              <w:tag w:val="mot_capitolul_viii_dispozitii_finale"/>
              <w:id w:val="913669482"/>
              <w:lock w:val="sdtLocked"/>
            </w:sdtPr>
            <w:sdtContent>
              <w:p w14:paraId="20A37B95" w14:textId="77777777" w:rsidR="00EA781C" w:rsidRPr="00EA781C" w:rsidRDefault="00000000" w:rsidP="00475EAC">
                <w:pPr>
                  <w:spacing w:line="276" w:lineRule="auto"/>
                  <w:jc w:val="both"/>
                  <w:rPr>
                    <w:rFonts w:ascii="Tahoma" w:eastAsia="Tahoma" w:hAnsi="Tahoma" w:cs="Tahoma"/>
                    <w:sz w:val="18"/>
                    <w:szCs w:val="18"/>
                  </w:rPr>
                </w:pPr>
              </w:p>
              <w:permStart w:id="849887934" w:edGrp="everyone" w:displacedByCustomXml="next"/>
              <w:permEnd w:id="849887934" w:displacedByCustomXml="next"/>
              <w:permStart w:id="1485980808" w:edGrp="everyone" w:displacedByCustomXml="next"/>
              <w:permEnd w:id="1485980808" w:displacedByCustomXml="next"/>
              <w:permStart w:id="1341341535" w:edGrp="everyone" w:displacedByCustomXml="next"/>
              <w:permEnd w:id="1341341535" w:displacedByCustomXml="next"/>
              <w:permStart w:id="636100173" w:edGrp="everyone" w:displacedByCustomXml="next"/>
              <w:permEnd w:id="636100173" w:displacedByCustomXml="next"/>
              <w:permStart w:id="933702192" w:edGrp="everyone" w:displacedByCustomXml="next"/>
              <w:permEnd w:id="933702192" w:displacedByCustomXml="next"/>
            </w:sdtContent>
          </w:sdt>
        </w:tc>
      </w:tr>
      <w:tr w:rsidR="00EA781C" w:rsidRPr="00EA781C" w14:paraId="37D13AB4"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27_titlu"/>
              <w:tag w:val="text_art_27_titlu"/>
              <w:id w:val="-1766148648"/>
              <w:lock w:val="sdtContentLocked"/>
            </w:sdtPr>
            <w:sdtContent>
              <w:p w14:paraId="4273BA13" w14:textId="7A7C6B7D"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Art. 27 </w:t>
                </w:r>
              </w:p>
            </w:sdtContent>
          </w:sdt>
        </w:tc>
        <w:tc>
          <w:tcPr>
            <w:tcW w:w="4025" w:type="dxa"/>
            <w:tcMar>
              <w:top w:w="60" w:type="dxa"/>
              <w:left w:w="60" w:type="dxa"/>
              <w:bottom w:w="60" w:type="dxa"/>
              <w:right w:w="60" w:type="dxa"/>
            </w:tcMar>
          </w:tcPr>
          <w:sdt>
            <w:sdtPr>
              <w:rPr>
                <w:rFonts w:eastAsia="Tahoma"/>
                <w:sz w:val="18"/>
                <w:szCs w:val="18"/>
              </w:rPr>
              <w:alias w:val="Propunere - art_27_titlu"/>
              <w:tag w:val="prop_art_27_titlu"/>
              <w:id w:val="-1921323221"/>
              <w:lock w:val="sdtLocked"/>
              <w:showingPlcHdr/>
            </w:sdtPr>
            <w:sdtContent>
              <w:permStart w:id="878056303" w:edGrp="everyone" w:displacedByCustomXml="prev"/>
              <w:p w14:paraId="6CB63C1F"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878056303" w:displacedByCustomXml="next"/>
            </w:sdtContent>
          </w:sdt>
        </w:tc>
        <w:tc>
          <w:tcPr>
            <w:tcW w:w="4025" w:type="dxa"/>
            <w:tcMar>
              <w:top w:w="60" w:type="dxa"/>
              <w:left w:w="60" w:type="dxa"/>
              <w:bottom w:w="60" w:type="dxa"/>
              <w:right w:w="60" w:type="dxa"/>
            </w:tcMar>
          </w:tcPr>
          <w:sdt>
            <w:sdtPr>
              <w:rPr>
                <w:rFonts w:eastAsia="Tahoma"/>
                <w:sz w:val="18"/>
                <w:szCs w:val="18"/>
              </w:rPr>
              <w:alias w:val="Motivare - art_27_titlu"/>
              <w:tag w:val="mot_art_27_titlu"/>
              <w:id w:val="-1417078206"/>
              <w:lock w:val="sdtLocked"/>
              <w:showingPlcHdr/>
            </w:sdtPr>
            <w:sdtContent>
              <w:permStart w:id="1240469799" w:edGrp="everyone" w:displacedByCustomXml="prev"/>
              <w:p w14:paraId="262D6D9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1240469799" w:displacedByCustomXml="next"/>
            </w:sdtContent>
          </w:sdt>
        </w:tc>
      </w:tr>
      <w:tr w:rsidR="00FF25F9" w:rsidRPr="00EA781C" w14:paraId="4854B58C"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27"/>
              <w:tag w:val="text_art_27"/>
              <w:id w:val="-100106158"/>
              <w:lock w:val="sdtContentLocked"/>
            </w:sdtPr>
            <w:sdtContent>
              <w:p w14:paraId="1822BE92" w14:textId="390E557A" w:rsidR="00FF25F9" w:rsidRPr="00FF25F9" w:rsidRDefault="00FF25F9" w:rsidP="00FF25F9">
                <w:pPr>
                  <w:spacing w:line="276" w:lineRule="auto"/>
                  <w:jc w:val="both"/>
                  <w:rPr>
                    <w:rFonts w:ascii="Tahoma" w:eastAsia="Tahoma" w:hAnsi="Tahoma" w:cs="Tahoma"/>
                    <w:sz w:val="18"/>
                    <w:szCs w:val="18"/>
                  </w:rPr>
                </w:pPr>
                <w:r w:rsidRPr="00FF25F9">
                  <w:rPr>
                    <w:rFonts w:ascii="Tahoma" w:eastAsia="Tahoma" w:hAnsi="Tahoma" w:cs="Tahoma"/>
                    <w:sz w:val="18"/>
                    <w:szCs w:val="18"/>
                  </w:rPr>
                  <w:t>Prin excepție de la prevederile art. 141 din Legea nr. 8/1996 privind dreptul de autor şi drepturile conexe, republicată, dreptul recunoscut de acesta nu se aplică atunci când datele sunt obținute de pe urma unui produs conectat sau a unui serviciu conex ori generate de acestea, produs sau serviciu care intră sub incidența Regulamentului, îndeosebi în legătură cu art. 4 și 5 din acesta.</w:t>
                </w:r>
              </w:p>
            </w:sdtContent>
          </w:sdt>
          <w:p w14:paraId="7E28E470" w14:textId="77777777" w:rsidR="00FF25F9" w:rsidRDefault="00FF25F9" w:rsidP="00475EAC">
            <w:pPr>
              <w:spacing w:line="276" w:lineRule="auto"/>
              <w:jc w:val="both"/>
              <w:rPr>
                <w:rFonts w:eastAsia="Tahoma"/>
                <w:sz w:val="18"/>
                <w:szCs w:val="18"/>
              </w:rPr>
            </w:pPr>
          </w:p>
        </w:tc>
        <w:tc>
          <w:tcPr>
            <w:tcW w:w="4025" w:type="dxa"/>
            <w:tcMar>
              <w:top w:w="60" w:type="dxa"/>
              <w:left w:w="60" w:type="dxa"/>
              <w:bottom w:w="60" w:type="dxa"/>
              <w:right w:w="60" w:type="dxa"/>
            </w:tcMar>
          </w:tcPr>
          <w:sdt>
            <w:sdtPr>
              <w:rPr>
                <w:rFonts w:eastAsia="Tahoma"/>
                <w:sz w:val="18"/>
                <w:szCs w:val="18"/>
              </w:rPr>
              <w:alias w:val="Propunere - art_27"/>
              <w:tag w:val="prop_art_27"/>
              <w:id w:val="-546921527"/>
              <w:lock w:val="sdtLocked"/>
              <w:showingPlcHdr/>
            </w:sdtPr>
            <w:sdtContent>
              <w:permStart w:id="471026152" w:edGrp="everyone" w:displacedByCustomXml="prev"/>
              <w:p w14:paraId="4F8491A5" w14:textId="77777777" w:rsidR="000F01A9" w:rsidRPr="000F01A9" w:rsidRDefault="000F01A9" w:rsidP="000F01A9">
                <w:pPr>
                  <w:spacing w:line="276" w:lineRule="auto"/>
                  <w:jc w:val="both"/>
                  <w:rPr>
                    <w:rFonts w:eastAsia="Tahoma"/>
                    <w:sz w:val="18"/>
                    <w:szCs w:val="18"/>
                  </w:rPr>
                </w:pPr>
                <w:r w:rsidRPr="000F01A9">
                  <w:rPr>
                    <w:rFonts w:eastAsia="Tahoma"/>
                    <w:sz w:val="18"/>
                    <w:szCs w:val="18"/>
                  </w:rPr>
                  <w:t xml:space="preserve">     </w:t>
                </w:r>
              </w:p>
              <w:permEnd w:id="471026152" w:displacedByCustomXml="next"/>
            </w:sdtContent>
          </w:sdt>
          <w:p w14:paraId="01D0A6A2" w14:textId="77777777" w:rsidR="00FF25F9" w:rsidRDefault="00FF25F9" w:rsidP="00475EAC">
            <w:pPr>
              <w:spacing w:line="276" w:lineRule="auto"/>
              <w:jc w:val="both"/>
              <w:rPr>
                <w:rFonts w:eastAsia="Tahoma"/>
                <w:sz w:val="18"/>
                <w:szCs w:val="18"/>
              </w:rPr>
            </w:pPr>
          </w:p>
        </w:tc>
        <w:tc>
          <w:tcPr>
            <w:tcW w:w="4025" w:type="dxa"/>
            <w:tcMar>
              <w:top w:w="60" w:type="dxa"/>
              <w:left w:w="60" w:type="dxa"/>
              <w:bottom w:w="60" w:type="dxa"/>
              <w:right w:w="60" w:type="dxa"/>
            </w:tcMar>
          </w:tcPr>
          <w:sdt>
            <w:sdtPr>
              <w:rPr>
                <w:rFonts w:eastAsia="Tahoma"/>
                <w:sz w:val="18"/>
                <w:szCs w:val="18"/>
              </w:rPr>
              <w:alias w:val="Motivare - art_27"/>
              <w:tag w:val="mot_art_27"/>
              <w:id w:val="-1318797352"/>
              <w:lock w:val="sdtLocked"/>
              <w:showingPlcHdr/>
            </w:sdtPr>
            <w:sdtContent>
              <w:permStart w:id="492713667" w:edGrp="everyone" w:displacedByCustomXml="prev"/>
              <w:p w14:paraId="469BC3D8" w14:textId="77777777" w:rsidR="000F01A9" w:rsidRPr="000F01A9" w:rsidRDefault="000F01A9" w:rsidP="000F01A9">
                <w:pPr>
                  <w:spacing w:line="276" w:lineRule="auto"/>
                  <w:jc w:val="both"/>
                  <w:rPr>
                    <w:rFonts w:eastAsia="Tahoma"/>
                    <w:sz w:val="18"/>
                    <w:szCs w:val="18"/>
                  </w:rPr>
                </w:pPr>
                <w:r w:rsidRPr="000F01A9">
                  <w:rPr>
                    <w:rFonts w:eastAsia="Tahoma"/>
                    <w:sz w:val="18"/>
                    <w:szCs w:val="18"/>
                  </w:rPr>
                  <w:t xml:space="preserve">     </w:t>
                </w:r>
              </w:p>
              <w:permEnd w:id="492713667" w:displacedByCustomXml="next"/>
            </w:sdtContent>
          </w:sdt>
          <w:p w14:paraId="3C9557C3" w14:textId="77777777" w:rsidR="00FF25F9" w:rsidRDefault="00FF25F9" w:rsidP="00475EAC">
            <w:pPr>
              <w:spacing w:line="276" w:lineRule="auto"/>
              <w:jc w:val="both"/>
              <w:rPr>
                <w:rFonts w:eastAsia="Tahoma"/>
                <w:sz w:val="18"/>
                <w:szCs w:val="18"/>
              </w:rPr>
            </w:pPr>
          </w:p>
        </w:tc>
      </w:tr>
      <w:tr w:rsidR="00EA781C" w:rsidRPr="00EA781C" w14:paraId="3C81845A"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28_titlu"/>
              <w:tag w:val="text_art_28_titlu"/>
              <w:id w:val="-1348322684"/>
              <w:lock w:val="sdtContentLocked"/>
            </w:sdtPr>
            <w:sdtContent>
              <w:p w14:paraId="70C5DBDC"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28</w:t>
                </w:r>
              </w:p>
            </w:sdtContent>
          </w:sdt>
        </w:tc>
        <w:tc>
          <w:tcPr>
            <w:tcW w:w="4025" w:type="dxa"/>
            <w:tcMar>
              <w:top w:w="60" w:type="dxa"/>
              <w:left w:w="60" w:type="dxa"/>
              <w:bottom w:w="60" w:type="dxa"/>
              <w:right w:w="60" w:type="dxa"/>
            </w:tcMar>
          </w:tcPr>
          <w:sdt>
            <w:sdtPr>
              <w:rPr>
                <w:rFonts w:eastAsia="Tahoma"/>
                <w:sz w:val="18"/>
                <w:szCs w:val="18"/>
              </w:rPr>
              <w:alias w:val="Propunere - art_28_titlu"/>
              <w:tag w:val="prop_art_28_titlu"/>
              <w:id w:val="945971909"/>
              <w:lock w:val="sdtLocked"/>
            </w:sdtPr>
            <w:sdtContent>
              <w:p w14:paraId="71908A45" w14:textId="77777777" w:rsidR="00EA781C" w:rsidRPr="00EA781C" w:rsidRDefault="00000000" w:rsidP="00475EAC">
                <w:pPr>
                  <w:spacing w:line="276" w:lineRule="auto"/>
                  <w:jc w:val="both"/>
                  <w:rPr>
                    <w:rFonts w:ascii="Tahoma" w:eastAsia="Tahoma" w:hAnsi="Tahoma" w:cs="Tahoma"/>
                    <w:sz w:val="18"/>
                    <w:szCs w:val="18"/>
                  </w:rPr>
                </w:pPr>
              </w:p>
              <w:permStart w:id="1244812508" w:edGrp="everyone" w:displacedByCustomXml="next"/>
              <w:permEnd w:id="1244812508" w:displacedByCustomXml="next"/>
              <w:permStart w:id="501966838" w:edGrp="everyone" w:displacedByCustomXml="next"/>
              <w:permEnd w:id="501966838" w:displacedByCustomXml="next"/>
              <w:permStart w:id="1388852465" w:edGrp="everyone" w:displacedByCustomXml="next"/>
              <w:permEnd w:id="1388852465" w:displacedByCustomXml="next"/>
              <w:permStart w:id="1584865834" w:edGrp="everyone" w:displacedByCustomXml="next"/>
              <w:permEnd w:id="1584865834" w:displacedByCustomXml="next"/>
              <w:permStart w:id="453993502" w:edGrp="everyone" w:displacedByCustomXml="next"/>
              <w:permEnd w:id="453993502" w:displacedByCustomXml="next"/>
            </w:sdtContent>
          </w:sdt>
        </w:tc>
        <w:tc>
          <w:tcPr>
            <w:tcW w:w="4025" w:type="dxa"/>
            <w:tcMar>
              <w:top w:w="60" w:type="dxa"/>
              <w:left w:w="60" w:type="dxa"/>
              <w:bottom w:w="60" w:type="dxa"/>
              <w:right w:w="60" w:type="dxa"/>
            </w:tcMar>
          </w:tcPr>
          <w:sdt>
            <w:sdtPr>
              <w:rPr>
                <w:rFonts w:eastAsia="Tahoma"/>
                <w:sz w:val="18"/>
                <w:szCs w:val="18"/>
              </w:rPr>
              <w:alias w:val="Motivare - art_28_titlu"/>
              <w:tag w:val="mot_art_28_titlu"/>
              <w:id w:val="1844276402"/>
              <w:lock w:val="sdtLocked"/>
            </w:sdtPr>
            <w:sdtContent>
              <w:p w14:paraId="511562F0" w14:textId="77777777" w:rsidR="00EA781C" w:rsidRPr="00EA781C" w:rsidRDefault="00000000" w:rsidP="00475EAC">
                <w:pPr>
                  <w:spacing w:line="276" w:lineRule="auto"/>
                  <w:jc w:val="both"/>
                  <w:rPr>
                    <w:rFonts w:ascii="Tahoma" w:eastAsia="Tahoma" w:hAnsi="Tahoma" w:cs="Tahoma"/>
                    <w:sz w:val="18"/>
                    <w:szCs w:val="18"/>
                  </w:rPr>
                </w:pPr>
              </w:p>
              <w:permStart w:id="1791830975" w:edGrp="everyone" w:displacedByCustomXml="next"/>
              <w:permEnd w:id="1791830975" w:displacedByCustomXml="next"/>
              <w:permStart w:id="2063008190" w:edGrp="everyone" w:displacedByCustomXml="next"/>
              <w:permEnd w:id="2063008190" w:displacedByCustomXml="next"/>
              <w:permStart w:id="368539469" w:edGrp="everyone" w:displacedByCustomXml="next"/>
              <w:permEnd w:id="368539469" w:displacedByCustomXml="next"/>
              <w:permStart w:id="1537160057" w:edGrp="everyone" w:displacedByCustomXml="next"/>
              <w:permEnd w:id="1537160057" w:displacedByCustomXml="next"/>
              <w:permStart w:id="1994410878" w:edGrp="everyone" w:displacedByCustomXml="next"/>
              <w:permEnd w:id="1994410878" w:displacedByCustomXml="next"/>
            </w:sdtContent>
          </w:sdt>
        </w:tc>
      </w:tr>
      <w:tr w:rsidR="00EA781C" w:rsidRPr="00EA781C" w14:paraId="64C8DB4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8_alin_1"/>
              <w:tag w:val="text_art_28_alin_1"/>
              <w:id w:val="1415597217"/>
              <w:lock w:val="sdtContentLocked"/>
            </w:sdtPr>
            <w:sdtContent>
              <w:p w14:paraId="4FBF5181"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Până la data de 31 decembrie 2028, în vederea obţinerii unui nivel adecvat de personal calificat, pentru posturile care conform fişei postului contribuie la îndeplinirea atribuţiilor prevăzute de prezenta lege, ANCOM nu aplică prevederile:</w:t>
                </w:r>
              </w:p>
            </w:sdtContent>
          </w:sdt>
        </w:tc>
        <w:tc>
          <w:tcPr>
            <w:tcW w:w="4025" w:type="dxa"/>
            <w:tcMar>
              <w:top w:w="60" w:type="dxa"/>
              <w:left w:w="60" w:type="dxa"/>
              <w:bottom w:w="60" w:type="dxa"/>
              <w:right w:w="60" w:type="dxa"/>
            </w:tcMar>
          </w:tcPr>
          <w:sdt>
            <w:sdtPr>
              <w:rPr>
                <w:rFonts w:eastAsia="Tahoma"/>
                <w:sz w:val="18"/>
                <w:szCs w:val="18"/>
              </w:rPr>
              <w:alias w:val="Propunere - art_28_alin_1"/>
              <w:tag w:val="prop_art_28_alin_1"/>
              <w:id w:val="271906418"/>
              <w:lock w:val="sdtLocked"/>
            </w:sdtPr>
            <w:sdtContent>
              <w:p w14:paraId="79A68F69" w14:textId="77777777" w:rsidR="00EA781C" w:rsidRPr="00EA781C" w:rsidRDefault="00000000" w:rsidP="00475EAC">
                <w:pPr>
                  <w:spacing w:line="276" w:lineRule="auto"/>
                  <w:jc w:val="both"/>
                  <w:rPr>
                    <w:rFonts w:ascii="Tahoma" w:eastAsia="Tahoma" w:hAnsi="Tahoma" w:cs="Tahoma"/>
                    <w:sz w:val="18"/>
                    <w:szCs w:val="18"/>
                  </w:rPr>
                </w:pPr>
              </w:p>
              <w:permStart w:id="829953633" w:edGrp="everyone" w:displacedByCustomXml="next"/>
              <w:permEnd w:id="829953633" w:displacedByCustomXml="next"/>
              <w:permStart w:id="615718153" w:edGrp="everyone" w:displacedByCustomXml="next"/>
              <w:permEnd w:id="615718153" w:displacedByCustomXml="next"/>
              <w:permStart w:id="943019621" w:edGrp="everyone" w:displacedByCustomXml="next"/>
              <w:permEnd w:id="943019621" w:displacedByCustomXml="next"/>
              <w:permStart w:id="1243290874" w:edGrp="everyone" w:displacedByCustomXml="next"/>
              <w:permEnd w:id="1243290874" w:displacedByCustomXml="next"/>
              <w:permStart w:id="645019959" w:edGrp="everyone" w:displacedByCustomXml="next"/>
              <w:permEnd w:id="645019959" w:displacedByCustomXml="next"/>
            </w:sdtContent>
          </w:sdt>
        </w:tc>
        <w:tc>
          <w:tcPr>
            <w:tcW w:w="4025" w:type="dxa"/>
            <w:tcMar>
              <w:top w:w="60" w:type="dxa"/>
              <w:left w:w="60" w:type="dxa"/>
              <w:bottom w:w="60" w:type="dxa"/>
              <w:right w:w="60" w:type="dxa"/>
            </w:tcMar>
          </w:tcPr>
          <w:sdt>
            <w:sdtPr>
              <w:rPr>
                <w:rFonts w:eastAsia="Tahoma"/>
                <w:sz w:val="18"/>
                <w:szCs w:val="18"/>
              </w:rPr>
              <w:alias w:val="Motivare - art_28_alin_1"/>
              <w:tag w:val="mot_art_28_alin_1"/>
              <w:id w:val="-472749856"/>
              <w:lock w:val="sdtLocked"/>
            </w:sdtPr>
            <w:sdtContent>
              <w:p w14:paraId="05D8AF47" w14:textId="77777777" w:rsidR="00EA781C" w:rsidRPr="00EA781C" w:rsidRDefault="00000000" w:rsidP="00475EAC">
                <w:pPr>
                  <w:spacing w:line="276" w:lineRule="auto"/>
                  <w:jc w:val="both"/>
                  <w:rPr>
                    <w:rFonts w:ascii="Tahoma" w:eastAsia="Tahoma" w:hAnsi="Tahoma" w:cs="Tahoma"/>
                    <w:sz w:val="18"/>
                    <w:szCs w:val="18"/>
                  </w:rPr>
                </w:pPr>
              </w:p>
              <w:permStart w:id="527792853" w:edGrp="everyone" w:displacedByCustomXml="next"/>
              <w:permEnd w:id="527792853" w:displacedByCustomXml="next"/>
              <w:permStart w:id="1889936342" w:edGrp="everyone" w:displacedByCustomXml="next"/>
              <w:permEnd w:id="1889936342" w:displacedByCustomXml="next"/>
              <w:permStart w:id="824509727" w:edGrp="everyone" w:displacedByCustomXml="next"/>
              <w:permEnd w:id="824509727" w:displacedByCustomXml="next"/>
              <w:permStart w:id="1986150490" w:edGrp="everyone" w:displacedByCustomXml="next"/>
              <w:permEnd w:id="1986150490" w:displacedByCustomXml="next"/>
              <w:permStart w:id="690236229" w:edGrp="everyone" w:displacedByCustomXml="next"/>
              <w:permEnd w:id="690236229" w:displacedByCustomXml="next"/>
            </w:sdtContent>
          </w:sdt>
        </w:tc>
      </w:tr>
      <w:tr w:rsidR="00EA781C" w:rsidRPr="00EA781C" w14:paraId="7415123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8_alin_1_lit_a"/>
              <w:tag w:val="text_art_28_alin_1_lit_a"/>
              <w:id w:val="-1093319119"/>
              <w:lock w:val="sdtContentLocked"/>
            </w:sdtPr>
            <w:sdtContent>
              <w:p w14:paraId="0891449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 art. XXII alin.(1) din Legea nr.141/2025 privind unele măsuri fiscal-bugetare, cu modificările și completările ulterioare, precum şi prevederile oricăror alte acte normative cu caracter general care vizează restricţii privind ocuparea prin concurs sau examen a posturilor vacante sau temporar vacante din sectorul bugetar;</w:t>
                </w:r>
              </w:p>
            </w:sdtContent>
          </w:sdt>
        </w:tc>
        <w:tc>
          <w:tcPr>
            <w:tcW w:w="4025" w:type="dxa"/>
            <w:tcMar>
              <w:top w:w="60" w:type="dxa"/>
              <w:left w:w="60" w:type="dxa"/>
              <w:bottom w:w="60" w:type="dxa"/>
              <w:right w:w="60" w:type="dxa"/>
            </w:tcMar>
          </w:tcPr>
          <w:sdt>
            <w:sdtPr>
              <w:rPr>
                <w:rFonts w:eastAsia="Tahoma"/>
                <w:sz w:val="18"/>
                <w:szCs w:val="18"/>
              </w:rPr>
              <w:alias w:val="Propunere - art_28_alin_1_lit_a"/>
              <w:tag w:val="prop_art_28_alin_1_lit_a"/>
              <w:id w:val="319167644"/>
              <w:lock w:val="sdtLocked"/>
            </w:sdtPr>
            <w:sdtContent>
              <w:p w14:paraId="4801B3EB" w14:textId="77777777" w:rsidR="00EA781C" w:rsidRPr="00EA781C" w:rsidRDefault="00000000" w:rsidP="00475EAC">
                <w:pPr>
                  <w:spacing w:line="276" w:lineRule="auto"/>
                  <w:jc w:val="both"/>
                  <w:rPr>
                    <w:rFonts w:ascii="Tahoma" w:eastAsia="Tahoma" w:hAnsi="Tahoma" w:cs="Tahoma"/>
                    <w:sz w:val="18"/>
                    <w:szCs w:val="18"/>
                  </w:rPr>
                </w:pPr>
              </w:p>
              <w:permStart w:id="555683384" w:edGrp="everyone" w:displacedByCustomXml="next"/>
              <w:permEnd w:id="555683384" w:displacedByCustomXml="next"/>
              <w:permStart w:id="2145741063" w:edGrp="everyone" w:displacedByCustomXml="next"/>
              <w:permEnd w:id="2145741063" w:displacedByCustomXml="next"/>
              <w:permStart w:id="1995967047" w:edGrp="everyone" w:displacedByCustomXml="next"/>
              <w:permEnd w:id="1995967047" w:displacedByCustomXml="next"/>
              <w:permStart w:id="1835298912" w:edGrp="everyone" w:displacedByCustomXml="next"/>
              <w:permEnd w:id="1835298912" w:displacedByCustomXml="next"/>
              <w:permStart w:id="1815967731" w:edGrp="everyone" w:displacedByCustomXml="next"/>
              <w:permEnd w:id="1815967731" w:displacedByCustomXml="next"/>
            </w:sdtContent>
          </w:sdt>
        </w:tc>
        <w:tc>
          <w:tcPr>
            <w:tcW w:w="4025" w:type="dxa"/>
            <w:tcMar>
              <w:top w:w="60" w:type="dxa"/>
              <w:left w:w="60" w:type="dxa"/>
              <w:bottom w:w="60" w:type="dxa"/>
              <w:right w:w="60" w:type="dxa"/>
            </w:tcMar>
          </w:tcPr>
          <w:sdt>
            <w:sdtPr>
              <w:rPr>
                <w:rFonts w:eastAsia="Tahoma"/>
                <w:sz w:val="18"/>
                <w:szCs w:val="18"/>
              </w:rPr>
              <w:alias w:val="Motivare - art_28_alin_1_lit_a"/>
              <w:tag w:val="mot_art_28_alin_1_lit_a"/>
              <w:id w:val="-756983228"/>
              <w:lock w:val="sdtLocked"/>
            </w:sdtPr>
            <w:sdtContent>
              <w:p w14:paraId="04600E66" w14:textId="77777777" w:rsidR="00EA781C" w:rsidRPr="00EA781C" w:rsidRDefault="00000000" w:rsidP="00475EAC">
                <w:pPr>
                  <w:spacing w:line="276" w:lineRule="auto"/>
                  <w:jc w:val="both"/>
                  <w:rPr>
                    <w:rFonts w:ascii="Tahoma" w:eastAsia="Tahoma" w:hAnsi="Tahoma" w:cs="Tahoma"/>
                    <w:sz w:val="18"/>
                    <w:szCs w:val="18"/>
                  </w:rPr>
                </w:pPr>
              </w:p>
              <w:permStart w:id="1237280432" w:edGrp="everyone" w:displacedByCustomXml="next"/>
              <w:permEnd w:id="1237280432" w:displacedByCustomXml="next"/>
              <w:permStart w:id="47992610" w:edGrp="everyone" w:displacedByCustomXml="next"/>
              <w:permEnd w:id="47992610" w:displacedByCustomXml="next"/>
              <w:permStart w:id="590237374" w:edGrp="everyone" w:displacedByCustomXml="next"/>
              <w:permEnd w:id="590237374" w:displacedByCustomXml="next"/>
              <w:permStart w:id="1556639486" w:edGrp="everyone" w:displacedByCustomXml="next"/>
              <w:permEnd w:id="1556639486" w:displacedByCustomXml="next"/>
              <w:permStart w:id="890387237" w:edGrp="everyone" w:displacedByCustomXml="next"/>
              <w:permEnd w:id="890387237" w:displacedByCustomXml="next"/>
            </w:sdtContent>
          </w:sdt>
        </w:tc>
      </w:tr>
      <w:tr w:rsidR="00EA781C" w:rsidRPr="00EA781C" w14:paraId="77069E08"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8_alin_1_lit_b"/>
              <w:tag w:val="text_art_28_alin_1_lit_b"/>
              <w:id w:val="672453649"/>
              <w:lock w:val="sdtContentLocked"/>
            </w:sdtPr>
            <w:sdtContent>
              <w:p w14:paraId="67693D98"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b) art. XVII alin. (7) din Legea nr. 296/2023 privind unele măsuri fiscal-bugetare pentru asigurarea sustenabilităţii financiare a României pe termen lung, cu modificările şi completările ulterioare;</w:t>
                </w:r>
              </w:p>
            </w:sdtContent>
          </w:sdt>
        </w:tc>
        <w:tc>
          <w:tcPr>
            <w:tcW w:w="4025" w:type="dxa"/>
            <w:tcMar>
              <w:top w:w="60" w:type="dxa"/>
              <w:left w:w="60" w:type="dxa"/>
              <w:bottom w:w="60" w:type="dxa"/>
              <w:right w:w="60" w:type="dxa"/>
            </w:tcMar>
          </w:tcPr>
          <w:sdt>
            <w:sdtPr>
              <w:rPr>
                <w:rFonts w:eastAsia="Tahoma"/>
                <w:sz w:val="18"/>
                <w:szCs w:val="18"/>
              </w:rPr>
              <w:alias w:val="Propunere - art_28_alin_1_lit_b"/>
              <w:tag w:val="prop_art_28_alin_1_lit_b"/>
              <w:id w:val="-284508728"/>
              <w:lock w:val="sdtLocked"/>
            </w:sdtPr>
            <w:sdtContent>
              <w:p w14:paraId="4B6CDA3E" w14:textId="77777777" w:rsidR="00EA781C" w:rsidRPr="00EA781C" w:rsidRDefault="00000000" w:rsidP="00475EAC">
                <w:pPr>
                  <w:spacing w:line="276" w:lineRule="auto"/>
                  <w:jc w:val="both"/>
                  <w:rPr>
                    <w:rFonts w:ascii="Tahoma" w:eastAsia="Tahoma" w:hAnsi="Tahoma" w:cs="Tahoma"/>
                    <w:sz w:val="18"/>
                    <w:szCs w:val="18"/>
                  </w:rPr>
                </w:pPr>
              </w:p>
              <w:permStart w:id="967472977" w:edGrp="everyone" w:displacedByCustomXml="next"/>
              <w:permEnd w:id="967472977" w:displacedByCustomXml="next"/>
              <w:permStart w:id="1969311741" w:edGrp="everyone" w:displacedByCustomXml="next"/>
              <w:permEnd w:id="1969311741" w:displacedByCustomXml="next"/>
              <w:permStart w:id="1267819821" w:edGrp="everyone" w:displacedByCustomXml="next"/>
              <w:permEnd w:id="1267819821" w:displacedByCustomXml="next"/>
              <w:permStart w:id="512178093" w:edGrp="everyone" w:displacedByCustomXml="next"/>
              <w:permEnd w:id="512178093" w:displacedByCustomXml="next"/>
              <w:permStart w:id="675561853" w:edGrp="everyone" w:displacedByCustomXml="next"/>
              <w:permEnd w:id="675561853" w:displacedByCustomXml="next"/>
            </w:sdtContent>
          </w:sdt>
        </w:tc>
        <w:tc>
          <w:tcPr>
            <w:tcW w:w="4025" w:type="dxa"/>
            <w:tcMar>
              <w:top w:w="60" w:type="dxa"/>
              <w:left w:w="60" w:type="dxa"/>
              <w:bottom w:w="60" w:type="dxa"/>
              <w:right w:w="60" w:type="dxa"/>
            </w:tcMar>
          </w:tcPr>
          <w:sdt>
            <w:sdtPr>
              <w:rPr>
                <w:rFonts w:eastAsia="Tahoma"/>
                <w:sz w:val="18"/>
                <w:szCs w:val="18"/>
              </w:rPr>
              <w:alias w:val="Motivare - art_28_alin_1_lit_b"/>
              <w:tag w:val="mot_art_28_alin_1_lit_b"/>
              <w:id w:val="18593262"/>
              <w:lock w:val="sdtLocked"/>
            </w:sdtPr>
            <w:sdtContent>
              <w:p w14:paraId="29FD5730" w14:textId="77777777" w:rsidR="00EA781C" w:rsidRPr="00EA781C" w:rsidRDefault="00000000" w:rsidP="00475EAC">
                <w:pPr>
                  <w:spacing w:line="276" w:lineRule="auto"/>
                  <w:jc w:val="both"/>
                  <w:rPr>
                    <w:rFonts w:ascii="Tahoma" w:eastAsia="Tahoma" w:hAnsi="Tahoma" w:cs="Tahoma"/>
                    <w:sz w:val="18"/>
                    <w:szCs w:val="18"/>
                  </w:rPr>
                </w:pPr>
              </w:p>
              <w:permStart w:id="1138123080" w:edGrp="everyone" w:displacedByCustomXml="next"/>
              <w:permEnd w:id="1138123080" w:displacedByCustomXml="next"/>
              <w:permStart w:id="1516063714" w:edGrp="everyone" w:displacedByCustomXml="next"/>
              <w:permEnd w:id="1516063714" w:displacedByCustomXml="next"/>
              <w:permStart w:id="29380452" w:edGrp="everyone" w:displacedByCustomXml="next"/>
              <w:permEnd w:id="29380452" w:displacedByCustomXml="next"/>
              <w:permStart w:id="1573215006" w:edGrp="everyone" w:displacedByCustomXml="next"/>
              <w:permEnd w:id="1573215006" w:displacedByCustomXml="next"/>
              <w:permStart w:id="1623687065" w:edGrp="everyone" w:displacedByCustomXml="next"/>
              <w:permEnd w:id="1623687065" w:displacedByCustomXml="next"/>
            </w:sdtContent>
          </w:sdt>
        </w:tc>
      </w:tr>
      <w:tr w:rsidR="00EA781C" w:rsidRPr="00EA781C" w14:paraId="34EC1513"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8_alin_1_lit_c"/>
              <w:tag w:val="text_art_28_alin_1_lit_c"/>
              <w:id w:val="-600099628"/>
              <w:lock w:val="sdtContentLocked"/>
            </w:sdtPr>
            <w:sdtContent>
              <w:p w14:paraId="53E991B1"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c) art. III din Ordonanţa de urgenţă a Guvernului nr. 1/2020 privind unele măsuri fiscal-bugetare şi pentru modificarea şi completarea unor acte normative, cu modificările şi completările ulterioare, precum şi prevederile oricăror alte acte normative cu caracter general care vizează restricţii privind ocuparea prin detașare a posturilor vacante sau temporar vacante din sectorul bugetar, până la data de 31 decembrie 2028. Ocuparea prin detaşare a posturilor vacante sau temporar vacante în cadrul ANCOM se realizează exclusiv în condiţiile Legii nr. 53/2003 - Codul muncii, republicată, cu modificările şi completările ulterioare.</w:t>
                </w:r>
              </w:p>
            </w:sdtContent>
          </w:sdt>
        </w:tc>
        <w:tc>
          <w:tcPr>
            <w:tcW w:w="4025" w:type="dxa"/>
            <w:tcMar>
              <w:top w:w="60" w:type="dxa"/>
              <w:left w:w="60" w:type="dxa"/>
              <w:bottom w:w="60" w:type="dxa"/>
              <w:right w:w="60" w:type="dxa"/>
            </w:tcMar>
          </w:tcPr>
          <w:sdt>
            <w:sdtPr>
              <w:rPr>
                <w:rFonts w:eastAsia="Tahoma"/>
                <w:sz w:val="18"/>
                <w:szCs w:val="18"/>
              </w:rPr>
              <w:alias w:val="Propunere - art_28_alin_1_lit_c"/>
              <w:tag w:val="prop_art_28_alin_1_lit_c"/>
              <w:id w:val="-278807301"/>
              <w:lock w:val="sdtLocked"/>
            </w:sdtPr>
            <w:sdtContent>
              <w:p w14:paraId="428705A6" w14:textId="77777777" w:rsidR="00EA781C" w:rsidRPr="00EA781C" w:rsidRDefault="00000000" w:rsidP="00475EAC">
                <w:pPr>
                  <w:spacing w:line="276" w:lineRule="auto"/>
                  <w:jc w:val="both"/>
                  <w:rPr>
                    <w:rFonts w:ascii="Tahoma" w:eastAsia="Tahoma" w:hAnsi="Tahoma" w:cs="Tahoma"/>
                    <w:sz w:val="18"/>
                    <w:szCs w:val="18"/>
                  </w:rPr>
                </w:pPr>
              </w:p>
              <w:permStart w:id="1063328403" w:edGrp="everyone" w:displacedByCustomXml="next"/>
              <w:permEnd w:id="1063328403" w:displacedByCustomXml="next"/>
              <w:permStart w:id="132541543" w:edGrp="everyone" w:displacedByCustomXml="next"/>
              <w:permEnd w:id="132541543" w:displacedByCustomXml="next"/>
              <w:permStart w:id="279798814" w:edGrp="everyone" w:displacedByCustomXml="next"/>
              <w:permEnd w:id="279798814" w:displacedByCustomXml="next"/>
              <w:permStart w:id="1692215347" w:edGrp="everyone" w:displacedByCustomXml="next"/>
              <w:permEnd w:id="1692215347" w:displacedByCustomXml="next"/>
              <w:permStart w:id="850556076" w:edGrp="everyone" w:displacedByCustomXml="next"/>
              <w:permEnd w:id="850556076" w:displacedByCustomXml="next"/>
            </w:sdtContent>
          </w:sdt>
        </w:tc>
        <w:tc>
          <w:tcPr>
            <w:tcW w:w="4025" w:type="dxa"/>
            <w:tcMar>
              <w:top w:w="60" w:type="dxa"/>
              <w:left w:w="60" w:type="dxa"/>
              <w:bottom w:w="60" w:type="dxa"/>
              <w:right w:w="60" w:type="dxa"/>
            </w:tcMar>
          </w:tcPr>
          <w:sdt>
            <w:sdtPr>
              <w:rPr>
                <w:rFonts w:eastAsia="Tahoma"/>
                <w:sz w:val="18"/>
                <w:szCs w:val="18"/>
              </w:rPr>
              <w:alias w:val="Motivare - art_28_alin_1_lit_c"/>
              <w:tag w:val="mot_art_28_alin_1_lit_c"/>
              <w:id w:val="1482963806"/>
              <w:lock w:val="sdtLocked"/>
            </w:sdtPr>
            <w:sdtContent>
              <w:p w14:paraId="50F07CAF" w14:textId="77777777" w:rsidR="00EA781C" w:rsidRPr="00EA781C" w:rsidRDefault="00000000" w:rsidP="00475EAC">
                <w:pPr>
                  <w:spacing w:line="276" w:lineRule="auto"/>
                  <w:jc w:val="both"/>
                  <w:rPr>
                    <w:rFonts w:ascii="Tahoma" w:eastAsia="Tahoma" w:hAnsi="Tahoma" w:cs="Tahoma"/>
                    <w:sz w:val="18"/>
                    <w:szCs w:val="18"/>
                  </w:rPr>
                </w:pPr>
              </w:p>
              <w:permStart w:id="1987395077" w:edGrp="everyone" w:displacedByCustomXml="next"/>
              <w:permEnd w:id="1987395077" w:displacedByCustomXml="next"/>
              <w:permStart w:id="870263551" w:edGrp="everyone" w:displacedByCustomXml="next"/>
              <w:permEnd w:id="870263551" w:displacedByCustomXml="next"/>
              <w:permStart w:id="1440048833" w:edGrp="everyone" w:displacedByCustomXml="next"/>
              <w:permEnd w:id="1440048833" w:displacedByCustomXml="next"/>
              <w:permStart w:id="897726582" w:edGrp="everyone" w:displacedByCustomXml="next"/>
              <w:permEnd w:id="897726582" w:displacedByCustomXml="next"/>
              <w:permStart w:id="128918029" w:edGrp="everyone" w:displacedByCustomXml="next"/>
              <w:permEnd w:id="128918029" w:displacedByCustomXml="next"/>
            </w:sdtContent>
          </w:sdt>
        </w:tc>
      </w:tr>
      <w:tr w:rsidR="00EA781C" w:rsidRPr="00EA781C" w14:paraId="55498151"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8_alin_2"/>
              <w:tag w:val="text_art_28_alin_2"/>
              <w:id w:val="-421028035"/>
              <w:lock w:val="sdtContentLocked"/>
            </w:sdtPr>
            <w:sdtContent>
              <w:p w14:paraId="5FF1490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În vederea obţinerii unui nivel adecvat de personal calificat, până la data de 31 decembrie 2028, ocuparea prin concurs a posturilor vacante şi temporar vacante prevăzute la alin. (1) se realizează exclusiv în condiţiile Legii nr. 53/2003, republicată, cu modificările şi completările ulterioare, ale Ordonanţei de urgenţă a Guvernului nr. 57/2019 privind Codul administrativ, cu modificările şi completările ulterioare, după caz, şi ale actelor normative specifice ANCOM.</w:t>
                </w:r>
              </w:p>
            </w:sdtContent>
          </w:sdt>
        </w:tc>
        <w:tc>
          <w:tcPr>
            <w:tcW w:w="4025" w:type="dxa"/>
            <w:tcMar>
              <w:top w:w="60" w:type="dxa"/>
              <w:left w:w="60" w:type="dxa"/>
              <w:bottom w:w="60" w:type="dxa"/>
              <w:right w:w="60" w:type="dxa"/>
            </w:tcMar>
          </w:tcPr>
          <w:sdt>
            <w:sdtPr>
              <w:rPr>
                <w:rFonts w:eastAsia="Tahoma"/>
                <w:sz w:val="18"/>
                <w:szCs w:val="18"/>
              </w:rPr>
              <w:alias w:val="Propunere - art_28_alin_2"/>
              <w:tag w:val="prop_art_28_alin_2"/>
              <w:id w:val="1117637167"/>
              <w:lock w:val="sdtLocked"/>
            </w:sdtPr>
            <w:sdtContent>
              <w:p w14:paraId="468B6430" w14:textId="77777777" w:rsidR="00EA781C" w:rsidRPr="00EA781C" w:rsidRDefault="00000000" w:rsidP="00475EAC">
                <w:pPr>
                  <w:spacing w:line="276" w:lineRule="auto"/>
                  <w:jc w:val="both"/>
                  <w:rPr>
                    <w:rFonts w:ascii="Tahoma" w:eastAsia="Tahoma" w:hAnsi="Tahoma" w:cs="Tahoma"/>
                    <w:sz w:val="18"/>
                    <w:szCs w:val="18"/>
                  </w:rPr>
                </w:pPr>
              </w:p>
              <w:permStart w:id="802369636" w:edGrp="everyone" w:displacedByCustomXml="next"/>
              <w:permEnd w:id="802369636" w:displacedByCustomXml="next"/>
              <w:permStart w:id="1705982771" w:edGrp="everyone" w:displacedByCustomXml="next"/>
              <w:permEnd w:id="1705982771" w:displacedByCustomXml="next"/>
              <w:permStart w:id="757990384" w:edGrp="everyone" w:displacedByCustomXml="next"/>
              <w:permEnd w:id="757990384" w:displacedByCustomXml="next"/>
              <w:permStart w:id="630483505" w:edGrp="everyone" w:displacedByCustomXml="next"/>
              <w:permEnd w:id="630483505" w:displacedByCustomXml="next"/>
              <w:permStart w:id="1523148728" w:edGrp="everyone" w:displacedByCustomXml="next"/>
              <w:permEnd w:id="1523148728" w:displacedByCustomXml="next"/>
            </w:sdtContent>
          </w:sdt>
        </w:tc>
        <w:tc>
          <w:tcPr>
            <w:tcW w:w="4025" w:type="dxa"/>
            <w:tcMar>
              <w:top w:w="60" w:type="dxa"/>
              <w:left w:w="60" w:type="dxa"/>
              <w:bottom w:w="60" w:type="dxa"/>
              <w:right w:w="60" w:type="dxa"/>
            </w:tcMar>
          </w:tcPr>
          <w:sdt>
            <w:sdtPr>
              <w:rPr>
                <w:rFonts w:eastAsia="Tahoma"/>
                <w:sz w:val="18"/>
                <w:szCs w:val="18"/>
              </w:rPr>
              <w:alias w:val="Motivare - art_28_alin_2"/>
              <w:tag w:val="mot_art_28_alin_2"/>
              <w:id w:val="-655382203"/>
              <w:lock w:val="sdtLocked"/>
            </w:sdtPr>
            <w:sdtContent>
              <w:p w14:paraId="6C8F6CB0" w14:textId="77777777" w:rsidR="00EA781C" w:rsidRPr="00EA781C" w:rsidRDefault="00000000" w:rsidP="00475EAC">
                <w:pPr>
                  <w:spacing w:line="276" w:lineRule="auto"/>
                  <w:jc w:val="both"/>
                  <w:rPr>
                    <w:rFonts w:ascii="Tahoma" w:eastAsia="Tahoma" w:hAnsi="Tahoma" w:cs="Tahoma"/>
                    <w:sz w:val="18"/>
                    <w:szCs w:val="18"/>
                  </w:rPr>
                </w:pPr>
              </w:p>
              <w:permStart w:id="1861353691" w:edGrp="everyone" w:displacedByCustomXml="next"/>
              <w:permEnd w:id="1861353691" w:displacedByCustomXml="next"/>
              <w:permStart w:id="480651330" w:edGrp="everyone" w:displacedByCustomXml="next"/>
              <w:permEnd w:id="480651330" w:displacedByCustomXml="next"/>
              <w:permStart w:id="265452081" w:edGrp="everyone" w:displacedByCustomXml="next"/>
              <w:permEnd w:id="265452081" w:displacedByCustomXml="next"/>
              <w:permStart w:id="204624587" w:edGrp="everyone" w:displacedByCustomXml="next"/>
              <w:permEnd w:id="204624587" w:displacedByCustomXml="next"/>
              <w:permStart w:id="298265299" w:edGrp="everyone" w:displacedByCustomXml="next"/>
              <w:permEnd w:id="298265299" w:displacedByCustomXml="next"/>
            </w:sdtContent>
          </w:sdt>
        </w:tc>
      </w:tr>
      <w:tr w:rsidR="00EA781C" w:rsidRPr="00EA781C" w14:paraId="141E6632"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8_alin_3"/>
              <w:tag w:val="text_art_28_alin_3"/>
              <w:id w:val="201072631"/>
              <w:lock w:val="sdtContentLocked"/>
            </w:sdtPr>
            <w:sdtContent>
              <w:p w14:paraId="7FF2D11F"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(3) Prin derogare de la art. 47 alin. (2) din Legea nr. 53/2003, republicată, cu modificările şi completările ulterioare, în cazul personalului care nu este salarizat în temeiul Legii nr. 153/2017 privind salarizarea personalului plătit din fonduri publice, drepturile cuvenite salariatului detaşat nu pot depăşi nivelul drepturilor de care poate beneficia personalul autorităţii în care acesta se detaşează. În cazul în care drepturile salariale de la angajatorul care a dispus detaşarea sunt mai favorabile, salariatul poate refuza detaşarea.</w:t>
                </w:r>
              </w:p>
            </w:sdtContent>
          </w:sdt>
        </w:tc>
        <w:tc>
          <w:tcPr>
            <w:tcW w:w="4025" w:type="dxa"/>
            <w:tcMar>
              <w:top w:w="60" w:type="dxa"/>
              <w:left w:w="60" w:type="dxa"/>
              <w:bottom w:w="60" w:type="dxa"/>
              <w:right w:w="60" w:type="dxa"/>
            </w:tcMar>
          </w:tcPr>
          <w:sdt>
            <w:sdtPr>
              <w:rPr>
                <w:rFonts w:eastAsia="Tahoma"/>
                <w:sz w:val="18"/>
                <w:szCs w:val="18"/>
              </w:rPr>
              <w:alias w:val="Propunere - art_28_alin_3"/>
              <w:tag w:val="prop_art_28_alin_3"/>
              <w:id w:val="-1972903111"/>
              <w:lock w:val="sdtLocked"/>
            </w:sdtPr>
            <w:sdtContent>
              <w:p w14:paraId="214D8428" w14:textId="77777777" w:rsidR="00EA781C" w:rsidRPr="00EA781C" w:rsidRDefault="00000000" w:rsidP="00475EAC">
                <w:pPr>
                  <w:spacing w:line="276" w:lineRule="auto"/>
                  <w:jc w:val="both"/>
                  <w:rPr>
                    <w:rFonts w:ascii="Tahoma" w:eastAsia="Tahoma" w:hAnsi="Tahoma" w:cs="Tahoma"/>
                    <w:sz w:val="18"/>
                    <w:szCs w:val="18"/>
                  </w:rPr>
                </w:pPr>
              </w:p>
              <w:permStart w:id="922517477" w:edGrp="everyone" w:displacedByCustomXml="next"/>
              <w:permEnd w:id="922517477" w:displacedByCustomXml="next"/>
              <w:permStart w:id="1070749179" w:edGrp="everyone" w:displacedByCustomXml="next"/>
              <w:permEnd w:id="1070749179" w:displacedByCustomXml="next"/>
              <w:permStart w:id="1150165022" w:edGrp="everyone" w:displacedByCustomXml="next"/>
              <w:permEnd w:id="1150165022" w:displacedByCustomXml="next"/>
              <w:permStart w:id="34110458" w:edGrp="everyone" w:displacedByCustomXml="next"/>
              <w:permEnd w:id="34110458" w:displacedByCustomXml="next"/>
              <w:permStart w:id="1469394358" w:edGrp="everyone" w:displacedByCustomXml="next"/>
              <w:permEnd w:id="1469394358" w:displacedByCustomXml="next"/>
            </w:sdtContent>
          </w:sdt>
        </w:tc>
        <w:tc>
          <w:tcPr>
            <w:tcW w:w="4025" w:type="dxa"/>
            <w:tcMar>
              <w:top w:w="60" w:type="dxa"/>
              <w:left w:w="60" w:type="dxa"/>
              <w:bottom w:w="60" w:type="dxa"/>
              <w:right w:w="60" w:type="dxa"/>
            </w:tcMar>
          </w:tcPr>
          <w:sdt>
            <w:sdtPr>
              <w:rPr>
                <w:rFonts w:eastAsia="Tahoma"/>
                <w:sz w:val="18"/>
                <w:szCs w:val="18"/>
              </w:rPr>
              <w:alias w:val="Motivare - art_28_alin_3"/>
              <w:tag w:val="mot_art_28_alin_3"/>
              <w:id w:val="1818991507"/>
              <w:lock w:val="sdtLocked"/>
            </w:sdtPr>
            <w:sdtContent>
              <w:p w14:paraId="35D3A99B" w14:textId="77777777" w:rsidR="00EA781C" w:rsidRPr="00EA781C" w:rsidRDefault="00000000" w:rsidP="00475EAC">
                <w:pPr>
                  <w:spacing w:line="276" w:lineRule="auto"/>
                  <w:jc w:val="both"/>
                  <w:rPr>
                    <w:rFonts w:ascii="Tahoma" w:eastAsia="Tahoma" w:hAnsi="Tahoma" w:cs="Tahoma"/>
                    <w:sz w:val="18"/>
                    <w:szCs w:val="18"/>
                  </w:rPr>
                </w:pPr>
              </w:p>
              <w:permStart w:id="1945448116" w:edGrp="everyone" w:displacedByCustomXml="next"/>
              <w:permEnd w:id="1945448116" w:displacedByCustomXml="next"/>
              <w:permStart w:id="1546071018" w:edGrp="everyone" w:displacedByCustomXml="next"/>
              <w:permEnd w:id="1546071018" w:displacedByCustomXml="next"/>
              <w:permStart w:id="615794743" w:edGrp="everyone" w:displacedByCustomXml="next"/>
              <w:permEnd w:id="615794743" w:displacedByCustomXml="next"/>
              <w:permStart w:id="1763061164" w:edGrp="everyone" w:displacedByCustomXml="next"/>
              <w:permEnd w:id="1763061164" w:displacedByCustomXml="next"/>
              <w:permStart w:id="1830372816" w:edGrp="everyone" w:displacedByCustomXml="next"/>
              <w:permEnd w:id="1830372816" w:displacedByCustomXml="next"/>
            </w:sdtContent>
          </w:sdt>
        </w:tc>
      </w:tr>
      <w:tr w:rsidR="00EA781C" w:rsidRPr="00EA781C" w14:paraId="0ABEA85E"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8_alin_4"/>
              <w:tag w:val="text_art_28_alin_4"/>
              <w:id w:val="-1259054426"/>
              <w:lock w:val="sdtContentLocked"/>
            </w:sdtPr>
            <w:sdtContent>
              <w:p w14:paraId="6D433932"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(4) În aplicarea prevederilor alin. (1) lit. c), prin derogare de la prevederile art. 505 alin. (2) din Ordonanţa de urgenţă a Guvernului nr. 57/2019 privind Codul administrativ, cu modificările şi completările ulterioare, ocuparea prin detaşare a posturilor contractuale vacante sau temporar vacante se poate realiza inclusiv cu personal având statut de funcţionar public sau de funcţionar public cu statut special. Detaşarea se realizează cu înştiinţarea prealabilă a Agenţiei Naţionale a Funcţionarilor Publici conform prevederilor art. 505 alin. (6) şi (7) din Ordonanţa de urgenţă a Guvernului nr. 57/2019, cu modificările şi completările ulterioare.</w:t>
                </w:r>
              </w:p>
            </w:sdtContent>
          </w:sdt>
        </w:tc>
        <w:tc>
          <w:tcPr>
            <w:tcW w:w="4025" w:type="dxa"/>
            <w:tcMar>
              <w:top w:w="60" w:type="dxa"/>
              <w:left w:w="60" w:type="dxa"/>
              <w:bottom w:w="60" w:type="dxa"/>
              <w:right w:w="60" w:type="dxa"/>
            </w:tcMar>
          </w:tcPr>
          <w:sdt>
            <w:sdtPr>
              <w:rPr>
                <w:rFonts w:eastAsia="Tahoma"/>
                <w:sz w:val="18"/>
                <w:szCs w:val="18"/>
              </w:rPr>
              <w:alias w:val="Propunere - art_28_alin_4"/>
              <w:tag w:val="prop_art_28_alin_4"/>
              <w:id w:val="-521558082"/>
              <w:lock w:val="sdtLocked"/>
            </w:sdtPr>
            <w:sdtContent>
              <w:p w14:paraId="46F6135F" w14:textId="77777777" w:rsidR="00EA781C" w:rsidRPr="00EA781C" w:rsidRDefault="00000000" w:rsidP="00475EAC">
                <w:pPr>
                  <w:spacing w:line="276" w:lineRule="auto"/>
                  <w:jc w:val="both"/>
                  <w:rPr>
                    <w:rFonts w:ascii="Tahoma" w:eastAsia="Tahoma" w:hAnsi="Tahoma" w:cs="Tahoma"/>
                    <w:sz w:val="18"/>
                    <w:szCs w:val="18"/>
                  </w:rPr>
                </w:pPr>
              </w:p>
              <w:permStart w:id="1037591052" w:edGrp="everyone" w:displacedByCustomXml="next"/>
              <w:permEnd w:id="1037591052" w:displacedByCustomXml="next"/>
              <w:permStart w:id="1717181277" w:edGrp="everyone" w:displacedByCustomXml="next"/>
              <w:permEnd w:id="1717181277" w:displacedByCustomXml="next"/>
              <w:permStart w:id="391657666" w:edGrp="everyone" w:displacedByCustomXml="next"/>
              <w:permEnd w:id="391657666" w:displacedByCustomXml="next"/>
              <w:permStart w:id="118179550" w:edGrp="everyone" w:displacedByCustomXml="next"/>
              <w:permEnd w:id="118179550" w:displacedByCustomXml="next"/>
              <w:permStart w:id="1098194276" w:edGrp="everyone" w:displacedByCustomXml="next"/>
              <w:permEnd w:id="1098194276" w:displacedByCustomXml="next"/>
            </w:sdtContent>
          </w:sdt>
        </w:tc>
        <w:tc>
          <w:tcPr>
            <w:tcW w:w="4025" w:type="dxa"/>
            <w:tcMar>
              <w:top w:w="60" w:type="dxa"/>
              <w:left w:w="60" w:type="dxa"/>
              <w:bottom w:w="60" w:type="dxa"/>
              <w:right w:w="60" w:type="dxa"/>
            </w:tcMar>
          </w:tcPr>
          <w:sdt>
            <w:sdtPr>
              <w:rPr>
                <w:rFonts w:eastAsia="Tahoma"/>
                <w:sz w:val="18"/>
                <w:szCs w:val="18"/>
              </w:rPr>
              <w:alias w:val="Motivare - art_28_alin_4"/>
              <w:tag w:val="mot_art_28_alin_4"/>
              <w:id w:val="-2105492165"/>
              <w:lock w:val="sdtLocked"/>
            </w:sdtPr>
            <w:sdtContent>
              <w:p w14:paraId="6952060A" w14:textId="77777777" w:rsidR="00EA781C" w:rsidRPr="00EA781C" w:rsidRDefault="00000000" w:rsidP="00475EAC">
                <w:pPr>
                  <w:spacing w:line="276" w:lineRule="auto"/>
                  <w:jc w:val="both"/>
                  <w:rPr>
                    <w:rFonts w:ascii="Tahoma" w:eastAsia="Tahoma" w:hAnsi="Tahoma" w:cs="Tahoma"/>
                    <w:sz w:val="18"/>
                    <w:szCs w:val="18"/>
                  </w:rPr>
                </w:pPr>
              </w:p>
              <w:permStart w:id="1794920545" w:edGrp="everyone" w:displacedByCustomXml="next"/>
              <w:permEnd w:id="1794920545" w:displacedByCustomXml="next"/>
              <w:permStart w:id="571104112" w:edGrp="everyone" w:displacedByCustomXml="next"/>
              <w:permEnd w:id="571104112" w:displacedByCustomXml="next"/>
              <w:permStart w:id="1497449935" w:edGrp="everyone" w:displacedByCustomXml="next"/>
              <w:permEnd w:id="1497449935" w:displacedByCustomXml="next"/>
              <w:permStart w:id="526864790" w:edGrp="everyone" w:displacedByCustomXml="next"/>
              <w:permEnd w:id="526864790" w:displacedByCustomXml="next"/>
              <w:permStart w:id="862148081" w:edGrp="everyone" w:displacedByCustomXml="next"/>
              <w:permEnd w:id="862148081" w:displacedByCustomXml="next"/>
            </w:sdtContent>
          </w:sdt>
        </w:tc>
      </w:tr>
      <w:tr w:rsidR="00EA781C" w:rsidRPr="00EA781C" w14:paraId="6FD3EA8B"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8_alin_5"/>
              <w:tag w:val="text_art_28_alin_5"/>
              <w:id w:val="-614678531"/>
              <w:lock w:val="sdtContentLocked"/>
            </w:sdtPr>
            <w:sdtContent>
              <w:p w14:paraId="4F4DE5DB"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(5) Detaşarea prevăzută la alin. (4) se dispune pe durată determinată, în condiţiile prevăzute la art. 46 alin. (1) şi (2) din Legea nr. 53/2003, republicată, cu modificările şi completările ulterioare, numai cu acordul scris al funcţionarului public sau al funcţionarului public cu statut </w:t>
                </w:r>
                <w:r w:rsidRPr="00EA781C">
                  <w:rPr>
                    <w:rFonts w:ascii="Tahoma" w:eastAsia="Tahoma" w:hAnsi="Tahoma" w:cs="Tahoma"/>
                    <w:sz w:val="18"/>
                    <w:szCs w:val="18"/>
                  </w:rPr>
                  <w:lastRenderedPageBreak/>
                  <w:t>special ce urmează să fie detaşat, cu respectarea prevederilor art. 505 alin. (8) din Ordonanţa de urgenţă a Guvernului nr. 57/2019, cu modificările şi completările ulterioare, cu cel puţin 10 zile înainte de dispunerea măsurii.</w:t>
                </w:r>
              </w:p>
            </w:sdtContent>
          </w:sdt>
        </w:tc>
        <w:tc>
          <w:tcPr>
            <w:tcW w:w="4025" w:type="dxa"/>
            <w:tcMar>
              <w:top w:w="60" w:type="dxa"/>
              <w:left w:w="60" w:type="dxa"/>
              <w:bottom w:w="60" w:type="dxa"/>
              <w:right w:w="60" w:type="dxa"/>
            </w:tcMar>
          </w:tcPr>
          <w:sdt>
            <w:sdtPr>
              <w:rPr>
                <w:rFonts w:eastAsia="Tahoma"/>
                <w:sz w:val="18"/>
                <w:szCs w:val="18"/>
              </w:rPr>
              <w:alias w:val="Propunere - art_28_alin_5"/>
              <w:tag w:val="prop_art_28_alin_5"/>
              <w:id w:val="-1104348212"/>
              <w:lock w:val="sdtLocked"/>
            </w:sdtPr>
            <w:sdtContent>
              <w:p w14:paraId="7A77D5E0" w14:textId="77777777" w:rsidR="00EA781C" w:rsidRPr="00EA781C" w:rsidRDefault="00000000" w:rsidP="00475EAC">
                <w:pPr>
                  <w:spacing w:line="276" w:lineRule="auto"/>
                  <w:jc w:val="both"/>
                  <w:rPr>
                    <w:rFonts w:ascii="Tahoma" w:eastAsia="Tahoma" w:hAnsi="Tahoma" w:cs="Tahoma"/>
                    <w:sz w:val="18"/>
                    <w:szCs w:val="18"/>
                  </w:rPr>
                </w:pPr>
              </w:p>
              <w:permStart w:id="1202852883" w:edGrp="everyone" w:displacedByCustomXml="next"/>
              <w:permEnd w:id="1202852883" w:displacedByCustomXml="next"/>
              <w:permStart w:id="1003296850" w:edGrp="everyone" w:displacedByCustomXml="next"/>
              <w:permEnd w:id="1003296850" w:displacedByCustomXml="next"/>
              <w:permStart w:id="824070320" w:edGrp="everyone" w:displacedByCustomXml="next"/>
              <w:permEnd w:id="824070320" w:displacedByCustomXml="next"/>
              <w:permStart w:id="516972494" w:edGrp="everyone" w:displacedByCustomXml="next"/>
              <w:permEnd w:id="516972494" w:displacedByCustomXml="next"/>
              <w:permStart w:id="1496784512" w:edGrp="everyone" w:displacedByCustomXml="next"/>
              <w:permEnd w:id="1496784512" w:displacedByCustomXml="next"/>
            </w:sdtContent>
          </w:sdt>
        </w:tc>
        <w:tc>
          <w:tcPr>
            <w:tcW w:w="4025" w:type="dxa"/>
            <w:tcMar>
              <w:top w:w="60" w:type="dxa"/>
              <w:left w:w="60" w:type="dxa"/>
              <w:bottom w:w="60" w:type="dxa"/>
              <w:right w:w="60" w:type="dxa"/>
            </w:tcMar>
          </w:tcPr>
          <w:sdt>
            <w:sdtPr>
              <w:rPr>
                <w:rFonts w:eastAsia="Tahoma"/>
                <w:sz w:val="18"/>
                <w:szCs w:val="18"/>
              </w:rPr>
              <w:alias w:val="Motivare - art_28_alin_5"/>
              <w:tag w:val="mot_art_28_alin_5"/>
              <w:id w:val="650563917"/>
              <w:lock w:val="sdtLocked"/>
            </w:sdtPr>
            <w:sdtContent>
              <w:p w14:paraId="6254F1FA" w14:textId="77777777" w:rsidR="00EA781C" w:rsidRPr="00EA781C" w:rsidRDefault="00000000" w:rsidP="00475EAC">
                <w:pPr>
                  <w:spacing w:line="276" w:lineRule="auto"/>
                  <w:jc w:val="both"/>
                  <w:rPr>
                    <w:rFonts w:ascii="Tahoma" w:eastAsia="Tahoma" w:hAnsi="Tahoma" w:cs="Tahoma"/>
                    <w:sz w:val="18"/>
                    <w:szCs w:val="18"/>
                  </w:rPr>
                </w:pPr>
              </w:p>
              <w:permStart w:id="1528181721" w:edGrp="everyone" w:displacedByCustomXml="next"/>
              <w:permEnd w:id="1528181721" w:displacedByCustomXml="next"/>
              <w:permStart w:id="663578501" w:edGrp="everyone" w:displacedByCustomXml="next"/>
              <w:permEnd w:id="663578501" w:displacedByCustomXml="next"/>
              <w:permStart w:id="1957199579" w:edGrp="everyone" w:displacedByCustomXml="next"/>
              <w:permEnd w:id="1957199579" w:displacedByCustomXml="next"/>
              <w:permStart w:id="763577636" w:edGrp="everyone" w:displacedByCustomXml="next"/>
              <w:permEnd w:id="763577636" w:displacedByCustomXml="next"/>
              <w:permStart w:id="479355417" w:edGrp="everyone" w:displacedByCustomXml="next"/>
              <w:permEnd w:id="479355417" w:displacedByCustomXml="next"/>
            </w:sdtContent>
          </w:sdt>
        </w:tc>
      </w:tr>
      <w:tr w:rsidR="00EA781C" w:rsidRPr="00EA781C" w14:paraId="5CB8CBEB"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8_alin_6"/>
              <w:tag w:val="text_art_28_alin_6"/>
              <w:id w:val="-419253370"/>
              <w:lock w:val="sdtContentLocked"/>
            </w:sdtPr>
            <w:sdtContent>
              <w:p w14:paraId="2FD9D7D3"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(6) Prin derogare de la prevederile art. 505 alin. (3) şi (5) din Ordonanţa de urgenţă a Guvernului nr. 57/2019, cu modificările şi completările ulterioare, detaşarea în condiţiile alin. (4) se poate dispune de pe o funcţie publică de execuţie sau de conducere pe o funcţie contractuală de execuţie sau de conducere, dacă funcţionarul public sau funcţionarul public cu statut special îndeplineşte condiţiile de ocupare prevăzute în fişa postului funcţiei contractuale pe care este detaşat.</w:t>
                </w:r>
              </w:p>
            </w:sdtContent>
          </w:sdt>
        </w:tc>
        <w:tc>
          <w:tcPr>
            <w:tcW w:w="4025" w:type="dxa"/>
            <w:tcMar>
              <w:top w:w="60" w:type="dxa"/>
              <w:left w:w="60" w:type="dxa"/>
              <w:bottom w:w="60" w:type="dxa"/>
              <w:right w:w="60" w:type="dxa"/>
            </w:tcMar>
          </w:tcPr>
          <w:sdt>
            <w:sdtPr>
              <w:rPr>
                <w:rFonts w:eastAsia="Tahoma"/>
                <w:sz w:val="18"/>
                <w:szCs w:val="18"/>
              </w:rPr>
              <w:alias w:val="Propunere - art_28_alin_6"/>
              <w:tag w:val="prop_art_28_alin_6"/>
              <w:id w:val="-1891022440"/>
              <w:lock w:val="sdtLocked"/>
            </w:sdtPr>
            <w:sdtContent>
              <w:p w14:paraId="533980E9" w14:textId="77777777" w:rsidR="00EA781C" w:rsidRPr="00EA781C" w:rsidRDefault="00000000" w:rsidP="00475EAC">
                <w:pPr>
                  <w:spacing w:line="276" w:lineRule="auto"/>
                  <w:jc w:val="both"/>
                  <w:rPr>
                    <w:rFonts w:ascii="Tahoma" w:eastAsia="Tahoma" w:hAnsi="Tahoma" w:cs="Tahoma"/>
                    <w:sz w:val="18"/>
                    <w:szCs w:val="18"/>
                  </w:rPr>
                </w:pPr>
              </w:p>
              <w:permStart w:id="572529736" w:edGrp="everyone" w:displacedByCustomXml="next"/>
              <w:permEnd w:id="572529736" w:displacedByCustomXml="next"/>
              <w:permStart w:id="742265781" w:edGrp="everyone" w:displacedByCustomXml="next"/>
              <w:permEnd w:id="742265781" w:displacedByCustomXml="next"/>
              <w:permStart w:id="2140347890" w:edGrp="everyone" w:displacedByCustomXml="next"/>
              <w:permEnd w:id="2140347890" w:displacedByCustomXml="next"/>
              <w:permStart w:id="502806925" w:edGrp="everyone" w:displacedByCustomXml="next"/>
              <w:permEnd w:id="502806925" w:displacedByCustomXml="next"/>
              <w:permStart w:id="377178554" w:edGrp="everyone" w:displacedByCustomXml="next"/>
              <w:permEnd w:id="377178554" w:displacedByCustomXml="next"/>
            </w:sdtContent>
          </w:sdt>
        </w:tc>
        <w:tc>
          <w:tcPr>
            <w:tcW w:w="4025" w:type="dxa"/>
            <w:tcMar>
              <w:top w:w="60" w:type="dxa"/>
              <w:left w:w="60" w:type="dxa"/>
              <w:bottom w:w="60" w:type="dxa"/>
              <w:right w:w="60" w:type="dxa"/>
            </w:tcMar>
          </w:tcPr>
          <w:sdt>
            <w:sdtPr>
              <w:rPr>
                <w:rFonts w:eastAsia="Tahoma"/>
                <w:sz w:val="18"/>
                <w:szCs w:val="18"/>
              </w:rPr>
              <w:alias w:val="Motivare - art_28_alin_6"/>
              <w:tag w:val="mot_art_28_alin_6"/>
              <w:id w:val="-1290581719"/>
              <w:lock w:val="sdtLocked"/>
            </w:sdtPr>
            <w:sdtContent>
              <w:p w14:paraId="60133A84" w14:textId="77777777" w:rsidR="00EA781C" w:rsidRPr="00EA781C" w:rsidRDefault="00000000" w:rsidP="00475EAC">
                <w:pPr>
                  <w:spacing w:line="276" w:lineRule="auto"/>
                  <w:jc w:val="both"/>
                  <w:rPr>
                    <w:rFonts w:ascii="Tahoma" w:eastAsia="Tahoma" w:hAnsi="Tahoma" w:cs="Tahoma"/>
                    <w:sz w:val="18"/>
                    <w:szCs w:val="18"/>
                  </w:rPr>
                </w:pPr>
              </w:p>
              <w:permStart w:id="387994179" w:edGrp="everyone" w:displacedByCustomXml="next"/>
              <w:permEnd w:id="387994179" w:displacedByCustomXml="next"/>
              <w:permStart w:id="43217587" w:edGrp="everyone" w:displacedByCustomXml="next"/>
              <w:permEnd w:id="43217587" w:displacedByCustomXml="next"/>
              <w:permStart w:id="605751156" w:edGrp="everyone" w:displacedByCustomXml="next"/>
              <w:permEnd w:id="605751156" w:displacedByCustomXml="next"/>
              <w:permStart w:id="567369104" w:edGrp="everyone" w:displacedByCustomXml="next"/>
              <w:permEnd w:id="567369104" w:displacedByCustomXml="next"/>
              <w:permStart w:id="174989617" w:edGrp="everyone" w:displacedByCustomXml="next"/>
              <w:permEnd w:id="174989617" w:displacedByCustomXml="next"/>
            </w:sdtContent>
          </w:sdt>
        </w:tc>
      </w:tr>
      <w:tr w:rsidR="00EA781C" w:rsidRPr="00EA781C" w14:paraId="60A4A93E"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8_alin_7"/>
              <w:tag w:val="text_art_28_alin_7"/>
              <w:id w:val="284626719"/>
              <w:lock w:val="sdtContentLocked"/>
            </w:sdtPr>
            <w:sdtContent>
              <w:p w14:paraId="3873DAC7"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(7) Pe durata detaşării în condiţiile alin. (4), funcţionarul public sau funcţionarul public cu statut special beneficiază de drepturile salariale mai favorabile, respectiv fie de drepturile corespunzătoare funcţiei publice de pe care a fost detaşat, fie ale funcţiei contractuale pe care a fost detaşat.</w:t>
                </w:r>
              </w:p>
            </w:sdtContent>
          </w:sdt>
        </w:tc>
        <w:tc>
          <w:tcPr>
            <w:tcW w:w="4025" w:type="dxa"/>
            <w:tcMar>
              <w:top w:w="60" w:type="dxa"/>
              <w:left w:w="60" w:type="dxa"/>
              <w:bottom w:w="60" w:type="dxa"/>
              <w:right w:w="60" w:type="dxa"/>
            </w:tcMar>
          </w:tcPr>
          <w:sdt>
            <w:sdtPr>
              <w:rPr>
                <w:rFonts w:eastAsia="Tahoma"/>
                <w:sz w:val="18"/>
                <w:szCs w:val="18"/>
              </w:rPr>
              <w:alias w:val="Propunere - art_28_alin_7"/>
              <w:tag w:val="prop_art_28_alin_7"/>
              <w:id w:val="1900631656"/>
              <w:lock w:val="sdtLocked"/>
            </w:sdtPr>
            <w:sdtContent>
              <w:p w14:paraId="4F9CC70E" w14:textId="77777777" w:rsidR="00EA781C" w:rsidRPr="00EA781C" w:rsidRDefault="00000000" w:rsidP="00475EAC">
                <w:pPr>
                  <w:spacing w:line="276" w:lineRule="auto"/>
                  <w:jc w:val="both"/>
                  <w:rPr>
                    <w:rFonts w:ascii="Tahoma" w:eastAsia="Tahoma" w:hAnsi="Tahoma" w:cs="Tahoma"/>
                    <w:sz w:val="18"/>
                    <w:szCs w:val="18"/>
                  </w:rPr>
                </w:pPr>
              </w:p>
              <w:permStart w:id="1220171159" w:edGrp="everyone" w:displacedByCustomXml="next"/>
              <w:permEnd w:id="1220171159" w:displacedByCustomXml="next"/>
              <w:permStart w:id="1314349988" w:edGrp="everyone" w:displacedByCustomXml="next"/>
              <w:permEnd w:id="1314349988" w:displacedByCustomXml="next"/>
              <w:permStart w:id="531452046" w:edGrp="everyone" w:displacedByCustomXml="next"/>
              <w:permEnd w:id="531452046" w:displacedByCustomXml="next"/>
              <w:permStart w:id="2061306706" w:edGrp="everyone" w:displacedByCustomXml="next"/>
              <w:permEnd w:id="2061306706" w:displacedByCustomXml="next"/>
              <w:permStart w:id="116018034" w:edGrp="everyone" w:displacedByCustomXml="next"/>
              <w:permEnd w:id="116018034" w:displacedByCustomXml="next"/>
            </w:sdtContent>
          </w:sdt>
        </w:tc>
        <w:tc>
          <w:tcPr>
            <w:tcW w:w="4025" w:type="dxa"/>
            <w:tcMar>
              <w:top w:w="60" w:type="dxa"/>
              <w:left w:w="60" w:type="dxa"/>
              <w:bottom w:w="60" w:type="dxa"/>
              <w:right w:w="60" w:type="dxa"/>
            </w:tcMar>
          </w:tcPr>
          <w:sdt>
            <w:sdtPr>
              <w:rPr>
                <w:rFonts w:eastAsia="Tahoma"/>
                <w:sz w:val="18"/>
                <w:szCs w:val="18"/>
              </w:rPr>
              <w:alias w:val="Motivare - art_28_alin_7"/>
              <w:tag w:val="mot_art_28_alin_7"/>
              <w:id w:val="656577333"/>
              <w:lock w:val="sdtLocked"/>
            </w:sdtPr>
            <w:sdtContent>
              <w:p w14:paraId="4C8D37DB" w14:textId="77777777" w:rsidR="00EA781C" w:rsidRPr="00EA781C" w:rsidRDefault="00000000" w:rsidP="00475EAC">
                <w:pPr>
                  <w:spacing w:line="276" w:lineRule="auto"/>
                  <w:jc w:val="both"/>
                  <w:rPr>
                    <w:rFonts w:ascii="Tahoma" w:eastAsia="Tahoma" w:hAnsi="Tahoma" w:cs="Tahoma"/>
                    <w:sz w:val="18"/>
                    <w:szCs w:val="18"/>
                  </w:rPr>
                </w:pPr>
              </w:p>
              <w:permStart w:id="2030524421" w:edGrp="everyone" w:displacedByCustomXml="next"/>
              <w:permEnd w:id="2030524421" w:displacedByCustomXml="next"/>
              <w:permStart w:id="1584078615" w:edGrp="everyone" w:displacedByCustomXml="next"/>
              <w:permEnd w:id="1584078615" w:displacedByCustomXml="next"/>
              <w:permStart w:id="371220316" w:edGrp="everyone" w:displacedByCustomXml="next"/>
              <w:permEnd w:id="371220316" w:displacedByCustomXml="next"/>
              <w:permStart w:id="469914246" w:edGrp="everyone" w:displacedByCustomXml="next"/>
              <w:permEnd w:id="469914246" w:displacedByCustomXml="next"/>
              <w:permStart w:id="1161131347" w:edGrp="everyone" w:displacedByCustomXml="next"/>
              <w:permEnd w:id="1161131347" w:displacedByCustomXml="next"/>
            </w:sdtContent>
          </w:sdt>
        </w:tc>
      </w:tr>
      <w:tr w:rsidR="00EA781C" w:rsidRPr="00EA781C" w14:paraId="515329FE"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8_alin_8"/>
              <w:tag w:val="text_art_28_alin_8"/>
              <w:id w:val="-1382778466"/>
              <w:lock w:val="sdtContentLocked"/>
            </w:sdtPr>
            <w:sdtContent>
              <w:p w14:paraId="27FDA3D0"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(8) Perioada pentru care s-a dispus detaşarea în condiţiile prezentului articol se consideră vechime în funcţia publică, respectiv în funcţia publică cu statut special, după caz, precum şi vechime în specialitatea studiilor.</w:t>
                </w:r>
              </w:p>
            </w:sdtContent>
          </w:sdt>
        </w:tc>
        <w:tc>
          <w:tcPr>
            <w:tcW w:w="4025" w:type="dxa"/>
            <w:tcMar>
              <w:top w:w="60" w:type="dxa"/>
              <w:left w:w="60" w:type="dxa"/>
              <w:bottom w:w="60" w:type="dxa"/>
              <w:right w:w="60" w:type="dxa"/>
            </w:tcMar>
          </w:tcPr>
          <w:sdt>
            <w:sdtPr>
              <w:rPr>
                <w:rFonts w:eastAsia="Tahoma"/>
                <w:sz w:val="18"/>
                <w:szCs w:val="18"/>
              </w:rPr>
              <w:alias w:val="Propunere - art_28_alin_8"/>
              <w:tag w:val="prop_art_28_alin_8"/>
              <w:id w:val="52900801"/>
              <w:lock w:val="sdtLocked"/>
            </w:sdtPr>
            <w:sdtContent>
              <w:p w14:paraId="488238CE" w14:textId="77777777" w:rsidR="00EA781C" w:rsidRPr="00EA781C" w:rsidRDefault="00000000" w:rsidP="00475EAC">
                <w:pPr>
                  <w:spacing w:line="276" w:lineRule="auto"/>
                  <w:jc w:val="both"/>
                  <w:rPr>
                    <w:rFonts w:ascii="Tahoma" w:eastAsia="Tahoma" w:hAnsi="Tahoma" w:cs="Tahoma"/>
                    <w:sz w:val="18"/>
                    <w:szCs w:val="18"/>
                  </w:rPr>
                </w:pPr>
              </w:p>
              <w:permStart w:id="1848789319" w:edGrp="everyone" w:displacedByCustomXml="next"/>
              <w:permEnd w:id="1848789319" w:displacedByCustomXml="next"/>
              <w:permStart w:id="1162244158" w:edGrp="everyone" w:displacedByCustomXml="next"/>
              <w:permEnd w:id="1162244158" w:displacedByCustomXml="next"/>
              <w:permStart w:id="1175616681" w:edGrp="everyone" w:displacedByCustomXml="next"/>
              <w:permEnd w:id="1175616681" w:displacedByCustomXml="next"/>
              <w:permStart w:id="358821120" w:edGrp="everyone" w:displacedByCustomXml="next"/>
              <w:permEnd w:id="358821120" w:displacedByCustomXml="next"/>
              <w:permStart w:id="615863785" w:edGrp="everyone" w:displacedByCustomXml="next"/>
              <w:permEnd w:id="615863785" w:displacedByCustomXml="next"/>
            </w:sdtContent>
          </w:sdt>
        </w:tc>
        <w:tc>
          <w:tcPr>
            <w:tcW w:w="4025" w:type="dxa"/>
            <w:tcMar>
              <w:top w:w="60" w:type="dxa"/>
              <w:left w:w="60" w:type="dxa"/>
              <w:bottom w:w="60" w:type="dxa"/>
              <w:right w:w="60" w:type="dxa"/>
            </w:tcMar>
          </w:tcPr>
          <w:sdt>
            <w:sdtPr>
              <w:rPr>
                <w:rFonts w:eastAsia="Tahoma"/>
                <w:sz w:val="18"/>
                <w:szCs w:val="18"/>
              </w:rPr>
              <w:alias w:val="Motivare - art_28_alin_8"/>
              <w:tag w:val="mot_art_28_alin_8"/>
              <w:id w:val="-1178504285"/>
              <w:lock w:val="sdtLocked"/>
            </w:sdtPr>
            <w:sdtContent>
              <w:p w14:paraId="46CA134C" w14:textId="77777777" w:rsidR="00EA781C" w:rsidRPr="00EA781C" w:rsidRDefault="00000000" w:rsidP="00475EAC">
                <w:pPr>
                  <w:spacing w:line="276" w:lineRule="auto"/>
                  <w:jc w:val="both"/>
                  <w:rPr>
                    <w:rFonts w:ascii="Tahoma" w:eastAsia="Tahoma" w:hAnsi="Tahoma" w:cs="Tahoma"/>
                    <w:sz w:val="18"/>
                    <w:szCs w:val="18"/>
                  </w:rPr>
                </w:pPr>
              </w:p>
              <w:permStart w:id="1317815745" w:edGrp="everyone" w:displacedByCustomXml="next"/>
              <w:permEnd w:id="1317815745" w:displacedByCustomXml="next"/>
              <w:permStart w:id="770260900" w:edGrp="everyone" w:displacedByCustomXml="next"/>
              <w:permEnd w:id="770260900" w:displacedByCustomXml="next"/>
              <w:permStart w:id="389048971" w:edGrp="everyone" w:displacedByCustomXml="next"/>
              <w:permEnd w:id="389048971" w:displacedByCustomXml="next"/>
              <w:permStart w:id="461780952" w:edGrp="everyone" w:displacedByCustomXml="next"/>
              <w:permEnd w:id="461780952" w:displacedByCustomXml="next"/>
              <w:permStart w:id="663515718" w:edGrp="everyone" w:displacedByCustomXml="next"/>
              <w:permEnd w:id="663515718" w:displacedByCustomXml="next"/>
            </w:sdtContent>
          </w:sdt>
        </w:tc>
      </w:tr>
      <w:tr w:rsidR="00EA781C" w:rsidRPr="00EA781C" w14:paraId="734076C2"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8_alin_9"/>
              <w:tag w:val="text_art_28_alin_9"/>
              <w:id w:val="-2078354662"/>
              <w:lock w:val="sdtContentLocked"/>
            </w:sdtPr>
            <w:sdtContent>
              <w:p w14:paraId="7E7ED7E0"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(9) Pentru funcţionarii publici de execuţie, perioada de detaşare în condiţiile prezentului articol se consideră vechime în gradul profesional al funcţiei publice din care se detaşează şi se ia în calcul la promovare.</w:t>
                </w:r>
              </w:p>
            </w:sdtContent>
          </w:sdt>
        </w:tc>
        <w:tc>
          <w:tcPr>
            <w:tcW w:w="4025" w:type="dxa"/>
            <w:tcMar>
              <w:top w:w="60" w:type="dxa"/>
              <w:left w:w="60" w:type="dxa"/>
              <w:bottom w:w="60" w:type="dxa"/>
              <w:right w:w="60" w:type="dxa"/>
            </w:tcMar>
          </w:tcPr>
          <w:sdt>
            <w:sdtPr>
              <w:rPr>
                <w:rFonts w:eastAsia="Tahoma"/>
                <w:sz w:val="18"/>
                <w:szCs w:val="18"/>
              </w:rPr>
              <w:alias w:val="Propunere - art_28_alin_9"/>
              <w:tag w:val="prop_art_28_alin_9"/>
              <w:id w:val="-141423084"/>
              <w:lock w:val="sdtLocked"/>
            </w:sdtPr>
            <w:sdtContent>
              <w:p w14:paraId="632CAE13" w14:textId="77777777" w:rsidR="00EA781C" w:rsidRPr="00EA781C" w:rsidRDefault="00000000" w:rsidP="00475EAC">
                <w:pPr>
                  <w:spacing w:line="276" w:lineRule="auto"/>
                  <w:jc w:val="both"/>
                  <w:rPr>
                    <w:rFonts w:ascii="Tahoma" w:eastAsia="Tahoma" w:hAnsi="Tahoma" w:cs="Tahoma"/>
                    <w:sz w:val="18"/>
                    <w:szCs w:val="18"/>
                  </w:rPr>
                </w:pPr>
              </w:p>
              <w:permStart w:id="701960233" w:edGrp="everyone" w:displacedByCustomXml="next"/>
              <w:permEnd w:id="701960233" w:displacedByCustomXml="next"/>
              <w:permStart w:id="989622937" w:edGrp="everyone" w:displacedByCustomXml="next"/>
              <w:permEnd w:id="989622937" w:displacedByCustomXml="next"/>
              <w:permStart w:id="1926906510" w:edGrp="everyone" w:displacedByCustomXml="next"/>
              <w:permEnd w:id="1926906510" w:displacedByCustomXml="next"/>
              <w:permStart w:id="1081940317" w:edGrp="everyone" w:displacedByCustomXml="next"/>
              <w:permEnd w:id="1081940317" w:displacedByCustomXml="next"/>
              <w:permStart w:id="1802464592" w:edGrp="everyone" w:displacedByCustomXml="next"/>
              <w:permEnd w:id="1802464592" w:displacedByCustomXml="next"/>
            </w:sdtContent>
          </w:sdt>
        </w:tc>
        <w:tc>
          <w:tcPr>
            <w:tcW w:w="4025" w:type="dxa"/>
            <w:tcMar>
              <w:top w:w="60" w:type="dxa"/>
              <w:left w:w="60" w:type="dxa"/>
              <w:bottom w:w="60" w:type="dxa"/>
              <w:right w:w="60" w:type="dxa"/>
            </w:tcMar>
          </w:tcPr>
          <w:sdt>
            <w:sdtPr>
              <w:rPr>
                <w:rFonts w:eastAsia="Tahoma"/>
                <w:sz w:val="18"/>
                <w:szCs w:val="18"/>
              </w:rPr>
              <w:alias w:val="Motivare - art_28_alin_9"/>
              <w:tag w:val="mot_art_28_alin_9"/>
              <w:id w:val="1662648023"/>
              <w:lock w:val="sdtLocked"/>
            </w:sdtPr>
            <w:sdtContent>
              <w:p w14:paraId="441EF8ED" w14:textId="77777777" w:rsidR="00EA781C" w:rsidRPr="00EA781C" w:rsidRDefault="00000000" w:rsidP="00475EAC">
                <w:pPr>
                  <w:spacing w:line="276" w:lineRule="auto"/>
                  <w:jc w:val="both"/>
                  <w:rPr>
                    <w:rFonts w:ascii="Tahoma" w:eastAsia="Tahoma" w:hAnsi="Tahoma" w:cs="Tahoma"/>
                    <w:sz w:val="18"/>
                    <w:szCs w:val="18"/>
                  </w:rPr>
                </w:pPr>
              </w:p>
              <w:permStart w:id="473585723" w:edGrp="everyone" w:displacedByCustomXml="next"/>
              <w:permEnd w:id="473585723" w:displacedByCustomXml="next"/>
              <w:permStart w:id="555422608" w:edGrp="everyone" w:displacedByCustomXml="next"/>
              <w:permEnd w:id="555422608" w:displacedByCustomXml="next"/>
              <w:permStart w:id="1384340981" w:edGrp="everyone" w:displacedByCustomXml="next"/>
              <w:permEnd w:id="1384340981" w:displacedByCustomXml="next"/>
              <w:permStart w:id="353586538" w:edGrp="everyone" w:displacedByCustomXml="next"/>
              <w:permEnd w:id="353586538" w:displacedByCustomXml="next"/>
              <w:permStart w:id="1782340032" w:edGrp="everyone" w:displacedByCustomXml="next"/>
              <w:permEnd w:id="1782340032" w:displacedByCustomXml="next"/>
            </w:sdtContent>
          </w:sdt>
        </w:tc>
      </w:tr>
      <w:tr w:rsidR="00EA781C" w:rsidRPr="00EA781C" w14:paraId="1497D297"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8_alin_10"/>
              <w:tag w:val="text_art_28_alin_10"/>
              <w:id w:val="-7219663"/>
              <w:lock w:val="sdtContentLocked"/>
            </w:sdtPr>
            <w:sdtContent>
              <w:p w14:paraId="0B18E871"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(10) Detaşarea funcţionarilor publici şi funcţionarilor publici cu statut special, în condiţiile prezentului articol, nu reprezintă, prin derogare de la prevederile art. 94 alin. (2) lit. a) din Legea nr. 161/2003 privind unele măsuri pentru asigurarea transparenţei în exercitarea demnităţilor publice, a funcţiilor publice şi în mediul de afaceri, prevenirea şi sancţionarea corupţiei, cu modificările şi completările ulterioare, o situaţie de incompatibilitate.</w:t>
                </w:r>
              </w:p>
            </w:sdtContent>
          </w:sdt>
        </w:tc>
        <w:tc>
          <w:tcPr>
            <w:tcW w:w="4025" w:type="dxa"/>
            <w:tcMar>
              <w:top w:w="60" w:type="dxa"/>
              <w:left w:w="60" w:type="dxa"/>
              <w:bottom w:w="60" w:type="dxa"/>
              <w:right w:w="60" w:type="dxa"/>
            </w:tcMar>
          </w:tcPr>
          <w:sdt>
            <w:sdtPr>
              <w:rPr>
                <w:rFonts w:eastAsia="Tahoma"/>
                <w:sz w:val="18"/>
                <w:szCs w:val="18"/>
              </w:rPr>
              <w:alias w:val="Propunere - art_28_alin_10"/>
              <w:tag w:val="prop_art_28_alin_10"/>
              <w:id w:val="-1839610914"/>
              <w:lock w:val="sdtLocked"/>
            </w:sdtPr>
            <w:sdtContent>
              <w:p w14:paraId="5599E32F" w14:textId="77777777" w:rsidR="00EA781C" w:rsidRPr="00EA781C" w:rsidRDefault="00000000" w:rsidP="00475EAC">
                <w:pPr>
                  <w:spacing w:line="276" w:lineRule="auto"/>
                  <w:jc w:val="both"/>
                  <w:rPr>
                    <w:rFonts w:ascii="Tahoma" w:eastAsia="Tahoma" w:hAnsi="Tahoma" w:cs="Tahoma"/>
                    <w:sz w:val="18"/>
                    <w:szCs w:val="18"/>
                  </w:rPr>
                </w:pPr>
              </w:p>
              <w:permStart w:id="1219170106" w:edGrp="everyone" w:displacedByCustomXml="next"/>
              <w:permEnd w:id="1219170106" w:displacedByCustomXml="next"/>
              <w:permStart w:id="1325351027" w:edGrp="everyone" w:displacedByCustomXml="next"/>
              <w:permEnd w:id="1325351027" w:displacedByCustomXml="next"/>
              <w:permStart w:id="124335971" w:edGrp="everyone" w:displacedByCustomXml="next"/>
              <w:permEnd w:id="124335971" w:displacedByCustomXml="next"/>
              <w:permStart w:id="221852705" w:edGrp="everyone" w:displacedByCustomXml="next"/>
              <w:permEnd w:id="221852705" w:displacedByCustomXml="next"/>
              <w:permStart w:id="342375928" w:edGrp="everyone" w:displacedByCustomXml="next"/>
              <w:permEnd w:id="342375928" w:displacedByCustomXml="next"/>
            </w:sdtContent>
          </w:sdt>
        </w:tc>
        <w:tc>
          <w:tcPr>
            <w:tcW w:w="4025" w:type="dxa"/>
            <w:tcMar>
              <w:top w:w="60" w:type="dxa"/>
              <w:left w:w="60" w:type="dxa"/>
              <w:bottom w:w="60" w:type="dxa"/>
              <w:right w:w="60" w:type="dxa"/>
            </w:tcMar>
          </w:tcPr>
          <w:sdt>
            <w:sdtPr>
              <w:rPr>
                <w:rFonts w:eastAsia="Tahoma"/>
                <w:sz w:val="18"/>
                <w:szCs w:val="18"/>
              </w:rPr>
              <w:alias w:val="Motivare - art_28_alin_10"/>
              <w:tag w:val="mot_art_28_alin_10"/>
              <w:id w:val="2068293581"/>
              <w:lock w:val="sdtLocked"/>
            </w:sdtPr>
            <w:sdtContent>
              <w:p w14:paraId="0BAD5B64" w14:textId="77777777" w:rsidR="00EA781C" w:rsidRPr="00EA781C" w:rsidRDefault="00000000" w:rsidP="00475EAC">
                <w:pPr>
                  <w:spacing w:line="276" w:lineRule="auto"/>
                  <w:jc w:val="both"/>
                  <w:rPr>
                    <w:rFonts w:ascii="Tahoma" w:eastAsia="Tahoma" w:hAnsi="Tahoma" w:cs="Tahoma"/>
                    <w:sz w:val="18"/>
                    <w:szCs w:val="18"/>
                  </w:rPr>
                </w:pPr>
              </w:p>
              <w:permStart w:id="1931217739" w:edGrp="everyone" w:displacedByCustomXml="next"/>
              <w:permEnd w:id="1931217739" w:displacedByCustomXml="next"/>
              <w:permStart w:id="1958172834" w:edGrp="everyone" w:displacedByCustomXml="next"/>
              <w:permEnd w:id="1958172834" w:displacedByCustomXml="next"/>
              <w:permStart w:id="2138077098" w:edGrp="everyone" w:displacedByCustomXml="next"/>
              <w:permEnd w:id="2138077098" w:displacedByCustomXml="next"/>
              <w:permStart w:id="1659338108" w:edGrp="everyone" w:displacedByCustomXml="next"/>
              <w:permEnd w:id="1659338108" w:displacedByCustomXml="next"/>
              <w:permStart w:id="1631788733" w:edGrp="everyone" w:displacedByCustomXml="next"/>
              <w:permEnd w:id="1631788733" w:displacedByCustomXml="next"/>
            </w:sdtContent>
          </w:sdt>
        </w:tc>
      </w:tr>
      <w:tr w:rsidR="00EA781C" w:rsidRPr="00EA781C" w14:paraId="649A104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8_alin_11"/>
              <w:tag w:val="text_art_28_alin_11"/>
              <w:id w:val="-734472077"/>
              <w:lock w:val="sdtContentLocked"/>
            </w:sdtPr>
            <w:sdtContent>
              <w:p w14:paraId="1F76945E"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(11) În situaţia în care, pentru obţinerea unui nivel adecvat de personal calificat, este necesară înfiinţarea de noi posturi care conform fişei postului contribuie la îndeplinirea atribuţiilor în domeniul datelor prevăzute de prezenta lege, ANCOM poate programa în bugetul de venituri şi cheltuieli creşterea cheltuielilor de natură salarială ca urmare a creşterii numărului de personal, în conformitate cu prevederile legale în vigoare.</w:t>
                </w:r>
              </w:p>
            </w:sdtContent>
          </w:sdt>
        </w:tc>
        <w:tc>
          <w:tcPr>
            <w:tcW w:w="4025" w:type="dxa"/>
            <w:tcMar>
              <w:top w:w="60" w:type="dxa"/>
              <w:left w:w="60" w:type="dxa"/>
              <w:bottom w:w="60" w:type="dxa"/>
              <w:right w:w="60" w:type="dxa"/>
            </w:tcMar>
          </w:tcPr>
          <w:sdt>
            <w:sdtPr>
              <w:rPr>
                <w:rFonts w:eastAsia="Tahoma"/>
                <w:sz w:val="18"/>
                <w:szCs w:val="18"/>
              </w:rPr>
              <w:alias w:val="Propunere - art_28_alin_11"/>
              <w:tag w:val="prop_art_28_alin_11"/>
              <w:id w:val="593136088"/>
              <w:lock w:val="sdtLocked"/>
            </w:sdtPr>
            <w:sdtContent>
              <w:p w14:paraId="2326A5C1" w14:textId="77777777" w:rsidR="00EA781C" w:rsidRPr="00EA781C" w:rsidRDefault="00000000" w:rsidP="00475EAC">
                <w:pPr>
                  <w:spacing w:line="276" w:lineRule="auto"/>
                  <w:jc w:val="both"/>
                  <w:rPr>
                    <w:rFonts w:ascii="Tahoma" w:eastAsia="Tahoma" w:hAnsi="Tahoma" w:cs="Tahoma"/>
                    <w:sz w:val="18"/>
                    <w:szCs w:val="18"/>
                  </w:rPr>
                </w:pPr>
              </w:p>
              <w:permStart w:id="329207613" w:edGrp="everyone" w:displacedByCustomXml="next"/>
              <w:permEnd w:id="329207613" w:displacedByCustomXml="next"/>
              <w:permStart w:id="889084157" w:edGrp="everyone" w:displacedByCustomXml="next"/>
              <w:permEnd w:id="889084157" w:displacedByCustomXml="next"/>
              <w:permStart w:id="193342987" w:edGrp="everyone" w:displacedByCustomXml="next"/>
              <w:permEnd w:id="193342987" w:displacedByCustomXml="next"/>
              <w:permStart w:id="795506910" w:edGrp="everyone" w:displacedByCustomXml="next"/>
              <w:permEnd w:id="795506910" w:displacedByCustomXml="next"/>
              <w:permStart w:id="1017054446" w:edGrp="everyone" w:displacedByCustomXml="next"/>
              <w:permEnd w:id="1017054446" w:displacedByCustomXml="next"/>
            </w:sdtContent>
          </w:sdt>
        </w:tc>
        <w:tc>
          <w:tcPr>
            <w:tcW w:w="4025" w:type="dxa"/>
            <w:tcMar>
              <w:top w:w="60" w:type="dxa"/>
              <w:left w:w="60" w:type="dxa"/>
              <w:bottom w:w="60" w:type="dxa"/>
              <w:right w:w="60" w:type="dxa"/>
            </w:tcMar>
          </w:tcPr>
          <w:sdt>
            <w:sdtPr>
              <w:rPr>
                <w:rFonts w:eastAsia="Tahoma"/>
                <w:sz w:val="18"/>
                <w:szCs w:val="18"/>
              </w:rPr>
              <w:alias w:val="Motivare - art_28_alin_11"/>
              <w:tag w:val="mot_art_28_alin_11"/>
              <w:id w:val="2123644124"/>
              <w:lock w:val="sdtLocked"/>
            </w:sdtPr>
            <w:sdtContent>
              <w:p w14:paraId="1CB19B28" w14:textId="77777777" w:rsidR="00EA781C" w:rsidRPr="00EA781C" w:rsidRDefault="00000000" w:rsidP="00475EAC">
                <w:pPr>
                  <w:spacing w:line="276" w:lineRule="auto"/>
                  <w:jc w:val="both"/>
                  <w:rPr>
                    <w:rFonts w:ascii="Tahoma" w:eastAsia="Tahoma" w:hAnsi="Tahoma" w:cs="Tahoma"/>
                    <w:sz w:val="18"/>
                    <w:szCs w:val="18"/>
                  </w:rPr>
                </w:pPr>
              </w:p>
              <w:permStart w:id="1899390228" w:edGrp="everyone" w:displacedByCustomXml="next"/>
              <w:permEnd w:id="1899390228" w:displacedByCustomXml="next"/>
              <w:permStart w:id="160314157" w:edGrp="everyone" w:displacedByCustomXml="next"/>
              <w:permEnd w:id="160314157" w:displacedByCustomXml="next"/>
              <w:permStart w:id="279532596" w:edGrp="everyone" w:displacedByCustomXml="next"/>
              <w:permEnd w:id="279532596" w:displacedByCustomXml="next"/>
              <w:permStart w:id="513876921" w:edGrp="everyone" w:displacedByCustomXml="next"/>
              <w:permEnd w:id="513876921" w:displacedByCustomXml="next"/>
              <w:permStart w:id="194342525" w:edGrp="everyone" w:displacedByCustomXml="next"/>
              <w:permEnd w:id="194342525" w:displacedByCustomXml="next"/>
            </w:sdtContent>
          </w:sdt>
        </w:tc>
      </w:tr>
      <w:tr w:rsidR="00EA781C" w:rsidRPr="00EA781C" w14:paraId="51E28E9B"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29_titlu"/>
              <w:tag w:val="text_art_29_titlu"/>
              <w:id w:val="248251556"/>
              <w:lock w:val="sdtContentLocked"/>
            </w:sdtPr>
            <w:sdtContent>
              <w:p w14:paraId="056FE10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Art. 29</w:t>
                </w:r>
              </w:p>
            </w:sdtContent>
          </w:sdt>
        </w:tc>
        <w:tc>
          <w:tcPr>
            <w:tcW w:w="4025" w:type="dxa"/>
            <w:tcMar>
              <w:top w:w="60" w:type="dxa"/>
              <w:left w:w="60" w:type="dxa"/>
              <w:bottom w:w="60" w:type="dxa"/>
              <w:right w:w="60" w:type="dxa"/>
            </w:tcMar>
          </w:tcPr>
          <w:sdt>
            <w:sdtPr>
              <w:rPr>
                <w:rFonts w:eastAsia="Tahoma"/>
                <w:sz w:val="18"/>
                <w:szCs w:val="18"/>
              </w:rPr>
              <w:alias w:val="Propunere - art_29_titlu"/>
              <w:tag w:val="prop_art_29_titlu"/>
              <w:id w:val="1294565769"/>
              <w:lock w:val="sdtLocked"/>
              <w:showingPlcHdr/>
            </w:sdtPr>
            <w:sdtContent>
              <w:permStart w:id="2112882270" w:edGrp="everyone" w:displacedByCustomXml="prev"/>
              <w:p w14:paraId="30183324" w14:textId="6D161C45" w:rsidR="00EA781C" w:rsidRPr="00EA781C" w:rsidRDefault="000F01A9" w:rsidP="00475EAC">
                <w:pPr>
                  <w:spacing w:line="276" w:lineRule="auto"/>
                  <w:jc w:val="both"/>
                  <w:rPr>
                    <w:rFonts w:ascii="Tahoma" w:eastAsia="Tahoma" w:hAnsi="Tahoma" w:cs="Tahoma"/>
                    <w:sz w:val="18"/>
                    <w:szCs w:val="18"/>
                  </w:rPr>
                </w:pPr>
                <w:r>
                  <w:rPr>
                    <w:rFonts w:eastAsia="Tahoma"/>
                    <w:sz w:val="18"/>
                    <w:szCs w:val="18"/>
                  </w:rPr>
                  <w:t xml:space="preserve">     </w:t>
                </w:r>
              </w:p>
              <w:permEnd w:id="2112882270" w:displacedByCustomXml="next"/>
            </w:sdtContent>
          </w:sdt>
        </w:tc>
        <w:tc>
          <w:tcPr>
            <w:tcW w:w="4025" w:type="dxa"/>
            <w:tcMar>
              <w:top w:w="60" w:type="dxa"/>
              <w:left w:w="60" w:type="dxa"/>
              <w:bottom w:w="60" w:type="dxa"/>
              <w:right w:w="60" w:type="dxa"/>
            </w:tcMar>
          </w:tcPr>
          <w:sdt>
            <w:sdtPr>
              <w:rPr>
                <w:rFonts w:eastAsia="Tahoma"/>
                <w:sz w:val="18"/>
                <w:szCs w:val="18"/>
              </w:rPr>
              <w:alias w:val="Motivare - art_29_titlu"/>
              <w:tag w:val="mot_art_29_titlu"/>
              <w:id w:val="-855272163"/>
              <w:lock w:val="sdtLocked"/>
            </w:sdtPr>
            <w:sdtContent>
              <w:p w14:paraId="2B6EBA01" w14:textId="77777777" w:rsidR="00EA781C" w:rsidRPr="00EA781C" w:rsidRDefault="00000000" w:rsidP="00475EAC">
                <w:pPr>
                  <w:spacing w:line="276" w:lineRule="auto"/>
                  <w:jc w:val="both"/>
                  <w:rPr>
                    <w:rFonts w:ascii="Tahoma" w:eastAsia="Tahoma" w:hAnsi="Tahoma" w:cs="Tahoma"/>
                    <w:sz w:val="18"/>
                    <w:szCs w:val="18"/>
                  </w:rPr>
                </w:pPr>
              </w:p>
              <w:permStart w:id="929204" w:edGrp="everyone" w:displacedByCustomXml="next"/>
              <w:permEnd w:id="929204" w:displacedByCustomXml="next"/>
              <w:permStart w:id="1345599293" w:edGrp="everyone" w:displacedByCustomXml="next"/>
              <w:permEnd w:id="1345599293" w:displacedByCustomXml="next"/>
              <w:permStart w:id="545141503" w:edGrp="everyone" w:displacedByCustomXml="next"/>
              <w:permEnd w:id="545141503" w:displacedByCustomXml="next"/>
              <w:permStart w:id="132191169" w:edGrp="everyone" w:displacedByCustomXml="next"/>
              <w:permEnd w:id="132191169" w:displacedByCustomXml="next"/>
              <w:permStart w:id="182065049" w:edGrp="everyone" w:displacedByCustomXml="next"/>
              <w:permEnd w:id="182065049" w:displacedByCustomXml="next"/>
            </w:sdtContent>
          </w:sdt>
        </w:tc>
      </w:tr>
      <w:tr w:rsidR="00EA781C" w:rsidRPr="00EA781C" w14:paraId="257B1550"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9_alin_1"/>
              <w:tag w:val="text_art_29_alin_1"/>
              <w:id w:val="-589312839"/>
              <w:lock w:val="sdtContentLocked"/>
            </w:sdtPr>
            <w:sdtContent>
              <w:p w14:paraId="7B85ACC4"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(1) Pentru îndeplinirea atribuțiilor prevăzute de lege, Guvernul alocă suplimentar în bugetul ANSPDCP sumele necesare bugetării și ocupării efective a 20 de posturi, în plus față de posturile bugetate și ocupate efectiv în cadrul ANSPDCP, la data intrării în vigoare a prezentei legi.</w:t>
                </w:r>
              </w:p>
            </w:sdtContent>
          </w:sdt>
        </w:tc>
        <w:tc>
          <w:tcPr>
            <w:tcW w:w="4025" w:type="dxa"/>
            <w:tcMar>
              <w:top w:w="60" w:type="dxa"/>
              <w:left w:w="60" w:type="dxa"/>
              <w:bottom w:w="60" w:type="dxa"/>
              <w:right w:w="60" w:type="dxa"/>
            </w:tcMar>
          </w:tcPr>
          <w:sdt>
            <w:sdtPr>
              <w:rPr>
                <w:rFonts w:eastAsia="Tahoma"/>
                <w:sz w:val="18"/>
                <w:szCs w:val="18"/>
              </w:rPr>
              <w:alias w:val="Propunere - art_29_alin_1"/>
              <w:tag w:val="prop_art_29_alin_1"/>
              <w:id w:val="729116103"/>
              <w:lock w:val="sdtLocked"/>
            </w:sdtPr>
            <w:sdtContent>
              <w:p w14:paraId="5241E0F3" w14:textId="77777777" w:rsidR="00EA781C" w:rsidRPr="00EA781C" w:rsidRDefault="00000000" w:rsidP="00475EAC">
                <w:pPr>
                  <w:spacing w:line="276" w:lineRule="auto"/>
                  <w:jc w:val="both"/>
                  <w:rPr>
                    <w:rFonts w:ascii="Tahoma" w:eastAsia="Tahoma" w:hAnsi="Tahoma" w:cs="Tahoma"/>
                    <w:sz w:val="18"/>
                    <w:szCs w:val="18"/>
                  </w:rPr>
                </w:pPr>
              </w:p>
              <w:permStart w:id="1962557029" w:edGrp="everyone" w:displacedByCustomXml="next"/>
              <w:permEnd w:id="1962557029" w:displacedByCustomXml="next"/>
              <w:permStart w:id="519711997" w:edGrp="everyone" w:displacedByCustomXml="next"/>
              <w:permEnd w:id="519711997" w:displacedByCustomXml="next"/>
              <w:permStart w:id="2044999282" w:edGrp="everyone" w:displacedByCustomXml="next"/>
              <w:permEnd w:id="2044999282" w:displacedByCustomXml="next"/>
              <w:permStart w:id="1360625130" w:edGrp="everyone" w:displacedByCustomXml="next"/>
              <w:permEnd w:id="1360625130" w:displacedByCustomXml="next"/>
              <w:permStart w:id="1671592947" w:edGrp="everyone" w:displacedByCustomXml="next"/>
              <w:permEnd w:id="1671592947" w:displacedByCustomXml="next"/>
            </w:sdtContent>
          </w:sdt>
        </w:tc>
        <w:tc>
          <w:tcPr>
            <w:tcW w:w="4025" w:type="dxa"/>
            <w:tcMar>
              <w:top w:w="60" w:type="dxa"/>
              <w:left w:w="60" w:type="dxa"/>
              <w:bottom w:w="60" w:type="dxa"/>
              <w:right w:w="60" w:type="dxa"/>
            </w:tcMar>
          </w:tcPr>
          <w:sdt>
            <w:sdtPr>
              <w:rPr>
                <w:rFonts w:eastAsia="Tahoma"/>
                <w:sz w:val="18"/>
                <w:szCs w:val="18"/>
              </w:rPr>
              <w:alias w:val="Motivare - art_29_alin_1"/>
              <w:tag w:val="mot_art_29_alin_1"/>
              <w:id w:val="-1228991028"/>
              <w:lock w:val="sdtLocked"/>
              <w:showingPlcHdr/>
            </w:sdtPr>
            <w:sdtContent>
              <w:permStart w:id="998399613" w:edGrp="everyone" w:displacedByCustomXml="prev"/>
              <w:p w14:paraId="445FACF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998399613" w:displacedByCustomXml="next"/>
            </w:sdtContent>
          </w:sdt>
        </w:tc>
      </w:tr>
      <w:tr w:rsidR="00EA781C" w:rsidRPr="00EA781C" w14:paraId="6FF9837A" w14:textId="77777777" w:rsidTr="00F02596">
        <w:trPr>
          <w:jc w:val="center"/>
        </w:trPr>
        <w:tc>
          <w:tcPr>
            <w:tcW w:w="7541" w:type="dxa"/>
            <w:tcMar>
              <w:top w:w="60" w:type="dxa"/>
              <w:left w:w="60" w:type="dxa"/>
              <w:bottom w:w="60" w:type="dxa"/>
              <w:right w:w="60" w:type="dxa"/>
            </w:tcMar>
          </w:tcPr>
          <w:sdt>
            <w:sdtPr>
              <w:rPr>
                <w:rFonts w:eastAsia="Tahoma"/>
                <w:sz w:val="18"/>
                <w:szCs w:val="18"/>
              </w:rPr>
              <w:alias w:val="Text inițial - art_29_alin_2"/>
              <w:tag w:val="text_art_29_alin_2"/>
              <w:id w:val="-1955938629"/>
              <w:lock w:val="sdtContentLocked"/>
            </w:sdtPr>
            <w:sdtContent>
              <w:p w14:paraId="7DED5D86"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(2) Prin derogare de la prevederile legale ce instituie interdicția ocupării posturilor în sectorul bugetar, ANSPDCP este abilitată să organizeze concursuri în vederea ocupării posturilor vacante pentru îndeplinirea atribuţiilor sale prevăzute în prezenta lege.</w:t>
                </w:r>
              </w:p>
            </w:sdtContent>
          </w:sdt>
        </w:tc>
        <w:tc>
          <w:tcPr>
            <w:tcW w:w="4025" w:type="dxa"/>
            <w:tcMar>
              <w:top w:w="60" w:type="dxa"/>
              <w:left w:w="60" w:type="dxa"/>
              <w:bottom w:w="60" w:type="dxa"/>
              <w:right w:w="60" w:type="dxa"/>
            </w:tcMar>
          </w:tcPr>
          <w:sdt>
            <w:sdtPr>
              <w:rPr>
                <w:rFonts w:eastAsia="Tahoma"/>
                <w:sz w:val="18"/>
                <w:szCs w:val="18"/>
              </w:rPr>
              <w:alias w:val="Propunere - art_29_alin_2"/>
              <w:tag w:val="prop_art_29_alin_2"/>
              <w:id w:val="-2124839038"/>
              <w:lock w:val="sdtLocked"/>
            </w:sdtPr>
            <w:sdtContent>
              <w:p w14:paraId="1629D81E" w14:textId="77777777" w:rsidR="00EA781C" w:rsidRPr="00EA781C" w:rsidRDefault="00000000" w:rsidP="00475EAC">
                <w:pPr>
                  <w:spacing w:line="276" w:lineRule="auto"/>
                  <w:jc w:val="both"/>
                  <w:rPr>
                    <w:rFonts w:ascii="Tahoma" w:eastAsia="Tahoma" w:hAnsi="Tahoma" w:cs="Tahoma"/>
                    <w:sz w:val="18"/>
                    <w:szCs w:val="18"/>
                  </w:rPr>
                </w:pPr>
              </w:p>
              <w:permStart w:id="1921854395" w:edGrp="everyone" w:displacedByCustomXml="next"/>
              <w:permEnd w:id="1921854395" w:displacedByCustomXml="next"/>
              <w:permStart w:id="217930874" w:edGrp="everyone" w:displacedByCustomXml="next"/>
              <w:permEnd w:id="217930874" w:displacedByCustomXml="next"/>
              <w:permStart w:id="539962971" w:edGrp="everyone" w:displacedByCustomXml="next"/>
              <w:permEnd w:id="539962971" w:displacedByCustomXml="next"/>
              <w:permStart w:id="1724002983" w:edGrp="everyone" w:displacedByCustomXml="next"/>
              <w:permEnd w:id="1724002983" w:displacedByCustomXml="next"/>
              <w:permStart w:id="671288631" w:edGrp="everyone" w:displacedByCustomXml="next"/>
              <w:permEnd w:id="671288631" w:displacedByCustomXml="next"/>
            </w:sdtContent>
          </w:sdt>
        </w:tc>
        <w:tc>
          <w:tcPr>
            <w:tcW w:w="4025" w:type="dxa"/>
            <w:tcMar>
              <w:top w:w="60" w:type="dxa"/>
              <w:left w:w="60" w:type="dxa"/>
              <w:bottom w:w="60" w:type="dxa"/>
              <w:right w:w="60" w:type="dxa"/>
            </w:tcMar>
          </w:tcPr>
          <w:sdt>
            <w:sdtPr>
              <w:rPr>
                <w:rFonts w:eastAsia="Tahoma"/>
                <w:sz w:val="18"/>
                <w:szCs w:val="18"/>
              </w:rPr>
              <w:alias w:val="Motivare - art_29_alin_2"/>
              <w:tag w:val="mot_art_29_alin_2"/>
              <w:id w:val="-208275053"/>
              <w:lock w:val="sdtLocked"/>
              <w:showingPlcHdr/>
            </w:sdtPr>
            <w:sdtContent>
              <w:permStart w:id="1263949514" w:edGrp="everyone" w:displacedByCustomXml="prev"/>
              <w:p w14:paraId="5E54A2E1"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1263949514" w:displacedByCustomXml="next"/>
            </w:sdtContent>
          </w:sdt>
        </w:tc>
      </w:tr>
      <w:tr w:rsidR="00EA781C" w:rsidRPr="00EA781C" w14:paraId="32707721"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30_titlu"/>
              <w:tag w:val="text_art_30_titlu"/>
              <w:id w:val="-523553722"/>
              <w:lock w:val="sdtContentLocked"/>
            </w:sdtPr>
            <w:sdtContent>
              <w:p w14:paraId="5235D52F" w14:textId="5CE3594C"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Art. 30 </w:t>
                </w:r>
              </w:p>
            </w:sdtContent>
          </w:sdt>
        </w:tc>
        <w:tc>
          <w:tcPr>
            <w:tcW w:w="4025" w:type="dxa"/>
            <w:tcMar>
              <w:top w:w="60" w:type="dxa"/>
              <w:left w:w="60" w:type="dxa"/>
              <w:bottom w:w="60" w:type="dxa"/>
              <w:right w:w="60" w:type="dxa"/>
            </w:tcMar>
          </w:tcPr>
          <w:sdt>
            <w:sdtPr>
              <w:rPr>
                <w:rFonts w:eastAsia="Tahoma"/>
                <w:sz w:val="18"/>
                <w:szCs w:val="18"/>
              </w:rPr>
              <w:alias w:val="Propunere - art_30_titlu"/>
              <w:tag w:val="prop_art_30_titlu"/>
              <w:id w:val="-1165087362"/>
              <w:lock w:val="sdtLocked"/>
              <w:showingPlcHdr/>
            </w:sdtPr>
            <w:sdtContent>
              <w:permStart w:id="1205954485" w:edGrp="everyone" w:displacedByCustomXml="prev"/>
              <w:p w14:paraId="76403B45"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1205954485" w:displacedByCustomXml="next"/>
            </w:sdtContent>
          </w:sdt>
        </w:tc>
        <w:tc>
          <w:tcPr>
            <w:tcW w:w="4025" w:type="dxa"/>
            <w:tcMar>
              <w:top w:w="60" w:type="dxa"/>
              <w:left w:w="60" w:type="dxa"/>
              <w:bottom w:w="60" w:type="dxa"/>
              <w:right w:w="60" w:type="dxa"/>
            </w:tcMar>
          </w:tcPr>
          <w:sdt>
            <w:sdtPr>
              <w:rPr>
                <w:rFonts w:eastAsia="Tahoma"/>
                <w:sz w:val="18"/>
                <w:szCs w:val="18"/>
              </w:rPr>
              <w:alias w:val="Motivare - art_30_titlu"/>
              <w:tag w:val="mot_art_30_titlu"/>
              <w:id w:val="-2008198809"/>
              <w:lock w:val="sdtLocked"/>
              <w:showingPlcHdr/>
            </w:sdtPr>
            <w:sdtContent>
              <w:permStart w:id="282218875" w:edGrp="everyone" w:displacedByCustomXml="prev"/>
              <w:p w14:paraId="192EC60C" w14:textId="77777777" w:rsidR="00EA781C" w:rsidRPr="00EA781C" w:rsidRDefault="00EA781C" w:rsidP="00475EAC">
                <w:pPr>
                  <w:spacing w:line="276" w:lineRule="auto"/>
                  <w:jc w:val="both"/>
                  <w:rPr>
                    <w:rFonts w:ascii="Tahoma" w:eastAsia="Tahoma" w:hAnsi="Tahoma" w:cs="Tahoma"/>
                    <w:sz w:val="18"/>
                    <w:szCs w:val="18"/>
                  </w:rPr>
                </w:pPr>
                <w:r w:rsidRPr="00EA781C">
                  <w:rPr>
                    <w:rFonts w:ascii="Tahoma" w:eastAsia="Tahoma" w:hAnsi="Tahoma" w:cs="Tahoma"/>
                    <w:sz w:val="18"/>
                    <w:szCs w:val="18"/>
                  </w:rPr>
                  <w:t xml:space="preserve">     </w:t>
                </w:r>
              </w:p>
              <w:permEnd w:id="282218875" w:displacedByCustomXml="next"/>
            </w:sdtContent>
          </w:sdt>
        </w:tc>
      </w:tr>
      <w:tr w:rsidR="00FF25F9" w:rsidRPr="00EA781C" w14:paraId="69F2C0ED" w14:textId="77777777" w:rsidTr="00F02596">
        <w:trPr>
          <w:jc w:val="center"/>
        </w:trPr>
        <w:tc>
          <w:tcPr>
            <w:tcW w:w="7541" w:type="dxa"/>
            <w:shd w:val="clear" w:color="auto" w:fill="F2F2F2"/>
            <w:tcMar>
              <w:top w:w="60" w:type="dxa"/>
              <w:left w:w="60" w:type="dxa"/>
              <w:bottom w:w="60" w:type="dxa"/>
              <w:right w:w="60" w:type="dxa"/>
            </w:tcMar>
          </w:tcPr>
          <w:sdt>
            <w:sdtPr>
              <w:rPr>
                <w:rFonts w:eastAsia="Tahoma"/>
                <w:sz w:val="18"/>
                <w:szCs w:val="18"/>
              </w:rPr>
              <w:alias w:val="Text inițial - art_30"/>
              <w:tag w:val="text_art_30"/>
              <w:id w:val="-12613763"/>
              <w:lock w:val="sdtContentLocked"/>
            </w:sdtPr>
            <w:sdtContent>
              <w:p w14:paraId="1A5B9053" w14:textId="74EAECC2" w:rsidR="00FF25F9" w:rsidRPr="00FF25F9" w:rsidRDefault="00FF25F9" w:rsidP="00FF25F9">
                <w:pPr>
                  <w:spacing w:line="276" w:lineRule="auto"/>
                  <w:jc w:val="both"/>
                  <w:rPr>
                    <w:rFonts w:ascii="Tahoma" w:eastAsia="Tahoma" w:hAnsi="Tahoma" w:cs="Tahoma"/>
                    <w:sz w:val="18"/>
                    <w:szCs w:val="18"/>
                  </w:rPr>
                </w:pPr>
                <w:r w:rsidRPr="00FF25F9">
                  <w:rPr>
                    <w:rFonts w:ascii="Tahoma" w:eastAsia="Tahoma" w:hAnsi="Tahoma" w:cs="Tahoma"/>
                    <w:sz w:val="18"/>
                    <w:szCs w:val="18"/>
                  </w:rPr>
                  <w:t>Prevederile art. 18 din prezenta lege intră în vigoare la 30 de zile de la data publicării acesteia în Monitorul Oficial al României, Partea I.</w:t>
                </w:r>
              </w:p>
            </w:sdtContent>
          </w:sdt>
          <w:p w14:paraId="76E2EB49" w14:textId="77777777" w:rsidR="00FF25F9" w:rsidRDefault="00FF25F9" w:rsidP="00475EAC">
            <w:pPr>
              <w:spacing w:line="276" w:lineRule="auto"/>
              <w:jc w:val="both"/>
              <w:rPr>
                <w:rFonts w:eastAsia="Tahoma"/>
                <w:sz w:val="18"/>
                <w:szCs w:val="18"/>
              </w:rPr>
            </w:pPr>
          </w:p>
        </w:tc>
        <w:tc>
          <w:tcPr>
            <w:tcW w:w="4025" w:type="dxa"/>
            <w:tcMar>
              <w:top w:w="60" w:type="dxa"/>
              <w:left w:w="60" w:type="dxa"/>
              <w:bottom w:w="60" w:type="dxa"/>
              <w:right w:w="60" w:type="dxa"/>
            </w:tcMar>
          </w:tcPr>
          <w:sdt>
            <w:sdtPr>
              <w:rPr>
                <w:rFonts w:eastAsia="Tahoma"/>
                <w:sz w:val="18"/>
                <w:szCs w:val="18"/>
              </w:rPr>
              <w:alias w:val="Propunere - art_30"/>
              <w:tag w:val="prop_art_30"/>
              <w:id w:val="-98726047"/>
              <w:lock w:val="sdtLocked"/>
              <w:showingPlcHdr/>
            </w:sdtPr>
            <w:sdtContent>
              <w:permStart w:id="1101949877" w:edGrp="everyone" w:displacedByCustomXml="prev"/>
              <w:p w14:paraId="5D55B700" w14:textId="77777777" w:rsidR="000F01A9" w:rsidRPr="000F01A9" w:rsidRDefault="000F01A9" w:rsidP="000F01A9">
                <w:pPr>
                  <w:spacing w:line="276" w:lineRule="auto"/>
                  <w:jc w:val="both"/>
                  <w:rPr>
                    <w:rFonts w:eastAsia="Tahoma"/>
                    <w:sz w:val="18"/>
                    <w:szCs w:val="18"/>
                  </w:rPr>
                </w:pPr>
                <w:r w:rsidRPr="000F01A9">
                  <w:rPr>
                    <w:rFonts w:eastAsia="Tahoma"/>
                    <w:sz w:val="18"/>
                    <w:szCs w:val="18"/>
                  </w:rPr>
                  <w:t xml:space="preserve">     </w:t>
                </w:r>
              </w:p>
              <w:permEnd w:id="1101949877" w:displacedByCustomXml="next"/>
            </w:sdtContent>
          </w:sdt>
          <w:p w14:paraId="7A694F0B" w14:textId="77777777" w:rsidR="00FF25F9" w:rsidRDefault="00FF25F9" w:rsidP="00475EAC">
            <w:pPr>
              <w:spacing w:line="276" w:lineRule="auto"/>
              <w:jc w:val="both"/>
              <w:rPr>
                <w:rFonts w:eastAsia="Tahoma"/>
                <w:sz w:val="18"/>
                <w:szCs w:val="18"/>
              </w:rPr>
            </w:pPr>
          </w:p>
        </w:tc>
        <w:tc>
          <w:tcPr>
            <w:tcW w:w="4025" w:type="dxa"/>
            <w:tcMar>
              <w:top w:w="60" w:type="dxa"/>
              <w:left w:w="60" w:type="dxa"/>
              <w:bottom w:w="60" w:type="dxa"/>
              <w:right w:w="60" w:type="dxa"/>
            </w:tcMar>
          </w:tcPr>
          <w:sdt>
            <w:sdtPr>
              <w:rPr>
                <w:rFonts w:eastAsia="Tahoma"/>
                <w:sz w:val="18"/>
                <w:szCs w:val="18"/>
              </w:rPr>
              <w:alias w:val="Motivare - art_30"/>
              <w:tag w:val="mot_art_30"/>
              <w:id w:val="1800797079"/>
              <w:lock w:val="sdtLocked"/>
              <w:showingPlcHdr/>
            </w:sdtPr>
            <w:sdtContent>
              <w:permStart w:id="1855094655" w:edGrp="everyone" w:displacedByCustomXml="prev"/>
              <w:p w14:paraId="17BB097F" w14:textId="77777777" w:rsidR="000F01A9" w:rsidRPr="000F01A9" w:rsidRDefault="000F01A9" w:rsidP="000F01A9">
                <w:pPr>
                  <w:spacing w:line="276" w:lineRule="auto"/>
                  <w:jc w:val="both"/>
                  <w:rPr>
                    <w:rFonts w:eastAsia="Tahoma"/>
                    <w:sz w:val="18"/>
                    <w:szCs w:val="18"/>
                  </w:rPr>
                </w:pPr>
                <w:r w:rsidRPr="000F01A9">
                  <w:rPr>
                    <w:rFonts w:eastAsia="Tahoma"/>
                    <w:sz w:val="18"/>
                    <w:szCs w:val="18"/>
                  </w:rPr>
                  <w:t xml:space="preserve">     </w:t>
                </w:r>
              </w:p>
              <w:permEnd w:id="1855094655" w:displacedByCustomXml="next"/>
            </w:sdtContent>
          </w:sdt>
          <w:p w14:paraId="350A5F32" w14:textId="77777777" w:rsidR="00FF25F9" w:rsidRDefault="00FF25F9" w:rsidP="00475EAC">
            <w:pPr>
              <w:spacing w:line="276" w:lineRule="auto"/>
              <w:jc w:val="both"/>
              <w:rPr>
                <w:rFonts w:eastAsia="Tahoma"/>
                <w:sz w:val="18"/>
                <w:szCs w:val="18"/>
              </w:rPr>
            </w:pPr>
          </w:p>
        </w:tc>
      </w:tr>
    </w:tbl>
    <w:p w14:paraId="1F96EC61" w14:textId="77777777" w:rsidR="00EA781C" w:rsidRPr="00EA781C" w:rsidRDefault="00EA781C" w:rsidP="00475EAC">
      <w:pPr>
        <w:spacing w:after="200" w:line="276" w:lineRule="auto"/>
        <w:rPr>
          <w:rFonts w:eastAsia="Tahoma"/>
          <w:kern w:val="0"/>
          <w:sz w:val="18"/>
          <w14:ligatures w14:val="none"/>
        </w:rPr>
      </w:pPr>
    </w:p>
    <w:p w14:paraId="7C20B01C" w14:textId="77777777" w:rsidR="005E0DED" w:rsidRPr="00EA781C" w:rsidRDefault="005E0DED" w:rsidP="00475EAC">
      <w:pPr>
        <w:spacing w:line="276" w:lineRule="auto"/>
      </w:pPr>
    </w:p>
    <w:sectPr w:rsidR="005E0DED" w:rsidRPr="00EA781C" w:rsidSect="00EA781C">
      <w:pgSz w:w="15840" w:h="12240" w:orient="landscape"/>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1"/>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1"/>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1"/>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1"/>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1"/>
      <w:lvlText w:val=""/>
      <w:lvlJc w:val="left"/>
      <w:pPr>
        <w:tabs>
          <w:tab w:val="num" w:pos="360"/>
        </w:tabs>
        <w:ind w:left="360" w:hanging="360"/>
      </w:pPr>
      <w:rPr>
        <w:rFonts w:ascii="Symbol" w:hAnsi="Symbol" w:hint="default"/>
      </w:rPr>
    </w:lvl>
  </w:abstractNum>
  <w:num w:numId="1" w16cid:durableId="1234002030">
    <w:abstractNumId w:val="8"/>
  </w:num>
  <w:num w:numId="2" w16cid:durableId="1101416034">
    <w:abstractNumId w:val="6"/>
  </w:num>
  <w:num w:numId="3" w16cid:durableId="1021123493">
    <w:abstractNumId w:val="5"/>
  </w:num>
  <w:num w:numId="4" w16cid:durableId="65609731">
    <w:abstractNumId w:val="4"/>
  </w:num>
  <w:num w:numId="5" w16cid:durableId="1705667193">
    <w:abstractNumId w:val="7"/>
  </w:num>
  <w:num w:numId="6" w16cid:durableId="655887322">
    <w:abstractNumId w:val="3"/>
  </w:num>
  <w:num w:numId="7" w16cid:durableId="1699694022">
    <w:abstractNumId w:val="2"/>
  </w:num>
  <w:num w:numId="8" w16cid:durableId="1487472629">
    <w:abstractNumId w:val="1"/>
  </w:num>
  <w:num w:numId="9" w16cid:durableId="875003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xj9Z98YBroD+8y9EWx1gOK2pb6bR+tHFh6vz0tos1LH52ecFn20AkiJwW1tCo08a+egJbMsgY4N1MTdWqxP0gw==" w:salt="6zPN2esXbyaIDGQtDndf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1C"/>
    <w:rsid w:val="000025EB"/>
    <w:rsid w:val="000879AD"/>
    <w:rsid w:val="000A4C81"/>
    <w:rsid w:val="000F01A9"/>
    <w:rsid w:val="000F03C6"/>
    <w:rsid w:val="00126C2B"/>
    <w:rsid w:val="001710C5"/>
    <w:rsid w:val="003B0B8F"/>
    <w:rsid w:val="003D5A37"/>
    <w:rsid w:val="00475EAC"/>
    <w:rsid w:val="004B419D"/>
    <w:rsid w:val="00502E37"/>
    <w:rsid w:val="00557816"/>
    <w:rsid w:val="00581AAD"/>
    <w:rsid w:val="005E0DED"/>
    <w:rsid w:val="00625A71"/>
    <w:rsid w:val="006725AC"/>
    <w:rsid w:val="006B3C2A"/>
    <w:rsid w:val="0072315C"/>
    <w:rsid w:val="007261E1"/>
    <w:rsid w:val="00727AD3"/>
    <w:rsid w:val="007738F8"/>
    <w:rsid w:val="008061DE"/>
    <w:rsid w:val="00814D4B"/>
    <w:rsid w:val="008565D0"/>
    <w:rsid w:val="008A2B96"/>
    <w:rsid w:val="00922E4D"/>
    <w:rsid w:val="009867EC"/>
    <w:rsid w:val="009C18D9"/>
    <w:rsid w:val="009F1EAB"/>
    <w:rsid w:val="00A238CD"/>
    <w:rsid w:val="00A35DAA"/>
    <w:rsid w:val="00B01917"/>
    <w:rsid w:val="00B76548"/>
    <w:rsid w:val="00CB0AA6"/>
    <w:rsid w:val="00CD7C95"/>
    <w:rsid w:val="00D0552F"/>
    <w:rsid w:val="00D22D86"/>
    <w:rsid w:val="00D72186"/>
    <w:rsid w:val="00E05F31"/>
    <w:rsid w:val="00E12B97"/>
    <w:rsid w:val="00E96FBA"/>
    <w:rsid w:val="00EA083F"/>
    <w:rsid w:val="00EA781C"/>
    <w:rsid w:val="00F80A6A"/>
    <w:rsid w:val="00FE7C1E"/>
    <w:rsid w:val="00FF25F9"/>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F1B3"/>
  <w15:chartTrackingRefBased/>
  <w15:docId w15:val="{2A4AFDF2-2C73-4268-B9BA-75F2FCE8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A9"/>
    <w:rPr>
      <w:lang w:val="ro-RO"/>
    </w:rPr>
  </w:style>
  <w:style w:type="paragraph" w:styleId="Heading1">
    <w:name w:val="heading 1"/>
    <w:basedOn w:val="Normal"/>
    <w:next w:val="Normal"/>
    <w:link w:val="Heading1Char"/>
    <w:uiPriority w:val="9"/>
    <w:qFormat/>
    <w:rsid w:val="00EA7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38CD"/>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EA78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8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A781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A78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78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78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78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38CD"/>
    <w:rPr>
      <w:rFonts w:eastAsiaTheme="majorEastAsia" w:cstheme="majorBidi"/>
      <w:szCs w:val="26"/>
    </w:rPr>
  </w:style>
  <w:style w:type="character" w:customStyle="1" w:styleId="Heading1Char">
    <w:name w:val="Heading 1 Char"/>
    <w:basedOn w:val="DefaultParagraphFont"/>
    <w:link w:val="Heading1"/>
    <w:uiPriority w:val="9"/>
    <w:rsid w:val="00EA781C"/>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EA781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81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A781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A78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78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78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78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7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8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8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781C"/>
    <w:pPr>
      <w:spacing w:before="160"/>
      <w:jc w:val="center"/>
    </w:pPr>
    <w:rPr>
      <w:i/>
      <w:iCs/>
      <w:color w:val="404040" w:themeColor="text1" w:themeTint="BF"/>
    </w:rPr>
  </w:style>
  <w:style w:type="character" w:customStyle="1" w:styleId="QuoteChar">
    <w:name w:val="Quote Char"/>
    <w:basedOn w:val="DefaultParagraphFont"/>
    <w:link w:val="Quote"/>
    <w:uiPriority w:val="29"/>
    <w:rsid w:val="00EA781C"/>
    <w:rPr>
      <w:i/>
      <w:iCs/>
      <w:color w:val="404040" w:themeColor="text1" w:themeTint="BF"/>
    </w:rPr>
  </w:style>
  <w:style w:type="paragraph" w:styleId="ListParagraph">
    <w:name w:val="List Paragraph"/>
    <w:basedOn w:val="Normal"/>
    <w:uiPriority w:val="34"/>
    <w:qFormat/>
    <w:rsid w:val="00EA781C"/>
    <w:pPr>
      <w:ind w:left="720"/>
      <w:contextualSpacing/>
    </w:pPr>
  </w:style>
  <w:style w:type="character" w:styleId="IntenseEmphasis">
    <w:name w:val="Intense Emphasis"/>
    <w:basedOn w:val="DefaultParagraphFont"/>
    <w:uiPriority w:val="21"/>
    <w:qFormat/>
    <w:rsid w:val="00EA781C"/>
    <w:rPr>
      <w:i/>
      <w:iCs/>
      <w:color w:val="0F4761" w:themeColor="accent1" w:themeShade="BF"/>
    </w:rPr>
  </w:style>
  <w:style w:type="paragraph" w:styleId="IntenseQuote">
    <w:name w:val="Intense Quote"/>
    <w:basedOn w:val="Normal"/>
    <w:next w:val="Normal"/>
    <w:link w:val="IntenseQuoteChar"/>
    <w:uiPriority w:val="30"/>
    <w:qFormat/>
    <w:rsid w:val="00EA7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81C"/>
    <w:rPr>
      <w:i/>
      <w:iCs/>
      <w:color w:val="0F4761" w:themeColor="accent1" w:themeShade="BF"/>
    </w:rPr>
  </w:style>
  <w:style w:type="character" w:styleId="IntenseReference">
    <w:name w:val="Intense Reference"/>
    <w:basedOn w:val="DefaultParagraphFont"/>
    <w:uiPriority w:val="32"/>
    <w:qFormat/>
    <w:rsid w:val="00EA781C"/>
    <w:rPr>
      <w:b/>
      <w:bCs/>
      <w:smallCaps/>
      <w:color w:val="0F4761" w:themeColor="accent1" w:themeShade="BF"/>
      <w:spacing w:val="5"/>
    </w:rPr>
  </w:style>
  <w:style w:type="numbering" w:customStyle="1" w:styleId="NoList1">
    <w:name w:val="No List1"/>
    <w:next w:val="NoList"/>
    <w:uiPriority w:val="99"/>
    <w:semiHidden/>
    <w:unhideWhenUsed/>
    <w:rsid w:val="00EA781C"/>
  </w:style>
  <w:style w:type="paragraph" w:customStyle="1" w:styleId="Header1">
    <w:name w:val="Header1"/>
    <w:basedOn w:val="Normal"/>
    <w:next w:val="Header"/>
    <w:link w:val="HeaderChar"/>
    <w:uiPriority w:val="99"/>
    <w:unhideWhenUsed/>
    <w:rsid w:val="00EA781C"/>
    <w:pPr>
      <w:tabs>
        <w:tab w:val="center" w:pos="4680"/>
        <w:tab w:val="right" w:pos="9360"/>
      </w:tabs>
      <w:spacing w:after="0" w:line="240" w:lineRule="auto"/>
    </w:pPr>
    <w:rPr>
      <w:rFonts w:eastAsia="Tahoma"/>
      <w:sz w:val="18"/>
    </w:rPr>
  </w:style>
  <w:style w:type="character" w:customStyle="1" w:styleId="HeaderChar">
    <w:name w:val="Header Char"/>
    <w:basedOn w:val="DefaultParagraphFont"/>
    <w:link w:val="Header1"/>
    <w:uiPriority w:val="99"/>
    <w:rsid w:val="00EA781C"/>
    <w:rPr>
      <w:rFonts w:ascii="Tahoma" w:eastAsia="Tahoma" w:hAnsi="Tahoma"/>
      <w:sz w:val="18"/>
    </w:rPr>
  </w:style>
  <w:style w:type="paragraph" w:customStyle="1" w:styleId="Footer1">
    <w:name w:val="Footer1"/>
    <w:basedOn w:val="Normal"/>
    <w:next w:val="Footer"/>
    <w:link w:val="FooterChar"/>
    <w:uiPriority w:val="99"/>
    <w:unhideWhenUsed/>
    <w:rsid w:val="00EA781C"/>
    <w:pPr>
      <w:tabs>
        <w:tab w:val="center" w:pos="4680"/>
        <w:tab w:val="right" w:pos="9360"/>
      </w:tabs>
      <w:spacing w:after="0" w:line="240" w:lineRule="auto"/>
    </w:pPr>
    <w:rPr>
      <w:rFonts w:eastAsia="Tahoma"/>
      <w:sz w:val="18"/>
    </w:rPr>
  </w:style>
  <w:style w:type="character" w:customStyle="1" w:styleId="FooterChar">
    <w:name w:val="Footer Char"/>
    <w:basedOn w:val="DefaultParagraphFont"/>
    <w:link w:val="Footer1"/>
    <w:uiPriority w:val="99"/>
    <w:rsid w:val="00EA781C"/>
    <w:rPr>
      <w:rFonts w:ascii="Tahoma" w:eastAsia="Tahoma" w:hAnsi="Tahoma"/>
      <w:sz w:val="18"/>
    </w:rPr>
  </w:style>
  <w:style w:type="paragraph" w:customStyle="1" w:styleId="NoSpacing1">
    <w:name w:val="No Spacing1"/>
    <w:next w:val="NoSpacing"/>
    <w:uiPriority w:val="1"/>
    <w:qFormat/>
    <w:rsid w:val="00EA781C"/>
    <w:pPr>
      <w:spacing w:after="0" w:line="240" w:lineRule="auto"/>
    </w:pPr>
    <w:rPr>
      <w:rFonts w:ascii="Cambria" w:eastAsia="MS Mincho" w:hAnsi="Cambria" w:cs="Times New Roman"/>
      <w:kern w:val="0"/>
      <w14:ligatures w14:val="none"/>
    </w:rPr>
  </w:style>
  <w:style w:type="paragraph" w:customStyle="1" w:styleId="BodyText1">
    <w:name w:val="Body Text1"/>
    <w:basedOn w:val="Normal"/>
    <w:next w:val="BodyText"/>
    <w:link w:val="BodyTextChar"/>
    <w:uiPriority w:val="99"/>
    <w:unhideWhenUsed/>
    <w:rsid w:val="00EA781C"/>
    <w:pPr>
      <w:spacing w:after="120" w:line="276" w:lineRule="auto"/>
    </w:pPr>
    <w:rPr>
      <w:rFonts w:eastAsia="Tahoma"/>
      <w:sz w:val="18"/>
    </w:rPr>
  </w:style>
  <w:style w:type="character" w:customStyle="1" w:styleId="BodyTextChar">
    <w:name w:val="Body Text Char"/>
    <w:basedOn w:val="DefaultParagraphFont"/>
    <w:link w:val="BodyText1"/>
    <w:uiPriority w:val="99"/>
    <w:rsid w:val="00EA781C"/>
    <w:rPr>
      <w:rFonts w:ascii="Tahoma" w:eastAsia="Tahoma" w:hAnsi="Tahoma"/>
      <w:sz w:val="18"/>
    </w:rPr>
  </w:style>
  <w:style w:type="paragraph" w:customStyle="1" w:styleId="BodyText21">
    <w:name w:val="Body Text 21"/>
    <w:basedOn w:val="Normal"/>
    <w:next w:val="BodyText2"/>
    <w:link w:val="BodyText2Char"/>
    <w:uiPriority w:val="99"/>
    <w:unhideWhenUsed/>
    <w:rsid w:val="00EA781C"/>
    <w:pPr>
      <w:spacing w:after="120" w:line="480" w:lineRule="auto"/>
    </w:pPr>
    <w:rPr>
      <w:rFonts w:eastAsia="Tahoma"/>
      <w:sz w:val="18"/>
    </w:rPr>
  </w:style>
  <w:style w:type="character" w:customStyle="1" w:styleId="BodyText2Char">
    <w:name w:val="Body Text 2 Char"/>
    <w:basedOn w:val="DefaultParagraphFont"/>
    <w:link w:val="BodyText21"/>
    <w:uiPriority w:val="99"/>
    <w:rsid w:val="00EA781C"/>
    <w:rPr>
      <w:rFonts w:ascii="Tahoma" w:eastAsia="Tahoma" w:hAnsi="Tahoma"/>
      <w:sz w:val="18"/>
    </w:rPr>
  </w:style>
  <w:style w:type="paragraph" w:customStyle="1" w:styleId="BodyText31">
    <w:name w:val="Body Text 31"/>
    <w:basedOn w:val="Normal"/>
    <w:next w:val="BodyText3"/>
    <w:link w:val="BodyText3Char"/>
    <w:uiPriority w:val="99"/>
    <w:unhideWhenUsed/>
    <w:rsid w:val="00EA781C"/>
    <w:pPr>
      <w:spacing w:after="120" w:line="276" w:lineRule="auto"/>
    </w:pPr>
    <w:rPr>
      <w:rFonts w:eastAsia="Tahoma"/>
      <w:sz w:val="16"/>
      <w:szCs w:val="16"/>
    </w:rPr>
  </w:style>
  <w:style w:type="character" w:customStyle="1" w:styleId="BodyText3Char">
    <w:name w:val="Body Text 3 Char"/>
    <w:basedOn w:val="DefaultParagraphFont"/>
    <w:link w:val="BodyText31"/>
    <w:uiPriority w:val="99"/>
    <w:rsid w:val="00EA781C"/>
    <w:rPr>
      <w:rFonts w:ascii="Tahoma" w:eastAsia="Tahoma" w:hAnsi="Tahoma"/>
      <w:sz w:val="16"/>
      <w:szCs w:val="16"/>
    </w:rPr>
  </w:style>
  <w:style w:type="paragraph" w:customStyle="1" w:styleId="List1">
    <w:name w:val="List1"/>
    <w:basedOn w:val="Normal"/>
    <w:next w:val="List"/>
    <w:uiPriority w:val="99"/>
    <w:unhideWhenUsed/>
    <w:rsid w:val="00EA781C"/>
    <w:pPr>
      <w:spacing w:after="200" w:line="276" w:lineRule="auto"/>
      <w:ind w:left="360" w:hanging="360"/>
      <w:contextualSpacing/>
    </w:pPr>
    <w:rPr>
      <w:rFonts w:eastAsia="Tahoma" w:cs="Times New Roman"/>
      <w:kern w:val="0"/>
      <w:sz w:val="18"/>
      <w14:ligatures w14:val="none"/>
    </w:rPr>
  </w:style>
  <w:style w:type="paragraph" w:customStyle="1" w:styleId="List21">
    <w:name w:val="List 21"/>
    <w:basedOn w:val="Normal"/>
    <w:next w:val="List2"/>
    <w:uiPriority w:val="99"/>
    <w:unhideWhenUsed/>
    <w:rsid w:val="00EA781C"/>
    <w:pPr>
      <w:spacing w:after="200" w:line="276" w:lineRule="auto"/>
      <w:ind w:left="720" w:hanging="360"/>
      <w:contextualSpacing/>
    </w:pPr>
    <w:rPr>
      <w:rFonts w:eastAsia="Tahoma" w:cs="Times New Roman"/>
      <w:kern w:val="0"/>
      <w:sz w:val="18"/>
      <w14:ligatures w14:val="none"/>
    </w:rPr>
  </w:style>
  <w:style w:type="paragraph" w:customStyle="1" w:styleId="List31">
    <w:name w:val="List 31"/>
    <w:basedOn w:val="Normal"/>
    <w:next w:val="List3"/>
    <w:uiPriority w:val="99"/>
    <w:unhideWhenUsed/>
    <w:rsid w:val="00EA781C"/>
    <w:pPr>
      <w:spacing w:after="200" w:line="276" w:lineRule="auto"/>
      <w:ind w:left="1080" w:hanging="360"/>
      <w:contextualSpacing/>
    </w:pPr>
    <w:rPr>
      <w:rFonts w:eastAsia="Tahoma" w:cs="Times New Roman"/>
      <w:kern w:val="0"/>
      <w:sz w:val="18"/>
      <w14:ligatures w14:val="none"/>
    </w:rPr>
  </w:style>
  <w:style w:type="paragraph" w:customStyle="1" w:styleId="ListBullet1">
    <w:name w:val="List Bullet1"/>
    <w:basedOn w:val="Normal"/>
    <w:next w:val="ListBullet"/>
    <w:uiPriority w:val="99"/>
    <w:unhideWhenUsed/>
    <w:rsid w:val="00EA781C"/>
    <w:pPr>
      <w:numPr>
        <w:numId w:val="1"/>
      </w:numPr>
      <w:tabs>
        <w:tab w:val="clear" w:pos="360"/>
      </w:tabs>
      <w:spacing w:after="200" w:line="276" w:lineRule="auto"/>
      <w:ind w:left="0" w:firstLine="0"/>
      <w:contextualSpacing/>
    </w:pPr>
    <w:rPr>
      <w:rFonts w:eastAsia="Tahoma" w:cs="Times New Roman"/>
      <w:kern w:val="0"/>
      <w:sz w:val="18"/>
      <w14:ligatures w14:val="none"/>
    </w:rPr>
  </w:style>
  <w:style w:type="paragraph" w:customStyle="1" w:styleId="ListBullet21">
    <w:name w:val="List Bullet 21"/>
    <w:basedOn w:val="Normal"/>
    <w:next w:val="ListBullet2"/>
    <w:uiPriority w:val="99"/>
    <w:unhideWhenUsed/>
    <w:rsid w:val="00EA781C"/>
    <w:pPr>
      <w:numPr>
        <w:numId w:val="2"/>
      </w:numPr>
      <w:tabs>
        <w:tab w:val="clear" w:pos="720"/>
      </w:tabs>
      <w:spacing w:after="200" w:line="276" w:lineRule="auto"/>
      <w:ind w:left="0" w:firstLine="0"/>
      <w:contextualSpacing/>
    </w:pPr>
    <w:rPr>
      <w:rFonts w:eastAsia="Tahoma" w:cs="Times New Roman"/>
      <w:kern w:val="0"/>
      <w:sz w:val="18"/>
      <w14:ligatures w14:val="none"/>
    </w:rPr>
  </w:style>
  <w:style w:type="paragraph" w:customStyle="1" w:styleId="ListBullet31">
    <w:name w:val="List Bullet 31"/>
    <w:basedOn w:val="Normal"/>
    <w:next w:val="ListBullet3"/>
    <w:uiPriority w:val="99"/>
    <w:unhideWhenUsed/>
    <w:rsid w:val="00EA781C"/>
    <w:pPr>
      <w:numPr>
        <w:numId w:val="3"/>
      </w:numPr>
      <w:tabs>
        <w:tab w:val="clear" w:pos="1080"/>
      </w:tabs>
      <w:spacing w:after="200" w:line="276" w:lineRule="auto"/>
      <w:ind w:left="0" w:firstLine="0"/>
      <w:contextualSpacing/>
    </w:pPr>
    <w:rPr>
      <w:rFonts w:eastAsia="Tahoma" w:cs="Times New Roman"/>
      <w:kern w:val="0"/>
      <w:sz w:val="18"/>
      <w14:ligatures w14:val="none"/>
    </w:rPr>
  </w:style>
  <w:style w:type="paragraph" w:customStyle="1" w:styleId="ListNumber1">
    <w:name w:val="List Number1"/>
    <w:basedOn w:val="Normal"/>
    <w:next w:val="ListNumber"/>
    <w:uiPriority w:val="99"/>
    <w:unhideWhenUsed/>
    <w:rsid w:val="00EA781C"/>
    <w:pPr>
      <w:numPr>
        <w:numId w:val="5"/>
      </w:numPr>
      <w:tabs>
        <w:tab w:val="clear" w:pos="360"/>
      </w:tabs>
      <w:spacing w:after="200" w:line="276" w:lineRule="auto"/>
      <w:ind w:left="0" w:firstLine="0"/>
      <w:contextualSpacing/>
    </w:pPr>
    <w:rPr>
      <w:rFonts w:eastAsia="Tahoma" w:cs="Times New Roman"/>
      <w:kern w:val="0"/>
      <w:sz w:val="18"/>
      <w14:ligatures w14:val="none"/>
    </w:rPr>
  </w:style>
  <w:style w:type="paragraph" w:customStyle="1" w:styleId="ListNumber21">
    <w:name w:val="List Number 21"/>
    <w:basedOn w:val="Normal"/>
    <w:next w:val="ListNumber2"/>
    <w:uiPriority w:val="99"/>
    <w:unhideWhenUsed/>
    <w:rsid w:val="00EA781C"/>
    <w:pPr>
      <w:numPr>
        <w:numId w:val="6"/>
      </w:numPr>
      <w:tabs>
        <w:tab w:val="clear" w:pos="720"/>
      </w:tabs>
      <w:spacing w:after="200" w:line="276" w:lineRule="auto"/>
      <w:ind w:left="0" w:firstLine="0"/>
      <w:contextualSpacing/>
    </w:pPr>
    <w:rPr>
      <w:rFonts w:eastAsia="Tahoma" w:cs="Times New Roman"/>
      <w:kern w:val="0"/>
      <w:sz w:val="18"/>
      <w14:ligatures w14:val="none"/>
    </w:rPr>
  </w:style>
  <w:style w:type="paragraph" w:customStyle="1" w:styleId="ListNumber31">
    <w:name w:val="List Number 31"/>
    <w:basedOn w:val="Normal"/>
    <w:next w:val="ListNumber3"/>
    <w:uiPriority w:val="99"/>
    <w:unhideWhenUsed/>
    <w:rsid w:val="00EA781C"/>
    <w:pPr>
      <w:numPr>
        <w:numId w:val="7"/>
      </w:numPr>
      <w:tabs>
        <w:tab w:val="clear" w:pos="1080"/>
      </w:tabs>
      <w:spacing w:after="200" w:line="276" w:lineRule="auto"/>
      <w:ind w:left="0" w:firstLine="0"/>
      <w:contextualSpacing/>
    </w:pPr>
    <w:rPr>
      <w:rFonts w:eastAsia="Tahoma" w:cs="Times New Roman"/>
      <w:kern w:val="0"/>
      <w:sz w:val="18"/>
      <w14:ligatures w14:val="none"/>
    </w:rPr>
  </w:style>
  <w:style w:type="paragraph" w:customStyle="1" w:styleId="ListContinue1">
    <w:name w:val="List Continue1"/>
    <w:basedOn w:val="Normal"/>
    <w:next w:val="ListContinue"/>
    <w:uiPriority w:val="99"/>
    <w:unhideWhenUsed/>
    <w:rsid w:val="00EA781C"/>
    <w:pPr>
      <w:spacing w:after="120" w:line="276" w:lineRule="auto"/>
      <w:ind w:left="360"/>
      <w:contextualSpacing/>
    </w:pPr>
    <w:rPr>
      <w:rFonts w:eastAsia="Tahoma" w:cs="Times New Roman"/>
      <w:kern w:val="0"/>
      <w:sz w:val="18"/>
      <w14:ligatures w14:val="none"/>
    </w:rPr>
  </w:style>
  <w:style w:type="paragraph" w:customStyle="1" w:styleId="ListContinue21">
    <w:name w:val="List Continue 21"/>
    <w:basedOn w:val="Normal"/>
    <w:next w:val="ListContinue2"/>
    <w:uiPriority w:val="99"/>
    <w:unhideWhenUsed/>
    <w:rsid w:val="00EA781C"/>
    <w:pPr>
      <w:spacing w:after="120" w:line="276" w:lineRule="auto"/>
      <w:ind w:left="720"/>
      <w:contextualSpacing/>
    </w:pPr>
    <w:rPr>
      <w:rFonts w:eastAsia="Tahoma" w:cs="Times New Roman"/>
      <w:kern w:val="0"/>
      <w:sz w:val="18"/>
      <w14:ligatures w14:val="none"/>
    </w:rPr>
  </w:style>
  <w:style w:type="paragraph" w:customStyle="1" w:styleId="ListContinue31">
    <w:name w:val="List Continue 31"/>
    <w:basedOn w:val="Normal"/>
    <w:next w:val="ListContinue3"/>
    <w:uiPriority w:val="99"/>
    <w:unhideWhenUsed/>
    <w:rsid w:val="00EA781C"/>
    <w:pPr>
      <w:spacing w:after="120" w:line="276" w:lineRule="auto"/>
      <w:ind w:left="1080"/>
      <w:contextualSpacing/>
    </w:pPr>
    <w:rPr>
      <w:rFonts w:eastAsia="Tahoma" w:cs="Times New Roman"/>
      <w:kern w:val="0"/>
      <w:sz w:val="18"/>
      <w14:ligatures w14:val="none"/>
    </w:rPr>
  </w:style>
  <w:style w:type="paragraph" w:customStyle="1" w:styleId="MacroText1">
    <w:name w:val="Macro Text1"/>
    <w:next w:val="MacroText"/>
    <w:link w:val="MacroTextChar"/>
    <w:uiPriority w:val="99"/>
    <w:unhideWhenUsed/>
    <w:rsid w:val="00EA781C"/>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character" w:customStyle="1" w:styleId="MacroTextChar">
    <w:name w:val="Macro Text Char"/>
    <w:basedOn w:val="DefaultParagraphFont"/>
    <w:link w:val="MacroText1"/>
    <w:uiPriority w:val="99"/>
    <w:rsid w:val="00EA781C"/>
    <w:rPr>
      <w:rFonts w:ascii="Courier" w:hAnsi="Courier"/>
      <w:sz w:val="20"/>
      <w:szCs w:val="20"/>
    </w:rPr>
  </w:style>
  <w:style w:type="paragraph" w:customStyle="1" w:styleId="Caption1">
    <w:name w:val="Caption1"/>
    <w:basedOn w:val="Normal"/>
    <w:next w:val="Normal"/>
    <w:uiPriority w:val="35"/>
    <w:semiHidden/>
    <w:unhideWhenUsed/>
    <w:qFormat/>
    <w:rsid w:val="00EA781C"/>
    <w:pPr>
      <w:spacing w:after="200" w:line="240" w:lineRule="auto"/>
    </w:pPr>
    <w:rPr>
      <w:rFonts w:eastAsia="Tahoma" w:cs="Times New Roman"/>
      <w:b/>
      <w:bCs/>
      <w:color w:val="4F81BD"/>
      <w:kern w:val="0"/>
      <w:sz w:val="18"/>
      <w:szCs w:val="18"/>
      <w14:ligatures w14:val="none"/>
    </w:rPr>
  </w:style>
  <w:style w:type="character" w:styleId="Strong">
    <w:name w:val="Strong"/>
    <w:basedOn w:val="DefaultParagraphFont"/>
    <w:uiPriority w:val="22"/>
    <w:qFormat/>
    <w:rsid w:val="00EA781C"/>
    <w:rPr>
      <w:b/>
      <w:bCs/>
    </w:rPr>
  </w:style>
  <w:style w:type="character" w:styleId="Emphasis">
    <w:name w:val="Emphasis"/>
    <w:basedOn w:val="DefaultParagraphFont"/>
    <w:uiPriority w:val="20"/>
    <w:qFormat/>
    <w:rsid w:val="00EA781C"/>
    <w:rPr>
      <w:i/>
      <w:iCs/>
    </w:rPr>
  </w:style>
  <w:style w:type="character" w:customStyle="1" w:styleId="SubtleEmphasis1">
    <w:name w:val="Subtle Emphasis1"/>
    <w:basedOn w:val="DefaultParagraphFont"/>
    <w:uiPriority w:val="19"/>
    <w:qFormat/>
    <w:rsid w:val="00EA781C"/>
    <w:rPr>
      <w:i/>
      <w:iCs/>
      <w:color w:val="808080"/>
    </w:rPr>
  </w:style>
  <w:style w:type="character" w:customStyle="1" w:styleId="SubtleReference1">
    <w:name w:val="Subtle Reference1"/>
    <w:basedOn w:val="DefaultParagraphFont"/>
    <w:uiPriority w:val="31"/>
    <w:qFormat/>
    <w:rsid w:val="00EA781C"/>
    <w:rPr>
      <w:smallCaps/>
      <w:color w:val="C0504D"/>
      <w:u w:val="single"/>
    </w:rPr>
  </w:style>
  <w:style w:type="character" w:styleId="BookTitle">
    <w:name w:val="Book Title"/>
    <w:basedOn w:val="DefaultParagraphFont"/>
    <w:uiPriority w:val="33"/>
    <w:qFormat/>
    <w:rsid w:val="00EA781C"/>
    <w:rPr>
      <w:b/>
      <w:bCs/>
      <w:smallCaps/>
      <w:spacing w:val="5"/>
    </w:rPr>
  </w:style>
  <w:style w:type="paragraph" w:customStyle="1" w:styleId="TOCHeading1">
    <w:name w:val="TOC Heading1"/>
    <w:basedOn w:val="Heading1"/>
    <w:next w:val="Normal"/>
    <w:uiPriority w:val="39"/>
    <w:semiHidden/>
    <w:unhideWhenUsed/>
    <w:qFormat/>
    <w:rsid w:val="00EA781C"/>
    <w:pPr>
      <w:spacing w:before="480" w:after="0" w:line="276" w:lineRule="auto"/>
      <w:outlineLvl w:val="9"/>
    </w:pPr>
    <w:rPr>
      <w:b/>
      <w:bCs/>
      <w:kern w:val="0"/>
      <w:sz w:val="28"/>
      <w:szCs w:val="28"/>
      <w14:ligatures w14:val="none"/>
    </w:rPr>
  </w:style>
  <w:style w:type="table" w:customStyle="1" w:styleId="TableGrid1">
    <w:name w:val="Table Grid1"/>
    <w:basedOn w:val="TableNormal"/>
    <w:next w:val="TableGrid"/>
    <w:uiPriority w:val="59"/>
    <w:rsid w:val="00EA781C"/>
    <w:pPr>
      <w:spacing w:after="0" w:line="240" w:lineRule="auto"/>
    </w:pPr>
    <w:rPr>
      <w:rFonts w:ascii="Cambria" w:eastAsia="MS Mincho" w:hAnsi="Cambr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EA781C"/>
    <w:pPr>
      <w:spacing w:after="0" w:line="240" w:lineRule="auto"/>
    </w:pPr>
    <w:rPr>
      <w:rFonts w:ascii="Cambria" w:eastAsia="MS Mincho" w:hAnsi="Cambria" w:cs="Times New Roman"/>
      <w:color w:val="365F91"/>
      <w:kern w:val="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EA781C"/>
    <w:pPr>
      <w:spacing w:after="0" w:line="240" w:lineRule="auto"/>
    </w:pPr>
    <w:rPr>
      <w:rFonts w:ascii="Cambria" w:eastAsia="MS Mincho" w:hAnsi="Cambria" w:cs="Times New Roman"/>
      <w:color w:val="943634"/>
      <w:kern w:val="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EA781C"/>
    <w:pPr>
      <w:spacing w:after="0" w:line="240" w:lineRule="auto"/>
    </w:pPr>
    <w:rPr>
      <w:rFonts w:ascii="Cambria" w:eastAsia="MS Mincho" w:hAnsi="Cambria" w:cs="Times New Roman"/>
      <w:color w:val="76923C"/>
      <w:kern w:val="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EA781C"/>
    <w:pPr>
      <w:spacing w:after="0" w:line="240" w:lineRule="auto"/>
    </w:pPr>
    <w:rPr>
      <w:rFonts w:ascii="Cambria" w:eastAsia="MS Mincho" w:hAnsi="Cambria" w:cs="Times New Roman"/>
      <w:color w:val="5F497A"/>
      <w:kern w:val="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EA781C"/>
    <w:pPr>
      <w:spacing w:after="0" w:line="240" w:lineRule="auto"/>
    </w:pPr>
    <w:rPr>
      <w:rFonts w:ascii="Cambria" w:eastAsia="MS Mincho" w:hAnsi="Cambria" w:cs="Times New Roman"/>
      <w:color w:val="31849B"/>
      <w:kern w:val="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EA781C"/>
    <w:pPr>
      <w:spacing w:after="0" w:line="240" w:lineRule="auto"/>
    </w:pPr>
    <w:rPr>
      <w:rFonts w:ascii="Cambria" w:eastAsia="MS Mincho" w:hAnsi="Cambria" w:cs="Times New Roman"/>
      <w:color w:val="E36C0A"/>
      <w:kern w:val="0"/>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EA781C"/>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EA781C"/>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EA781C"/>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EA781C"/>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EA781C"/>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EA781C"/>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EA781C"/>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EA781C"/>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EA781C"/>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EA781C"/>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EA781C"/>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EA781C"/>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EA781C"/>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EA781C"/>
    <w:pPr>
      <w:spacing w:after="0" w:line="240" w:lineRule="auto"/>
    </w:pPr>
    <w:rPr>
      <w:rFonts w:ascii="Calibri" w:eastAsia="MS Gothic" w:hAnsi="Calibri" w:cs="Times New Roman"/>
      <w:color w:val="000000"/>
      <w:kern w:val="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EA781C"/>
    <w:pPr>
      <w:spacing w:after="0" w:line="240" w:lineRule="auto"/>
    </w:pPr>
    <w:rPr>
      <w:rFonts w:ascii="Cambria" w:eastAsia="MS Mincho" w:hAnsi="Cambria" w:cs="Times New Roman"/>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EA781C"/>
    <w:pPr>
      <w:spacing w:after="0" w:line="240" w:lineRule="auto"/>
    </w:pPr>
    <w:rPr>
      <w:rFonts w:ascii="Cambria" w:eastAsia="MS Mincho" w:hAnsi="Cambria" w:cs="Times New Roman"/>
      <w:color w:val="FFFFFF"/>
      <w:kern w:val="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EA781C"/>
    <w:pPr>
      <w:spacing w:after="0" w:line="240" w:lineRule="auto"/>
    </w:pPr>
    <w:rPr>
      <w:rFonts w:ascii="Cambria" w:eastAsia="MS Mincho" w:hAnsi="Cambria" w:cs="Times New Roman"/>
      <w:color w:val="FFFFFF"/>
      <w:kern w:val="0"/>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EA781C"/>
    <w:pPr>
      <w:spacing w:after="0" w:line="240" w:lineRule="auto"/>
    </w:pPr>
    <w:rPr>
      <w:rFonts w:ascii="Cambria" w:eastAsia="MS Mincho" w:hAnsi="Cambria" w:cs="Times New Roman"/>
      <w:color w:val="FFFFFF"/>
      <w:kern w:val="0"/>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EA781C"/>
    <w:pPr>
      <w:spacing w:after="0" w:line="240" w:lineRule="auto"/>
    </w:pPr>
    <w:rPr>
      <w:rFonts w:ascii="Cambria" w:eastAsia="MS Mincho" w:hAnsi="Cambria" w:cs="Times New Roman"/>
      <w:color w:val="FFFFFF"/>
      <w:kern w:val="0"/>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EA781C"/>
    <w:pPr>
      <w:spacing w:after="0" w:line="240" w:lineRule="auto"/>
    </w:pPr>
    <w:rPr>
      <w:rFonts w:ascii="Cambria" w:eastAsia="MS Mincho" w:hAnsi="Cambria" w:cs="Times New Roman"/>
      <w:color w:val="FFFFFF"/>
      <w:kern w:val="0"/>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EA781C"/>
    <w:pPr>
      <w:spacing w:after="0" w:line="240" w:lineRule="auto"/>
    </w:pPr>
    <w:rPr>
      <w:rFonts w:ascii="Cambria" w:eastAsia="MS Mincho" w:hAnsi="Cambria" w:cs="Times New Roman"/>
      <w:color w:val="FFFFFF"/>
      <w:kern w:val="0"/>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EA781C"/>
    <w:pPr>
      <w:spacing w:after="0" w:line="240" w:lineRule="auto"/>
    </w:pPr>
    <w:rPr>
      <w:rFonts w:ascii="Cambria" w:eastAsia="MS Mincho" w:hAnsi="Cambria" w:cs="Times New Roman"/>
      <w:color w:val="FFFFFF"/>
      <w:kern w:val="0"/>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EA781C"/>
    <w:pPr>
      <w:spacing w:after="0" w:line="240" w:lineRule="auto"/>
    </w:pPr>
    <w:rPr>
      <w:rFonts w:ascii="Cambria" w:eastAsia="MS Mincho" w:hAnsi="Cambria" w:cs="Times New Roman"/>
      <w:color w:val="000000"/>
      <w:kern w:val="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EA781C"/>
    <w:pPr>
      <w:spacing w:after="0" w:line="240" w:lineRule="auto"/>
    </w:pPr>
    <w:rPr>
      <w:rFonts w:ascii="Cambria" w:eastAsia="MS Mincho" w:hAnsi="Cambria" w:cs="Times New Roman"/>
      <w:color w:val="000000"/>
      <w:kern w:val="0"/>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EA781C"/>
    <w:pPr>
      <w:spacing w:after="0" w:line="240" w:lineRule="auto"/>
    </w:pPr>
    <w:rPr>
      <w:rFonts w:ascii="Cambria" w:eastAsia="MS Mincho" w:hAnsi="Cambria" w:cs="Times New Roman"/>
      <w:color w:val="000000"/>
      <w:kern w:val="0"/>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EA781C"/>
    <w:pPr>
      <w:spacing w:after="0" w:line="240" w:lineRule="auto"/>
    </w:pPr>
    <w:rPr>
      <w:rFonts w:ascii="Cambria" w:eastAsia="MS Mincho" w:hAnsi="Cambria" w:cs="Times New Roman"/>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EA781C"/>
    <w:pPr>
      <w:spacing w:after="0" w:line="240" w:lineRule="auto"/>
    </w:pPr>
    <w:rPr>
      <w:rFonts w:ascii="Cambria" w:eastAsia="MS Mincho" w:hAnsi="Cambria" w:cs="Times New Roman"/>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EA781C"/>
    <w:pPr>
      <w:spacing w:after="0" w:line="240" w:lineRule="auto"/>
    </w:pPr>
    <w:rPr>
      <w:rFonts w:ascii="Cambria" w:eastAsia="MS Mincho" w:hAnsi="Cambria" w:cs="Times New Roman"/>
      <w:color w:val="000000"/>
      <w:kern w:val="0"/>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EA781C"/>
    <w:pPr>
      <w:spacing w:after="0" w:line="240" w:lineRule="auto"/>
    </w:pPr>
    <w:rPr>
      <w:rFonts w:ascii="Cambria" w:eastAsia="MS Mincho" w:hAnsi="Cambria" w:cs="Times New Roman"/>
      <w:color w:val="000000"/>
      <w:kern w:val="0"/>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EA781C"/>
    <w:pPr>
      <w:spacing w:after="0" w:line="240" w:lineRule="auto"/>
    </w:pPr>
    <w:rPr>
      <w:rFonts w:ascii="Cambria" w:eastAsia="MS Mincho" w:hAnsi="Cambria" w:cs="Times New Roman"/>
      <w:color w:val="000000"/>
      <w:kern w:val="0"/>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PlaceholderText">
    <w:name w:val="Placeholder Text"/>
    <w:basedOn w:val="DefaultParagraphFont"/>
    <w:uiPriority w:val="99"/>
    <w:semiHidden/>
    <w:rsid w:val="00EA781C"/>
    <w:rPr>
      <w:color w:val="666666"/>
    </w:rPr>
  </w:style>
  <w:style w:type="paragraph" w:styleId="Header">
    <w:name w:val="header"/>
    <w:basedOn w:val="Normal"/>
    <w:link w:val="HeaderChar1"/>
    <w:uiPriority w:val="99"/>
    <w:semiHidden/>
    <w:unhideWhenUsed/>
    <w:rsid w:val="00EA781C"/>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EA781C"/>
  </w:style>
  <w:style w:type="paragraph" w:styleId="Footer">
    <w:name w:val="footer"/>
    <w:basedOn w:val="Normal"/>
    <w:link w:val="FooterChar1"/>
    <w:uiPriority w:val="99"/>
    <w:semiHidden/>
    <w:unhideWhenUsed/>
    <w:rsid w:val="00EA781C"/>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EA781C"/>
  </w:style>
  <w:style w:type="paragraph" w:styleId="NoSpacing">
    <w:name w:val="No Spacing"/>
    <w:uiPriority w:val="1"/>
    <w:qFormat/>
    <w:rsid w:val="00EA781C"/>
    <w:pPr>
      <w:spacing w:after="0" w:line="240" w:lineRule="auto"/>
    </w:pPr>
  </w:style>
  <w:style w:type="paragraph" w:styleId="BodyText">
    <w:name w:val="Body Text"/>
    <w:basedOn w:val="Normal"/>
    <w:link w:val="BodyTextChar1"/>
    <w:uiPriority w:val="99"/>
    <w:semiHidden/>
    <w:unhideWhenUsed/>
    <w:rsid w:val="00EA781C"/>
    <w:pPr>
      <w:spacing w:after="120"/>
    </w:pPr>
  </w:style>
  <w:style w:type="character" w:customStyle="1" w:styleId="BodyTextChar1">
    <w:name w:val="Body Text Char1"/>
    <w:basedOn w:val="DefaultParagraphFont"/>
    <w:link w:val="BodyText"/>
    <w:uiPriority w:val="99"/>
    <w:semiHidden/>
    <w:rsid w:val="00EA781C"/>
  </w:style>
  <w:style w:type="paragraph" w:styleId="BodyText2">
    <w:name w:val="Body Text 2"/>
    <w:basedOn w:val="Normal"/>
    <w:link w:val="BodyText2Char1"/>
    <w:uiPriority w:val="99"/>
    <w:semiHidden/>
    <w:unhideWhenUsed/>
    <w:rsid w:val="00EA781C"/>
    <w:pPr>
      <w:spacing w:after="120" w:line="480" w:lineRule="auto"/>
    </w:pPr>
  </w:style>
  <w:style w:type="character" w:customStyle="1" w:styleId="BodyText2Char1">
    <w:name w:val="Body Text 2 Char1"/>
    <w:basedOn w:val="DefaultParagraphFont"/>
    <w:link w:val="BodyText2"/>
    <w:uiPriority w:val="99"/>
    <w:semiHidden/>
    <w:rsid w:val="00EA781C"/>
  </w:style>
  <w:style w:type="paragraph" w:styleId="BodyText3">
    <w:name w:val="Body Text 3"/>
    <w:basedOn w:val="Normal"/>
    <w:link w:val="BodyText3Char1"/>
    <w:uiPriority w:val="99"/>
    <w:semiHidden/>
    <w:unhideWhenUsed/>
    <w:rsid w:val="00EA781C"/>
    <w:pPr>
      <w:spacing w:after="120"/>
    </w:pPr>
    <w:rPr>
      <w:sz w:val="16"/>
      <w:szCs w:val="16"/>
    </w:rPr>
  </w:style>
  <w:style w:type="character" w:customStyle="1" w:styleId="BodyText3Char1">
    <w:name w:val="Body Text 3 Char1"/>
    <w:basedOn w:val="DefaultParagraphFont"/>
    <w:link w:val="BodyText3"/>
    <w:uiPriority w:val="99"/>
    <w:semiHidden/>
    <w:rsid w:val="00EA781C"/>
    <w:rPr>
      <w:sz w:val="16"/>
      <w:szCs w:val="16"/>
    </w:rPr>
  </w:style>
  <w:style w:type="paragraph" w:styleId="List">
    <w:name w:val="List"/>
    <w:basedOn w:val="Normal"/>
    <w:uiPriority w:val="99"/>
    <w:semiHidden/>
    <w:unhideWhenUsed/>
    <w:rsid w:val="00EA781C"/>
    <w:pPr>
      <w:ind w:left="283" w:hanging="283"/>
      <w:contextualSpacing/>
    </w:pPr>
  </w:style>
  <w:style w:type="paragraph" w:styleId="List2">
    <w:name w:val="List 2"/>
    <w:basedOn w:val="Normal"/>
    <w:uiPriority w:val="99"/>
    <w:semiHidden/>
    <w:unhideWhenUsed/>
    <w:rsid w:val="00EA781C"/>
    <w:pPr>
      <w:ind w:left="566" w:hanging="283"/>
      <w:contextualSpacing/>
    </w:pPr>
  </w:style>
  <w:style w:type="paragraph" w:styleId="List3">
    <w:name w:val="List 3"/>
    <w:basedOn w:val="Normal"/>
    <w:uiPriority w:val="99"/>
    <w:semiHidden/>
    <w:unhideWhenUsed/>
    <w:rsid w:val="00EA781C"/>
    <w:pPr>
      <w:ind w:left="849" w:hanging="283"/>
      <w:contextualSpacing/>
    </w:pPr>
  </w:style>
  <w:style w:type="paragraph" w:styleId="ListBullet">
    <w:name w:val="List Bullet"/>
    <w:basedOn w:val="Normal"/>
    <w:uiPriority w:val="99"/>
    <w:semiHidden/>
    <w:unhideWhenUsed/>
    <w:rsid w:val="00EA781C"/>
    <w:pPr>
      <w:contextualSpacing/>
    </w:pPr>
  </w:style>
  <w:style w:type="paragraph" w:styleId="ListBullet2">
    <w:name w:val="List Bullet 2"/>
    <w:basedOn w:val="Normal"/>
    <w:uiPriority w:val="99"/>
    <w:semiHidden/>
    <w:unhideWhenUsed/>
    <w:rsid w:val="00EA781C"/>
    <w:pPr>
      <w:contextualSpacing/>
    </w:pPr>
  </w:style>
  <w:style w:type="paragraph" w:styleId="ListBullet3">
    <w:name w:val="List Bullet 3"/>
    <w:basedOn w:val="Normal"/>
    <w:uiPriority w:val="99"/>
    <w:semiHidden/>
    <w:unhideWhenUsed/>
    <w:rsid w:val="00EA781C"/>
    <w:pPr>
      <w:contextualSpacing/>
    </w:pPr>
  </w:style>
  <w:style w:type="paragraph" w:styleId="ListNumber">
    <w:name w:val="List Number"/>
    <w:basedOn w:val="Normal"/>
    <w:uiPriority w:val="99"/>
    <w:semiHidden/>
    <w:unhideWhenUsed/>
    <w:rsid w:val="00EA781C"/>
    <w:pPr>
      <w:contextualSpacing/>
    </w:pPr>
  </w:style>
  <w:style w:type="paragraph" w:styleId="ListNumber2">
    <w:name w:val="List Number 2"/>
    <w:basedOn w:val="Normal"/>
    <w:uiPriority w:val="99"/>
    <w:semiHidden/>
    <w:unhideWhenUsed/>
    <w:rsid w:val="00EA781C"/>
    <w:pPr>
      <w:contextualSpacing/>
    </w:pPr>
  </w:style>
  <w:style w:type="paragraph" w:styleId="ListNumber3">
    <w:name w:val="List Number 3"/>
    <w:basedOn w:val="Normal"/>
    <w:uiPriority w:val="99"/>
    <w:semiHidden/>
    <w:unhideWhenUsed/>
    <w:rsid w:val="00EA781C"/>
    <w:pPr>
      <w:contextualSpacing/>
    </w:pPr>
  </w:style>
  <w:style w:type="paragraph" w:styleId="ListContinue">
    <w:name w:val="List Continue"/>
    <w:basedOn w:val="Normal"/>
    <w:uiPriority w:val="99"/>
    <w:semiHidden/>
    <w:unhideWhenUsed/>
    <w:rsid w:val="00EA781C"/>
    <w:pPr>
      <w:spacing w:after="120"/>
      <w:ind w:left="283"/>
      <w:contextualSpacing/>
    </w:pPr>
  </w:style>
  <w:style w:type="paragraph" w:styleId="ListContinue2">
    <w:name w:val="List Continue 2"/>
    <w:basedOn w:val="Normal"/>
    <w:uiPriority w:val="99"/>
    <w:semiHidden/>
    <w:unhideWhenUsed/>
    <w:rsid w:val="00EA781C"/>
    <w:pPr>
      <w:spacing w:after="120"/>
      <w:ind w:left="566"/>
      <w:contextualSpacing/>
    </w:pPr>
  </w:style>
  <w:style w:type="paragraph" w:styleId="ListContinue3">
    <w:name w:val="List Continue 3"/>
    <w:basedOn w:val="Normal"/>
    <w:uiPriority w:val="99"/>
    <w:semiHidden/>
    <w:unhideWhenUsed/>
    <w:rsid w:val="00EA781C"/>
    <w:pPr>
      <w:spacing w:after="120"/>
      <w:ind w:left="849"/>
      <w:contextualSpacing/>
    </w:pPr>
  </w:style>
  <w:style w:type="paragraph" w:styleId="MacroText">
    <w:name w:val="macro"/>
    <w:link w:val="MacroTextChar1"/>
    <w:uiPriority w:val="99"/>
    <w:semiHidden/>
    <w:unhideWhenUsed/>
    <w:rsid w:val="00EA781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1">
    <w:name w:val="Macro Text Char1"/>
    <w:basedOn w:val="DefaultParagraphFont"/>
    <w:link w:val="MacroText"/>
    <w:uiPriority w:val="99"/>
    <w:semiHidden/>
    <w:rsid w:val="00EA781C"/>
    <w:rPr>
      <w:rFonts w:ascii="Consolas" w:hAnsi="Consolas"/>
      <w:sz w:val="20"/>
      <w:szCs w:val="20"/>
    </w:rPr>
  </w:style>
  <w:style w:type="character" w:styleId="SubtleEmphasis">
    <w:name w:val="Subtle Emphasis"/>
    <w:basedOn w:val="DefaultParagraphFont"/>
    <w:uiPriority w:val="19"/>
    <w:qFormat/>
    <w:rsid w:val="00EA781C"/>
    <w:rPr>
      <w:i/>
      <w:iCs/>
      <w:color w:val="404040" w:themeColor="text1" w:themeTint="BF"/>
    </w:rPr>
  </w:style>
  <w:style w:type="character" w:styleId="SubtleReference">
    <w:name w:val="Subtle Reference"/>
    <w:basedOn w:val="DefaultParagraphFont"/>
    <w:uiPriority w:val="31"/>
    <w:qFormat/>
    <w:rsid w:val="00EA781C"/>
    <w:rPr>
      <w:smallCaps/>
      <w:color w:val="5A5A5A" w:themeColor="text1" w:themeTint="A5"/>
    </w:rPr>
  </w:style>
  <w:style w:type="table" w:styleId="TableGrid">
    <w:name w:val="Table Grid"/>
    <w:basedOn w:val="TableNormal"/>
    <w:uiPriority w:val="39"/>
    <w:rsid w:val="00EA7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EA78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A781C"/>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EA781C"/>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EA781C"/>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EA781C"/>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EA781C"/>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EA781C"/>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semiHidden/>
    <w:unhideWhenUsed/>
    <w:rsid w:val="00EA781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A781C"/>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EA781C"/>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EA781C"/>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EA781C"/>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EA781C"/>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EA781C"/>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semiHidden/>
    <w:unhideWhenUsed/>
    <w:rsid w:val="00EA781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A781C"/>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EA781C"/>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EA781C"/>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EA781C"/>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EA781C"/>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EA781C"/>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semiHidden/>
    <w:unhideWhenUsed/>
    <w:rsid w:val="00EA781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A781C"/>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781C"/>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781C"/>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781C"/>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781C"/>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781C"/>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781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A781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A781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A781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A781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A781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A781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EA781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A781C"/>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EA781C"/>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EA781C"/>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EA781C"/>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EA781C"/>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EA781C"/>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EA781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781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781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781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781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781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781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EA781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A781C"/>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EA781C"/>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EA781C"/>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EA781C"/>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EA781C"/>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EA781C"/>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EA781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781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781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781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781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781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781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781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A781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EA781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EA781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EA781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EA781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EA781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semiHidden/>
    <w:unhideWhenUsed/>
    <w:rsid w:val="00EA781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A781C"/>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EA781C"/>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EA781C"/>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EA781C"/>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EA781C"/>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EA781C"/>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semiHidden/>
    <w:unhideWhenUsed/>
    <w:rsid w:val="00EA781C"/>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A781C"/>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A781C"/>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A781C"/>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EA781C"/>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A781C"/>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A781C"/>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EA781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A781C"/>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EA781C"/>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EA781C"/>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EA781C"/>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EA781C"/>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EA781C"/>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semiHidden/>
    <w:unhideWhenUsed/>
    <w:rsid w:val="00EA781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A781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EA781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EA781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EA781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EA781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EA781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75D43A22047958589C04430F29221"/>
        <w:category>
          <w:name w:val="General"/>
          <w:gallery w:val="placeholder"/>
        </w:category>
        <w:types>
          <w:type w:val="bbPlcHdr"/>
        </w:types>
        <w:behaviors>
          <w:behavior w:val="content"/>
        </w:behaviors>
        <w:guid w:val="{6F6C0694-A71D-4534-916A-9BC5FE81808B}"/>
      </w:docPartPr>
      <w:docPartBody>
        <w:p w:rsidR="001F7366" w:rsidRDefault="007364CD" w:rsidP="007364CD">
          <w:pPr>
            <w:pStyle w:val="F7175D43A22047958589C04430F29221"/>
          </w:pPr>
          <w:r w:rsidRPr="00E54D5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AE7415D-D36F-4D9F-9535-7DF6C3995CE3}"/>
      </w:docPartPr>
      <w:docPartBody>
        <w:p w:rsidR="00750860" w:rsidRDefault="00175FF6">
          <w:r w:rsidRPr="00313F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CD"/>
    <w:rsid w:val="0005143C"/>
    <w:rsid w:val="00175FF6"/>
    <w:rsid w:val="001F7366"/>
    <w:rsid w:val="0030200C"/>
    <w:rsid w:val="00350CCC"/>
    <w:rsid w:val="003D2AC0"/>
    <w:rsid w:val="005C1A4A"/>
    <w:rsid w:val="006B3C2A"/>
    <w:rsid w:val="007261E1"/>
    <w:rsid w:val="007364CD"/>
    <w:rsid w:val="007467F4"/>
    <w:rsid w:val="00750860"/>
    <w:rsid w:val="00893518"/>
    <w:rsid w:val="008B6326"/>
    <w:rsid w:val="009C18D9"/>
    <w:rsid w:val="009F1EAB"/>
    <w:rsid w:val="00A35DAA"/>
    <w:rsid w:val="00C1331E"/>
    <w:rsid w:val="00CB0AA6"/>
    <w:rsid w:val="00CD7C95"/>
    <w:rsid w:val="00E12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FF6"/>
    <w:rPr>
      <w:color w:val="666666"/>
    </w:rPr>
  </w:style>
  <w:style w:type="paragraph" w:customStyle="1" w:styleId="F7175D43A22047958589C04430F29221">
    <w:name w:val="F7175D43A22047958589C04430F29221"/>
    <w:rsid w:val="007364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26</Pages>
  <Words>10945</Words>
  <Characters>62389</Characters>
  <Application>Microsoft Office Word</Application>
  <DocSecurity>8</DocSecurity>
  <Lines>519</Lines>
  <Paragraphs>146</Paragraphs>
  <ScaleCrop>false</ScaleCrop>
  <Company/>
  <LinksUpToDate>false</LinksUpToDate>
  <CharactersWithSpaces>73188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2026-05-24T16:51:00Z</dcterms:created>
  <dcterms:modified xsi:type="dcterms:W3CDTF">2026-07-01T17:42:00Z</dcterms:modified>
</cp:coreProperties>
</file>